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CDA" w:rsidRPr="00DE7CDA" w:rsidRDefault="00DE7CDA" w:rsidP="00DE7CDA">
      <w:pPr>
        <w:spacing w:before="100" w:beforeAutospacing="1"/>
        <w:jc w:val="center"/>
        <w:rPr>
          <w:rFonts w:ascii="Times New Roman" w:eastAsia="Times New Roman" w:hAnsi="Times New Roman" w:cs="Times New Roman"/>
          <w:color w:val="333333"/>
          <w:szCs w:val="21"/>
          <w:lang w:val="ru-RU" w:eastAsia="ru-RU"/>
        </w:rPr>
      </w:pPr>
      <w:bookmarkStart w:id="0" w:name="_GoBack"/>
      <w:bookmarkEnd w:id="0"/>
      <w:r w:rsidRPr="00DE7CDA">
        <w:rPr>
          <w:rFonts w:ascii="Times New Roman" w:eastAsia="Times New Roman" w:hAnsi="Times New Roman" w:cs="Times New Roman"/>
          <w:b/>
          <w:bCs/>
          <w:color w:val="000000"/>
          <w:sz w:val="24"/>
          <w:lang w:val="ru-RU" w:eastAsia="ru-RU"/>
        </w:rPr>
        <w:t>МИНИСТЕРСТВО ПРОСВЕЩЕНИЯ РОССИЙСКОЙ ФЕДЕРАЦИИ</w:t>
      </w:r>
    </w:p>
    <w:p w:rsidR="00DE7CDA" w:rsidRPr="00DE7CDA" w:rsidRDefault="00DE7CDA" w:rsidP="00DE7CDA">
      <w:pPr>
        <w:spacing w:before="100" w:beforeAutospacing="1"/>
        <w:jc w:val="center"/>
        <w:rPr>
          <w:rFonts w:ascii="Times New Roman" w:eastAsia="Times New Roman" w:hAnsi="Times New Roman" w:cs="Times New Roman"/>
          <w:color w:val="333333"/>
          <w:szCs w:val="21"/>
          <w:lang w:val="ru-RU" w:eastAsia="ru-RU"/>
        </w:rPr>
      </w:pPr>
      <w:r w:rsidRPr="00DE7CDA">
        <w:rPr>
          <w:rFonts w:ascii="Times New Roman" w:eastAsia="Times New Roman" w:hAnsi="Times New Roman" w:cs="Times New Roman"/>
          <w:b/>
          <w:bCs/>
          <w:color w:val="000000"/>
          <w:sz w:val="24"/>
          <w:lang w:val="ru-RU" w:eastAsia="ru-RU"/>
        </w:rPr>
        <w:t>‌Муниципальное бюджетное образовательное учреждение</w:t>
      </w:r>
      <w:r w:rsidRPr="00DE7CDA">
        <w:rPr>
          <w:rFonts w:ascii="Times New Roman" w:eastAsia="Times New Roman" w:hAnsi="Times New Roman" w:cs="Times New Roman"/>
          <w:b/>
          <w:bCs/>
          <w:color w:val="000000"/>
          <w:sz w:val="24"/>
          <w:lang w:val="ru-RU" w:eastAsia="ru-RU"/>
        </w:rPr>
        <w:br/>
        <w:t>"Средняя общеобразовательная школа"</w:t>
      </w:r>
      <w:r w:rsidRPr="00DE7CDA">
        <w:rPr>
          <w:rFonts w:ascii="Times New Roman" w:eastAsia="Times New Roman" w:hAnsi="Times New Roman" w:cs="Times New Roman"/>
          <w:b/>
          <w:bCs/>
          <w:color w:val="000000"/>
          <w:sz w:val="24"/>
          <w:lang w:val="ru-RU" w:eastAsia="ru-RU"/>
        </w:rPr>
        <w:br/>
        <w:t>с. Лопатино Тарусского района Калужской области‌‌</w:t>
      </w:r>
      <w:r w:rsidRPr="00DE7CDA">
        <w:rPr>
          <w:rFonts w:ascii="Times New Roman" w:eastAsia="Times New Roman" w:hAnsi="Times New Roman" w:cs="Times New Roman"/>
          <w:b/>
          <w:bCs/>
          <w:color w:val="333333"/>
          <w:sz w:val="18"/>
          <w:szCs w:val="16"/>
          <w:lang w:eastAsia="ru-RU"/>
        </w:rPr>
        <w:t> </w:t>
      </w:r>
    </w:p>
    <w:p w:rsidR="00DE7CDA" w:rsidRPr="00B43D7E" w:rsidRDefault="00DE7CDA" w:rsidP="00DE7CDA">
      <w:pPr>
        <w:spacing w:before="100" w:beforeAutospacing="1"/>
        <w:jc w:val="center"/>
        <w:rPr>
          <w:rFonts w:ascii="Times New Roman" w:eastAsia="Times New Roman" w:hAnsi="Times New Roman" w:cs="Times New Roman"/>
          <w:color w:val="333333"/>
          <w:szCs w:val="21"/>
          <w:lang w:val="ru-RU" w:eastAsia="ru-RU"/>
        </w:rPr>
      </w:pPr>
      <w:r w:rsidRPr="00B43D7E">
        <w:rPr>
          <w:rFonts w:ascii="Times New Roman" w:eastAsia="Times New Roman" w:hAnsi="Times New Roman" w:cs="Times New Roman"/>
          <w:b/>
          <w:bCs/>
          <w:color w:val="000000"/>
          <w:sz w:val="24"/>
          <w:lang w:val="ru-RU" w:eastAsia="ru-RU"/>
        </w:rPr>
        <w:t>МБОУ ЛСОШ" с. Лопатино"</w:t>
      </w:r>
    </w:p>
    <w:p w:rsidR="00DE7CDA" w:rsidRPr="00B43D7E" w:rsidRDefault="00DE7CDA" w:rsidP="00DE7CDA">
      <w:pPr>
        <w:spacing w:before="100" w:beforeAutospacing="1" w:after="100" w:afterAutospacing="1"/>
        <w:rPr>
          <w:rFonts w:ascii="Times New Roman" w:eastAsia="Times New Roman" w:hAnsi="Times New Roman" w:cs="Times New Roman"/>
          <w:color w:val="333333"/>
          <w:sz w:val="24"/>
          <w:szCs w:val="21"/>
          <w:lang w:val="ru-RU" w:eastAsia="ru-RU"/>
        </w:rPr>
      </w:pPr>
    </w:p>
    <w:p w:rsidR="00096765" w:rsidRDefault="00096765" w:rsidP="00096765">
      <w:pPr>
        <w:spacing w:line="240" w:lineRule="auto"/>
        <w:rPr>
          <w:rFonts w:ascii="Times New Roman" w:eastAsia="Times New Roman" w:hAnsi="Times New Roman"/>
          <w:color w:val="333333"/>
          <w:sz w:val="21"/>
          <w:szCs w:val="21"/>
          <w:lang w:val="ru-RU"/>
        </w:rPr>
      </w:pPr>
      <w:r w:rsidRPr="00096765">
        <w:rPr>
          <w:rFonts w:ascii="Times New Roman" w:hAnsi="Times New Roman"/>
          <w:color w:val="333333"/>
          <w:sz w:val="21"/>
          <w:szCs w:val="21"/>
          <w:lang w:val="ru-RU"/>
        </w:rPr>
        <w:t xml:space="preserve">РАССМОТРЕНО                                                                                                        УТВЕРЖДЕНО                                                                                                                                                                                                                                             </w:t>
      </w:r>
      <w:r w:rsidRPr="00096765">
        <w:rPr>
          <w:rFonts w:ascii="Times New Roman" w:hAnsi="Times New Roman"/>
          <w:color w:val="333333"/>
          <w:sz w:val="21"/>
          <w:szCs w:val="21"/>
          <w:lang w:val="ru-RU"/>
        </w:rPr>
        <w:br/>
        <w:t xml:space="preserve">            на педсовете                                                                                            </w:t>
      </w:r>
      <w:r>
        <w:rPr>
          <w:rFonts w:ascii="Times New Roman" w:hAnsi="Times New Roman"/>
          <w:color w:val="333333"/>
          <w:sz w:val="21"/>
          <w:szCs w:val="21"/>
          <w:lang w:val="ru-RU"/>
        </w:rPr>
        <w:t xml:space="preserve">             Директор МБОУ ЛСОШ</w:t>
      </w:r>
    </w:p>
    <w:p w:rsidR="00096765" w:rsidRPr="009D7F97" w:rsidRDefault="00096765" w:rsidP="00096765">
      <w:pPr>
        <w:spacing w:line="240" w:lineRule="auto"/>
        <w:rPr>
          <w:rFonts w:ascii="Times New Roman" w:hAnsi="Times New Roman"/>
          <w:color w:val="333333"/>
          <w:sz w:val="21"/>
          <w:szCs w:val="21"/>
          <w:lang w:val="ru-RU"/>
        </w:rPr>
      </w:pPr>
      <w:r w:rsidRPr="00096765">
        <w:rPr>
          <w:rFonts w:ascii="Times New Roman" w:hAnsi="Times New Roman"/>
          <w:color w:val="333333"/>
          <w:sz w:val="21"/>
          <w:szCs w:val="21"/>
          <w:lang w:val="ru-RU"/>
        </w:rPr>
        <w:t xml:space="preserve"> </w:t>
      </w:r>
      <w:r>
        <w:rPr>
          <w:rFonts w:ascii="Times New Roman" w:hAnsi="Times New Roman"/>
          <w:color w:val="333333"/>
          <w:sz w:val="21"/>
          <w:szCs w:val="21"/>
          <w:lang w:val="ru-RU"/>
        </w:rPr>
        <w:t xml:space="preserve">         </w:t>
      </w:r>
      <w:r w:rsidR="0097121D">
        <w:rPr>
          <w:rFonts w:ascii="Times New Roman" w:hAnsi="Times New Roman"/>
          <w:color w:val="333333"/>
          <w:sz w:val="21"/>
          <w:szCs w:val="21"/>
          <w:lang w:val="ru-RU"/>
        </w:rPr>
        <w:t xml:space="preserve">                       Л.В.Авдонина                    </w:t>
      </w:r>
      <w:r w:rsidRPr="00096765">
        <w:rPr>
          <w:rFonts w:ascii="Times New Roman" w:hAnsi="Times New Roman"/>
          <w:color w:val="333333"/>
          <w:sz w:val="21"/>
          <w:szCs w:val="21"/>
          <w:lang w:val="ru-RU"/>
        </w:rPr>
        <w:t xml:space="preserve">                                                                              </w:t>
      </w:r>
      <w:r>
        <w:rPr>
          <w:rFonts w:ascii="Times New Roman" w:hAnsi="Times New Roman"/>
          <w:color w:val="333333"/>
          <w:sz w:val="21"/>
          <w:szCs w:val="21"/>
          <w:lang w:val="ru-RU"/>
        </w:rPr>
        <w:t xml:space="preserve">              </w:t>
      </w:r>
      <w:r w:rsidRPr="00096765">
        <w:rPr>
          <w:rFonts w:ascii="Times New Roman" w:hAnsi="Times New Roman"/>
          <w:color w:val="333333"/>
          <w:sz w:val="21"/>
          <w:szCs w:val="21"/>
          <w:lang w:val="ru-RU"/>
        </w:rPr>
        <w:t>С.Б.Стрельникова</w:t>
      </w:r>
      <w:r w:rsidRPr="00096765">
        <w:rPr>
          <w:rFonts w:ascii="Times New Roman" w:hAnsi="Times New Roman"/>
          <w:color w:val="333333"/>
          <w:sz w:val="21"/>
          <w:szCs w:val="21"/>
          <w:lang w:val="ru-RU"/>
        </w:rPr>
        <w:br/>
        <w:t xml:space="preserve">           приказ № 10</w:t>
      </w:r>
      <w:r w:rsidR="009D7F97">
        <w:rPr>
          <w:rFonts w:ascii="Times New Roman" w:hAnsi="Times New Roman"/>
          <w:color w:val="333333"/>
          <w:sz w:val="21"/>
          <w:szCs w:val="21"/>
          <w:lang w:val="ru-RU"/>
        </w:rPr>
        <w:t xml:space="preserve">                                                                                                                                    </w:t>
      </w:r>
      <w:r w:rsidR="009D7F97" w:rsidRPr="009D7F97">
        <w:rPr>
          <w:rFonts w:ascii="Times New Roman" w:hAnsi="Times New Roman"/>
          <w:color w:val="333333"/>
          <w:sz w:val="21"/>
          <w:szCs w:val="21"/>
          <w:lang w:val="ru-RU"/>
        </w:rPr>
        <w:t>Приказ № ОРОУ - 4</w:t>
      </w:r>
    </w:p>
    <w:p w:rsidR="00096765" w:rsidRPr="00096765" w:rsidRDefault="00096765" w:rsidP="00096765">
      <w:pPr>
        <w:spacing w:line="240" w:lineRule="auto"/>
        <w:rPr>
          <w:rFonts w:ascii="Times New Roman" w:hAnsi="Times New Roman"/>
          <w:color w:val="333333"/>
          <w:sz w:val="21"/>
          <w:szCs w:val="21"/>
          <w:lang w:val="ru-RU"/>
        </w:rPr>
      </w:pPr>
      <w:r w:rsidRPr="00096765">
        <w:rPr>
          <w:rFonts w:ascii="Times New Roman" w:hAnsi="Times New Roman"/>
          <w:color w:val="333333"/>
          <w:sz w:val="21"/>
          <w:szCs w:val="21"/>
          <w:lang w:val="ru-RU"/>
        </w:rPr>
        <w:t xml:space="preserve">           от 29.08.2023 г.                                                                                       </w:t>
      </w:r>
      <w:r>
        <w:rPr>
          <w:rFonts w:ascii="Times New Roman" w:hAnsi="Times New Roman"/>
          <w:color w:val="333333"/>
          <w:sz w:val="21"/>
          <w:szCs w:val="21"/>
          <w:lang w:val="ru-RU"/>
        </w:rPr>
        <w:t xml:space="preserve">     </w:t>
      </w:r>
      <w:r w:rsidRPr="00096765">
        <w:rPr>
          <w:rFonts w:ascii="Times New Roman" w:hAnsi="Times New Roman"/>
          <w:color w:val="333333"/>
          <w:sz w:val="21"/>
          <w:szCs w:val="21"/>
          <w:lang w:val="ru-RU"/>
        </w:rPr>
        <w:t xml:space="preserve"> </w:t>
      </w:r>
      <w:r w:rsidR="009D7F97">
        <w:rPr>
          <w:rFonts w:ascii="Times New Roman" w:hAnsi="Times New Roman"/>
          <w:color w:val="333333"/>
          <w:sz w:val="21"/>
          <w:szCs w:val="21"/>
          <w:lang w:val="ru-RU"/>
        </w:rPr>
        <w:t xml:space="preserve">                           от</w:t>
      </w:r>
      <w:r w:rsidRPr="00096765">
        <w:rPr>
          <w:rFonts w:ascii="Times New Roman" w:hAnsi="Times New Roman"/>
          <w:color w:val="333333"/>
          <w:sz w:val="21"/>
          <w:szCs w:val="21"/>
          <w:lang w:val="ru-RU"/>
        </w:rPr>
        <w:t xml:space="preserve">    «1»</w:t>
      </w:r>
      <w:r>
        <w:rPr>
          <w:rFonts w:ascii="Times New Roman" w:hAnsi="Times New Roman"/>
          <w:color w:val="333333"/>
          <w:sz w:val="21"/>
          <w:szCs w:val="21"/>
        </w:rPr>
        <w:t> </w:t>
      </w:r>
      <w:r w:rsidRPr="00096765">
        <w:rPr>
          <w:rFonts w:ascii="Times New Roman" w:hAnsi="Times New Roman"/>
          <w:color w:val="333333"/>
          <w:sz w:val="21"/>
          <w:szCs w:val="21"/>
          <w:lang w:val="ru-RU"/>
        </w:rPr>
        <w:t>сентября</w:t>
      </w:r>
      <w:r>
        <w:rPr>
          <w:rFonts w:ascii="Times New Roman" w:hAnsi="Times New Roman"/>
          <w:color w:val="333333"/>
          <w:sz w:val="21"/>
          <w:szCs w:val="21"/>
        </w:rPr>
        <w:t> </w:t>
      </w:r>
      <w:r w:rsidRPr="00096765">
        <w:rPr>
          <w:rFonts w:ascii="Times New Roman" w:hAnsi="Times New Roman"/>
          <w:color w:val="333333"/>
          <w:sz w:val="21"/>
          <w:szCs w:val="21"/>
          <w:lang w:val="ru-RU"/>
        </w:rPr>
        <w:t>2023</w:t>
      </w:r>
      <w:r>
        <w:rPr>
          <w:rFonts w:ascii="Times New Roman" w:hAnsi="Times New Roman"/>
          <w:color w:val="333333"/>
          <w:sz w:val="21"/>
          <w:szCs w:val="21"/>
        </w:rPr>
        <w:t> </w:t>
      </w:r>
      <w:r w:rsidRPr="00096765">
        <w:rPr>
          <w:rFonts w:ascii="Times New Roman" w:hAnsi="Times New Roman"/>
          <w:color w:val="333333"/>
          <w:sz w:val="21"/>
          <w:szCs w:val="21"/>
          <w:lang w:val="ru-RU"/>
        </w:rPr>
        <w:t>г.</w:t>
      </w:r>
    </w:p>
    <w:p w:rsidR="00DE7CDA" w:rsidRPr="00DE7CDA" w:rsidRDefault="00DE7CDA" w:rsidP="00DE7CDA">
      <w:pPr>
        <w:spacing w:before="100" w:beforeAutospacing="1"/>
        <w:jc w:val="center"/>
        <w:rPr>
          <w:rFonts w:ascii="Times New Roman" w:eastAsia="Times New Roman" w:hAnsi="Times New Roman" w:cs="Times New Roman"/>
          <w:b/>
          <w:bCs/>
          <w:color w:val="000000"/>
          <w:sz w:val="36"/>
          <w:szCs w:val="32"/>
          <w:lang w:val="ru-RU" w:eastAsia="ru-RU"/>
        </w:rPr>
      </w:pPr>
    </w:p>
    <w:p w:rsidR="00DE7CDA" w:rsidRPr="00DE7CDA" w:rsidRDefault="00DE7CDA" w:rsidP="00DE7CDA">
      <w:pPr>
        <w:spacing w:before="100" w:beforeAutospacing="1"/>
        <w:jc w:val="center"/>
        <w:rPr>
          <w:rFonts w:ascii="Times New Roman" w:eastAsia="Times New Roman" w:hAnsi="Times New Roman" w:cs="Times New Roman"/>
          <w:b/>
          <w:bCs/>
          <w:color w:val="000000"/>
          <w:sz w:val="36"/>
          <w:szCs w:val="32"/>
          <w:lang w:val="ru-RU" w:eastAsia="ru-RU"/>
        </w:rPr>
      </w:pPr>
    </w:p>
    <w:p w:rsidR="00DE7CDA" w:rsidRPr="00DE7CDA" w:rsidRDefault="00DE7CDA" w:rsidP="00DE7CDA">
      <w:pPr>
        <w:spacing w:before="100" w:beforeAutospacing="1"/>
        <w:jc w:val="center"/>
        <w:rPr>
          <w:rFonts w:ascii="Times New Roman" w:eastAsia="Times New Roman" w:hAnsi="Times New Roman" w:cs="Times New Roman"/>
          <w:b/>
          <w:bCs/>
          <w:color w:val="000000"/>
          <w:sz w:val="36"/>
          <w:szCs w:val="32"/>
          <w:lang w:val="ru-RU" w:eastAsia="ru-RU"/>
        </w:rPr>
      </w:pPr>
    </w:p>
    <w:p w:rsidR="00DE7CDA" w:rsidRPr="00DE7CDA" w:rsidRDefault="00DE7CDA" w:rsidP="00DE7CDA">
      <w:pPr>
        <w:spacing w:before="100" w:beforeAutospacing="1"/>
        <w:jc w:val="center"/>
        <w:rPr>
          <w:rFonts w:ascii="Times New Roman" w:eastAsia="Times New Roman" w:hAnsi="Times New Roman" w:cs="Times New Roman"/>
          <w:color w:val="333333"/>
          <w:szCs w:val="21"/>
          <w:lang w:val="ru-RU" w:eastAsia="ru-RU"/>
        </w:rPr>
      </w:pPr>
      <w:r w:rsidRPr="00DE7CDA">
        <w:rPr>
          <w:rFonts w:ascii="Times New Roman" w:eastAsia="Times New Roman" w:hAnsi="Times New Roman" w:cs="Times New Roman"/>
          <w:b/>
          <w:bCs/>
          <w:color w:val="000000"/>
          <w:sz w:val="36"/>
          <w:szCs w:val="32"/>
          <w:lang w:val="ru-RU" w:eastAsia="ru-RU"/>
        </w:rPr>
        <w:t>РАБОЧАЯ ПРОГРАММА</w:t>
      </w:r>
    </w:p>
    <w:p w:rsidR="00DE7CDA" w:rsidRPr="00DE7CDA" w:rsidRDefault="00DE7CDA" w:rsidP="00DE7CDA">
      <w:pPr>
        <w:spacing w:before="100" w:beforeAutospacing="1"/>
        <w:jc w:val="center"/>
        <w:rPr>
          <w:rFonts w:ascii="Times New Roman" w:eastAsia="Times New Roman" w:hAnsi="Times New Roman" w:cs="Times New Roman"/>
          <w:color w:val="333333"/>
          <w:szCs w:val="21"/>
          <w:lang w:val="ru-RU" w:eastAsia="ru-RU"/>
        </w:rPr>
      </w:pPr>
      <w:r w:rsidRPr="00DE7CDA">
        <w:rPr>
          <w:rFonts w:ascii="Times New Roman" w:eastAsia="Times New Roman" w:hAnsi="Times New Roman" w:cs="Times New Roman"/>
          <w:b/>
          <w:bCs/>
          <w:color w:val="000000"/>
          <w:sz w:val="40"/>
          <w:szCs w:val="36"/>
          <w:lang w:val="ru-RU" w:eastAsia="ru-RU"/>
        </w:rPr>
        <w:t>учебного предмета «Литература»</w:t>
      </w:r>
    </w:p>
    <w:p w:rsidR="00DE7CDA" w:rsidRPr="00DE7CDA" w:rsidRDefault="00DE7CDA" w:rsidP="00DE7CDA">
      <w:pPr>
        <w:spacing w:before="100" w:beforeAutospacing="1"/>
        <w:jc w:val="center"/>
        <w:rPr>
          <w:rFonts w:ascii="Times New Roman" w:eastAsia="Times New Roman" w:hAnsi="Times New Roman" w:cs="Times New Roman"/>
          <w:color w:val="333333"/>
          <w:szCs w:val="21"/>
          <w:lang w:val="ru-RU" w:eastAsia="ru-RU"/>
        </w:rPr>
      </w:pPr>
      <w:r w:rsidRPr="00DE7CDA">
        <w:rPr>
          <w:rFonts w:ascii="Times New Roman" w:eastAsia="Times New Roman" w:hAnsi="Times New Roman" w:cs="Times New Roman"/>
          <w:color w:val="000000"/>
          <w:sz w:val="36"/>
          <w:szCs w:val="32"/>
          <w:lang w:val="ru-RU" w:eastAsia="ru-RU"/>
        </w:rPr>
        <w:t>для обучающихся 9 класса</w:t>
      </w:r>
    </w:p>
    <w:p w:rsidR="00DE7CDA" w:rsidRPr="00DE7CDA" w:rsidRDefault="00DE7CDA" w:rsidP="00DE7CDA">
      <w:pPr>
        <w:spacing w:before="100" w:beforeAutospacing="1"/>
        <w:jc w:val="center"/>
        <w:rPr>
          <w:rFonts w:ascii="Times New Roman" w:eastAsia="Times New Roman" w:hAnsi="Times New Roman" w:cs="Times New Roman"/>
          <w:color w:val="333333"/>
          <w:szCs w:val="21"/>
          <w:lang w:val="ru-RU" w:eastAsia="ru-RU"/>
        </w:rPr>
      </w:pPr>
      <w:r w:rsidRPr="00DE7CDA">
        <w:rPr>
          <w:rFonts w:ascii="Times New Roman" w:eastAsia="Times New Roman" w:hAnsi="Times New Roman" w:cs="Times New Roman"/>
          <w:color w:val="000000"/>
          <w:sz w:val="36"/>
          <w:szCs w:val="32"/>
          <w:lang w:val="ru-RU" w:eastAsia="ru-RU"/>
        </w:rPr>
        <w:br/>
      </w:r>
    </w:p>
    <w:p w:rsidR="00DE7CDA" w:rsidRPr="00DE7CDA" w:rsidRDefault="00DE7CDA" w:rsidP="00DE7CDA">
      <w:pPr>
        <w:spacing w:before="100" w:beforeAutospacing="1"/>
        <w:jc w:val="center"/>
        <w:rPr>
          <w:rFonts w:ascii="Times New Roman" w:eastAsia="Times New Roman" w:hAnsi="Times New Roman" w:cs="Times New Roman"/>
          <w:b/>
          <w:bCs/>
          <w:color w:val="000000"/>
          <w:sz w:val="24"/>
          <w:shd w:val="clear" w:color="auto" w:fill="FFFFFF"/>
          <w:lang w:val="ru-RU" w:eastAsia="ru-RU"/>
        </w:rPr>
      </w:pPr>
      <w:r w:rsidRPr="00DE7CDA">
        <w:rPr>
          <w:rFonts w:ascii="Times New Roman" w:eastAsia="Times New Roman" w:hAnsi="Times New Roman" w:cs="Times New Roman"/>
          <w:color w:val="000000"/>
          <w:sz w:val="36"/>
          <w:szCs w:val="32"/>
          <w:lang w:val="ru-RU" w:eastAsia="ru-RU"/>
        </w:rPr>
        <w:br/>
      </w:r>
    </w:p>
    <w:p w:rsidR="00DE7CDA" w:rsidRPr="00DE7CDA" w:rsidRDefault="00DE7CDA" w:rsidP="00DE7CDA">
      <w:pPr>
        <w:spacing w:before="100" w:beforeAutospacing="1"/>
        <w:jc w:val="center"/>
        <w:rPr>
          <w:rFonts w:ascii="Times New Roman" w:eastAsia="Times New Roman" w:hAnsi="Times New Roman" w:cs="Times New Roman"/>
          <w:b/>
          <w:bCs/>
          <w:color w:val="000000"/>
          <w:sz w:val="24"/>
          <w:shd w:val="clear" w:color="auto" w:fill="FFFFFF"/>
          <w:lang w:val="ru-RU" w:eastAsia="ru-RU"/>
        </w:rPr>
      </w:pPr>
    </w:p>
    <w:p w:rsidR="00DE7CDA" w:rsidRPr="00DE7CDA" w:rsidRDefault="00DE7CDA" w:rsidP="00DE7CDA">
      <w:pPr>
        <w:spacing w:before="100" w:beforeAutospacing="1"/>
        <w:jc w:val="center"/>
        <w:rPr>
          <w:rFonts w:ascii="Times New Roman" w:eastAsia="Times New Roman" w:hAnsi="Times New Roman" w:cs="Times New Roman"/>
          <w:b/>
          <w:bCs/>
          <w:color w:val="000000"/>
          <w:sz w:val="24"/>
          <w:shd w:val="clear" w:color="auto" w:fill="FFFFFF"/>
          <w:lang w:val="ru-RU" w:eastAsia="ru-RU"/>
        </w:rPr>
      </w:pPr>
    </w:p>
    <w:p w:rsidR="00DE7CDA" w:rsidRPr="00DE7CDA" w:rsidRDefault="00DE7CDA" w:rsidP="00DE7CDA">
      <w:pPr>
        <w:spacing w:before="100" w:beforeAutospacing="1"/>
        <w:jc w:val="center"/>
        <w:rPr>
          <w:rFonts w:ascii="Times New Roman" w:eastAsia="Times New Roman" w:hAnsi="Times New Roman" w:cs="Times New Roman"/>
          <w:b/>
          <w:bCs/>
          <w:color w:val="000000"/>
          <w:sz w:val="24"/>
          <w:shd w:val="clear" w:color="auto" w:fill="FFFFFF"/>
          <w:lang w:val="ru-RU" w:eastAsia="ru-RU"/>
        </w:rPr>
      </w:pPr>
    </w:p>
    <w:p w:rsidR="00DE7CDA" w:rsidRPr="00DE7CDA" w:rsidRDefault="00DE7CDA" w:rsidP="00DE7CDA">
      <w:pPr>
        <w:spacing w:before="100" w:beforeAutospacing="1"/>
        <w:jc w:val="center"/>
        <w:rPr>
          <w:rFonts w:ascii="Times New Roman" w:eastAsia="Times New Roman" w:hAnsi="Times New Roman" w:cs="Times New Roman"/>
          <w:b/>
          <w:bCs/>
          <w:color w:val="000000"/>
          <w:sz w:val="24"/>
          <w:shd w:val="clear" w:color="auto" w:fill="FFFFFF"/>
          <w:lang w:val="ru-RU" w:eastAsia="ru-RU"/>
        </w:rPr>
      </w:pPr>
    </w:p>
    <w:p w:rsidR="007C6E98" w:rsidRDefault="00DE7CDA" w:rsidP="00DE7CDA">
      <w:pPr>
        <w:spacing w:before="100" w:beforeAutospacing="1"/>
        <w:jc w:val="center"/>
        <w:rPr>
          <w:rFonts w:ascii="Times New Roman" w:eastAsia="Times New Roman" w:hAnsi="Times New Roman" w:cs="Times New Roman"/>
          <w:b/>
          <w:bCs/>
          <w:color w:val="000000"/>
          <w:sz w:val="24"/>
          <w:shd w:val="clear" w:color="auto" w:fill="FFFFFF"/>
          <w:lang w:val="ru-RU" w:eastAsia="ru-RU"/>
        </w:rPr>
      </w:pPr>
      <w:r w:rsidRPr="00DE7CDA">
        <w:rPr>
          <w:rFonts w:ascii="Times New Roman" w:eastAsia="Times New Roman" w:hAnsi="Times New Roman" w:cs="Times New Roman"/>
          <w:b/>
          <w:bCs/>
          <w:color w:val="000000"/>
          <w:sz w:val="24"/>
          <w:shd w:val="clear" w:color="auto" w:fill="FFFFFF"/>
          <w:lang w:val="ru-RU" w:eastAsia="ru-RU"/>
        </w:rPr>
        <w:t>с.Лопатино‌</w:t>
      </w:r>
      <w:r w:rsidRPr="00DE7CDA">
        <w:rPr>
          <w:rFonts w:ascii="Times New Roman" w:eastAsia="Times New Roman" w:hAnsi="Times New Roman" w:cs="Times New Roman"/>
          <w:b/>
          <w:bCs/>
          <w:color w:val="000000"/>
          <w:sz w:val="24"/>
          <w:shd w:val="clear" w:color="auto" w:fill="FFFFFF"/>
          <w:lang w:eastAsia="ru-RU"/>
        </w:rPr>
        <w:t> </w:t>
      </w:r>
      <w:r w:rsidRPr="00DE7CDA">
        <w:rPr>
          <w:rFonts w:ascii="Times New Roman" w:eastAsia="Times New Roman" w:hAnsi="Times New Roman" w:cs="Times New Roman"/>
          <w:b/>
          <w:bCs/>
          <w:color w:val="000000"/>
          <w:sz w:val="24"/>
          <w:shd w:val="clear" w:color="auto" w:fill="FFFFFF"/>
          <w:lang w:val="ru-RU" w:eastAsia="ru-RU"/>
        </w:rPr>
        <w:t>2023‌</w:t>
      </w:r>
    </w:p>
    <w:p w:rsidR="00F6130E" w:rsidRDefault="00F6130E" w:rsidP="00DE7CDA">
      <w:pPr>
        <w:spacing w:before="100" w:beforeAutospacing="1"/>
        <w:jc w:val="center"/>
        <w:rPr>
          <w:rFonts w:ascii="Times New Roman" w:eastAsia="Times New Roman" w:hAnsi="Times New Roman" w:cs="Times New Roman"/>
          <w:b/>
          <w:bCs/>
          <w:color w:val="000000"/>
          <w:sz w:val="24"/>
          <w:shd w:val="clear" w:color="auto" w:fill="FFFFFF"/>
          <w:lang w:val="ru-RU" w:eastAsia="ru-RU"/>
        </w:rPr>
      </w:pPr>
    </w:p>
    <w:p w:rsidR="00F6130E" w:rsidRDefault="00F6130E" w:rsidP="00DE7CDA">
      <w:pPr>
        <w:spacing w:before="100" w:beforeAutospacing="1"/>
        <w:jc w:val="center"/>
        <w:rPr>
          <w:rFonts w:ascii="Times New Roman" w:eastAsia="Times New Roman" w:hAnsi="Times New Roman" w:cs="Times New Roman"/>
          <w:b/>
          <w:bCs/>
          <w:color w:val="000000"/>
          <w:sz w:val="24"/>
          <w:shd w:val="clear" w:color="auto" w:fill="FFFFFF"/>
          <w:lang w:val="ru-RU" w:eastAsia="ru-RU"/>
        </w:rPr>
      </w:pPr>
    </w:p>
    <w:p w:rsidR="00F6130E" w:rsidRPr="00DE7CDA" w:rsidRDefault="00F6130E" w:rsidP="00DE7CDA">
      <w:pPr>
        <w:spacing w:before="100" w:beforeAutospacing="1"/>
        <w:jc w:val="center"/>
        <w:rPr>
          <w:rFonts w:ascii="Times New Roman" w:eastAsia="Times New Roman" w:hAnsi="Times New Roman" w:cs="Times New Roman"/>
          <w:b/>
          <w:bCs/>
          <w:color w:val="000000"/>
          <w:sz w:val="32"/>
          <w:szCs w:val="28"/>
          <w:shd w:val="clear" w:color="auto" w:fill="FFFFFF"/>
          <w:lang w:val="ru-RU" w:eastAsia="ru-RU"/>
        </w:rPr>
      </w:pPr>
    </w:p>
    <w:p w:rsidR="00A162A0" w:rsidRPr="00DE7CDA" w:rsidRDefault="00A162A0" w:rsidP="00A162A0">
      <w:pPr>
        <w:autoSpaceDE w:val="0"/>
        <w:autoSpaceDN w:val="0"/>
        <w:spacing w:after="0" w:line="230" w:lineRule="auto"/>
        <w:rPr>
          <w:sz w:val="24"/>
          <w:szCs w:val="24"/>
          <w:lang w:val="ru-RU"/>
        </w:rPr>
      </w:pPr>
      <w:r w:rsidRPr="00DE7CDA">
        <w:rPr>
          <w:rFonts w:ascii="Times New Roman" w:eastAsia="Times New Roman" w:hAnsi="Times New Roman"/>
          <w:b/>
          <w:color w:val="000000"/>
          <w:sz w:val="24"/>
          <w:szCs w:val="24"/>
          <w:lang w:val="ru-RU"/>
        </w:rPr>
        <w:t>ПОЯСНИТЕЛЬНАЯ ЗАПИСКА</w:t>
      </w:r>
    </w:p>
    <w:p w:rsidR="00A162A0" w:rsidRPr="00DE7CDA" w:rsidRDefault="00A162A0" w:rsidP="00A162A0">
      <w:pPr>
        <w:autoSpaceDE w:val="0"/>
        <w:autoSpaceDN w:val="0"/>
        <w:spacing w:before="346" w:after="0" w:line="286" w:lineRule="auto"/>
        <w:ind w:firstLine="180"/>
        <w:rPr>
          <w:sz w:val="24"/>
          <w:szCs w:val="24"/>
          <w:lang w:val="ru-RU"/>
        </w:rPr>
      </w:pPr>
      <w:r w:rsidRPr="00DE7CDA">
        <w:rPr>
          <w:rFonts w:ascii="Times New Roman" w:eastAsia="Times New Roman" w:hAnsi="Times New Roman"/>
          <w:color w:val="000000"/>
          <w:sz w:val="24"/>
          <w:szCs w:val="24"/>
          <w:lang w:val="ru-RU"/>
        </w:rPr>
        <w:t xml:space="preserve">Рабочая программа по литературе для обучающихся 9 классов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287, зарегистрирован </w:t>
      </w:r>
      <w:r w:rsidRPr="00DE7CDA">
        <w:rPr>
          <w:sz w:val="24"/>
          <w:szCs w:val="24"/>
          <w:lang w:val="ru-RU"/>
        </w:rPr>
        <w:br/>
      </w:r>
      <w:r w:rsidRPr="00DE7CDA">
        <w:rPr>
          <w:rFonts w:ascii="Times New Roman" w:eastAsia="Times New Roman" w:hAnsi="Times New Roman"/>
          <w:color w:val="000000"/>
          <w:sz w:val="24"/>
          <w:szCs w:val="24"/>
          <w:lang w:val="ru-RU"/>
        </w:rPr>
        <w:t xml:space="preserve">Министерством юстиции Российской Федерации 05.07.2021 г., рег. номер — 64101) (далее — ФГОС ООО), а также Примерной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A162A0" w:rsidRPr="00DE7CDA" w:rsidRDefault="00A162A0" w:rsidP="00A162A0">
      <w:pPr>
        <w:autoSpaceDE w:val="0"/>
        <w:autoSpaceDN w:val="0"/>
        <w:spacing w:before="264" w:after="0" w:line="230" w:lineRule="auto"/>
        <w:rPr>
          <w:sz w:val="24"/>
          <w:szCs w:val="24"/>
          <w:lang w:val="ru-RU"/>
        </w:rPr>
      </w:pPr>
      <w:r w:rsidRPr="00DE7CDA">
        <w:rPr>
          <w:rFonts w:ascii="Times New Roman" w:eastAsia="Times New Roman" w:hAnsi="Times New Roman"/>
          <w:b/>
          <w:color w:val="000000"/>
          <w:sz w:val="24"/>
          <w:szCs w:val="24"/>
          <w:lang w:val="ru-RU"/>
        </w:rPr>
        <w:t>ОБЩАЯ ХАРАКТЕРИСТИКА УЧЕБНОГО ПРЕДМЕТА «ЛИТЕРАТУРА»</w:t>
      </w:r>
    </w:p>
    <w:p w:rsidR="00A162A0" w:rsidRPr="00DE7CDA" w:rsidRDefault="00A162A0" w:rsidP="00A162A0">
      <w:pPr>
        <w:autoSpaceDE w:val="0"/>
        <w:autoSpaceDN w:val="0"/>
        <w:spacing w:before="166" w:after="0" w:line="286" w:lineRule="auto"/>
        <w:ind w:firstLine="180"/>
        <w:rPr>
          <w:sz w:val="24"/>
          <w:szCs w:val="24"/>
          <w:lang w:val="ru-RU"/>
        </w:rPr>
      </w:pPr>
      <w:r w:rsidRPr="00DE7CDA">
        <w:rPr>
          <w:rFonts w:ascii="Times New Roman" w:eastAsia="Times New Roman" w:hAnsi="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w:t>
      </w:r>
      <w:r w:rsidRPr="00DE7CDA">
        <w:rPr>
          <w:sz w:val="24"/>
          <w:szCs w:val="24"/>
          <w:lang w:val="ru-RU"/>
        </w:rPr>
        <w:br/>
      </w:r>
      <w:r w:rsidRPr="00DE7CDA">
        <w:rPr>
          <w:rFonts w:ascii="Times New Roman" w:eastAsia="Times New Roman" w:hAnsi="Times New Roman"/>
          <w:color w:val="000000"/>
          <w:sz w:val="24"/>
          <w:szCs w:val="24"/>
          <w:lang w:val="ru-RU"/>
        </w:rPr>
        <w:t xml:space="preserve">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w:t>
      </w:r>
      <w:r w:rsidRPr="00DE7CDA">
        <w:rPr>
          <w:sz w:val="24"/>
          <w:szCs w:val="24"/>
          <w:lang w:val="ru-RU"/>
        </w:rPr>
        <w:br/>
      </w:r>
      <w:r w:rsidRPr="00DE7CDA">
        <w:rPr>
          <w:rFonts w:ascii="Times New Roman" w:eastAsia="Times New Roman" w:hAnsi="Times New Roman"/>
          <w:color w:val="000000"/>
          <w:sz w:val="24"/>
          <w:szCs w:val="24"/>
          <w:lang w:val="ru-RU"/>
        </w:rPr>
        <w:t>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162A0" w:rsidRPr="00DE7CDA" w:rsidRDefault="00A162A0" w:rsidP="00A162A0">
      <w:pPr>
        <w:autoSpaceDE w:val="0"/>
        <w:autoSpaceDN w:val="0"/>
        <w:spacing w:before="70" w:after="0" w:line="271" w:lineRule="auto"/>
        <w:ind w:right="144" w:firstLine="180"/>
        <w:rPr>
          <w:sz w:val="24"/>
          <w:szCs w:val="24"/>
          <w:lang w:val="ru-RU"/>
        </w:rPr>
      </w:pPr>
      <w:r w:rsidRPr="00DE7CDA">
        <w:rPr>
          <w:rFonts w:ascii="Times New Roman" w:eastAsia="Times New Roman" w:hAnsi="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w:t>
      </w:r>
    </w:p>
    <w:p w:rsidR="00A162A0" w:rsidRPr="00DE7CDA" w:rsidRDefault="00A162A0" w:rsidP="00A162A0">
      <w:pPr>
        <w:autoSpaceDE w:val="0"/>
        <w:autoSpaceDN w:val="0"/>
        <w:spacing w:before="70" w:after="0"/>
        <w:rPr>
          <w:sz w:val="24"/>
          <w:szCs w:val="24"/>
          <w:lang w:val="ru-RU"/>
        </w:rPr>
      </w:pPr>
      <w:r w:rsidRPr="00DE7CDA">
        <w:rPr>
          <w:rFonts w:ascii="Times New Roman" w:eastAsia="Times New Roman" w:hAnsi="Times New Roman"/>
          <w:color w:val="000000"/>
          <w:sz w:val="24"/>
          <w:szCs w:val="24"/>
          <w:lang w:val="ru-RU"/>
        </w:rPr>
        <w:t>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A162A0" w:rsidRPr="00DE7CDA" w:rsidRDefault="00A162A0" w:rsidP="00A162A0">
      <w:pPr>
        <w:autoSpaceDE w:val="0"/>
        <w:autoSpaceDN w:val="0"/>
        <w:spacing w:before="70" w:after="0" w:line="281" w:lineRule="auto"/>
        <w:ind w:firstLine="180"/>
        <w:rPr>
          <w:sz w:val="24"/>
          <w:szCs w:val="24"/>
          <w:lang w:val="ru-RU"/>
        </w:rPr>
      </w:pPr>
      <w:r w:rsidRPr="00DE7CDA">
        <w:rPr>
          <w:rFonts w:ascii="Times New Roman" w:eastAsia="Times New Roman" w:hAnsi="Times New Roman"/>
          <w:color w:val="000000"/>
          <w:sz w:val="24"/>
          <w:szCs w:val="24"/>
          <w:lang w:val="ru-RU"/>
        </w:rPr>
        <w:t>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A162A0" w:rsidRPr="00DE7CDA" w:rsidRDefault="00A162A0" w:rsidP="00A162A0">
      <w:pPr>
        <w:autoSpaceDE w:val="0"/>
        <w:autoSpaceDN w:val="0"/>
        <w:spacing w:before="72" w:after="0" w:line="271" w:lineRule="auto"/>
        <w:ind w:right="864" w:firstLine="180"/>
        <w:rPr>
          <w:sz w:val="24"/>
          <w:szCs w:val="24"/>
          <w:lang w:val="ru-RU"/>
        </w:rPr>
      </w:pPr>
      <w:r w:rsidRPr="00DE7CDA">
        <w:rPr>
          <w:rFonts w:ascii="Times New Roman" w:eastAsia="Times New Roman" w:hAnsi="Times New Roman"/>
          <w:color w:val="000000"/>
          <w:sz w:val="24"/>
          <w:szCs w:val="24"/>
          <w:lang w:val="ru-RU"/>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w:t>
      </w:r>
    </w:p>
    <w:p w:rsidR="00A162A0" w:rsidRPr="00DE7CDA" w:rsidRDefault="00A162A0" w:rsidP="00A162A0">
      <w:pPr>
        <w:tabs>
          <w:tab w:val="left" w:pos="180"/>
        </w:tabs>
        <w:autoSpaceDE w:val="0"/>
        <w:autoSpaceDN w:val="0"/>
        <w:spacing w:before="70" w:after="0" w:line="262" w:lineRule="auto"/>
        <w:ind w:right="288"/>
        <w:rPr>
          <w:sz w:val="24"/>
          <w:szCs w:val="24"/>
          <w:lang w:val="ru-RU"/>
        </w:rPr>
      </w:pPr>
      <w:r w:rsidRPr="00DE7CDA">
        <w:rPr>
          <w:sz w:val="24"/>
          <w:szCs w:val="24"/>
          <w:lang w:val="ru-RU"/>
        </w:rPr>
        <w:tab/>
      </w:r>
      <w:r w:rsidRPr="00DE7CDA">
        <w:rPr>
          <w:rFonts w:ascii="Times New Roman" w:eastAsia="Times New Roman" w:hAnsi="Times New Roman"/>
          <w:color w:val="000000"/>
          <w:sz w:val="24"/>
          <w:szCs w:val="24"/>
          <w:lang w:val="ru-RU"/>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A162A0" w:rsidRPr="00DE7CDA" w:rsidRDefault="00A162A0" w:rsidP="00A162A0">
      <w:pPr>
        <w:autoSpaceDE w:val="0"/>
        <w:autoSpaceDN w:val="0"/>
        <w:spacing w:before="382" w:after="0" w:line="230" w:lineRule="auto"/>
        <w:rPr>
          <w:sz w:val="24"/>
          <w:szCs w:val="24"/>
          <w:lang w:val="ru-RU"/>
        </w:rPr>
      </w:pPr>
      <w:r w:rsidRPr="00DE7CDA">
        <w:rPr>
          <w:rFonts w:ascii="Times New Roman" w:eastAsia="Times New Roman" w:hAnsi="Times New Roman"/>
          <w:b/>
          <w:color w:val="000000"/>
          <w:sz w:val="24"/>
          <w:szCs w:val="24"/>
          <w:lang w:val="ru-RU"/>
        </w:rPr>
        <w:t>ЦЕЛИ ИЗУЧЕНИЯ УЧЕБНОГО ПРЕДМЕТА «ЛИТЕРАТУРА»</w:t>
      </w:r>
    </w:p>
    <w:p w:rsidR="00DE7CDA" w:rsidRPr="00DE7CDA" w:rsidRDefault="00A162A0" w:rsidP="00DE7CDA">
      <w:pPr>
        <w:autoSpaceDE w:val="0"/>
        <w:autoSpaceDN w:val="0"/>
        <w:spacing w:before="166" w:after="0" w:line="283" w:lineRule="auto"/>
        <w:ind w:right="144" w:firstLine="180"/>
        <w:rPr>
          <w:rFonts w:ascii="Times New Roman" w:eastAsia="Times New Roman" w:hAnsi="Times New Roman"/>
          <w:color w:val="000000"/>
          <w:sz w:val="24"/>
          <w:szCs w:val="24"/>
          <w:lang w:val="ru-RU"/>
        </w:rPr>
      </w:pPr>
      <w:r w:rsidRPr="00DE7CDA">
        <w:rPr>
          <w:rFonts w:ascii="Times New Roman" w:eastAsia="Times New Roman" w:hAnsi="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w:t>
      </w:r>
      <w:r w:rsidRPr="00DE7CDA">
        <w:rPr>
          <w:sz w:val="24"/>
          <w:szCs w:val="24"/>
          <w:lang w:val="ru-RU"/>
        </w:rPr>
        <w:br/>
      </w:r>
      <w:r w:rsidRPr="00DE7CDA">
        <w:rPr>
          <w:rFonts w:ascii="Times New Roman" w:eastAsia="Times New Roman" w:hAnsi="Times New Roman"/>
          <w:color w:val="000000"/>
          <w:sz w:val="24"/>
          <w:szCs w:val="24"/>
          <w:lang w:val="ru-RU"/>
        </w:rPr>
        <w:t xml:space="preserve">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DE7CDA" w:rsidRPr="00DE7CDA" w:rsidRDefault="00DE7CDA" w:rsidP="00DE7CDA">
      <w:pPr>
        <w:autoSpaceDE w:val="0"/>
        <w:autoSpaceDN w:val="0"/>
        <w:spacing w:after="0" w:line="286" w:lineRule="auto"/>
        <w:ind w:right="288"/>
        <w:rPr>
          <w:sz w:val="24"/>
          <w:szCs w:val="24"/>
          <w:lang w:val="ru-RU"/>
        </w:rPr>
      </w:pPr>
      <w:r w:rsidRPr="00DE7CDA">
        <w:rPr>
          <w:rFonts w:ascii="Times New Roman" w:eastAsia="Times New Roman" w:hAnsi="Times New Roman"/>
          <w:color w:val="000000"/>
          <w:sz w:val="24"/>
          <w:szCs w:val="24"/>
          <w:lang w:val="ru-RU"/>
        </w:rPr>
        <w:lastRenderedPageBreak/>
        <w:t xml:space="preserve">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w:t>
      </w:r>
      <w:r w:rsidRPr="00DE7CDA">
        <w:rPr>
          <w:sz w:val="24"/>
          <w:szCs w:val="24"/>
          <w:lang w:val="ru-RU"/>
        </w:rPr>
        <w:br/>
      </w:r>
      <w:r w:rsidRPr="00DE7CDA">
        <w:rPr>
          <w:rFonts w:ascii="Times New Roman" w:eastAsia="Times New Roman" w:hAnsi="Times New Roman"/>
          <w:color w:val="000000"/>
          <w:sz w:val="24"/>
          <w:szCs w:val="24"/>
          <w:lang w:val="ru-RU"/>
        </w:rPr>
        <w:t xml:space="preserve">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DE7CDA" w:rsidRPr="00DE7CDA" w:rsidRDefault="00DE7CDA" w:rsidP="00DE7CDA">
      <w:pPr>
        <w:autoSpaceDE w:val="0"/>
        <w:autoSpaceDN w:val="0"/>
        <w:spacing w:before="72" w:after="0" w:line="283" w:lineRule="auto"/>
        <w:ind w:firstLine="180"/>
        <w:rPr>
          <w:sz w:val="24"/>
          <w:szCs w:val="24"/>
          <w:lang w:val="ru-RU"/>
        </w:rPr>
      </w:pPr>
      <w:r w:rsidRPr="00DE7CDA">
        <w:rPr>
          <w:rFonts w:ascii="Times New Roman" w:eastAsia="Times New Roman" w:hAnsi="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DE7CDA" w:rsidRPr="00DE7CDA" w:rsidRDefault="00DE7CDA" w:rsidP="00DE7CDA">
      <w:pPr>
        <w:autoSpaceDE w:val="0"/>
        <w:autoSpaceDN w:val="0"/>
        <w:spacing w:before="70" w:after="0" w:line="288" w:lineRule="auto"/>
        <w:ind w:firstLine="180"/>
        <w:rPr>
          <w:sz w:val="24"/>
          <w:szCs w:val="24"/>
          <w:lang w:val="ru-RU"/>
        </w:rPr>
      </w:pPr>
      <w:r w:rsidRPr="00DE7CDA">
        <w:rPr>
          <w:rFonts w:ascii="Times New Roman" w:eastAsia="Times New Roman" w:hAnsi="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w:t>
      </w:r>
      <w:r w:rsidRPr="00DE7CDA">
        <w:rPr>
          <w:sz w:val="24"/>
          <w:szCs w:val="24"/>
          <w:lang w:val="ru-RU"/>
        </w:rPr>
        <w:br/>
      </w:r>
      <w:r w:rsidRPr="00DE7CDA">
        <w:rPr>
          <w:rFonts w:ascii="Times New Roman" w:eastAsia="Times New Roman" w:hAnsi="Times New Roman"/>
          <w:color w:val="000000"/>
          <w:sz w:val="24"/>
          <w:szCs w:val="24"/>
          <w:lang w:val="ru-RU"/>
        </w:rPr>
        <w:t xml:space="preserve">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w:t>
      </w:r>
      <w:r w:rsidRPr="00DE7CDA">
        <w:rPr>
          <w:sz w:val="24"/>
          <w:szCs w:val="24"/>
          <w:lang w:val="ru-RU"/>
        </w:rPr>
        <w:br/>
      </w:r>
      <w:r w:rsidRPr="00DE7CDA">
        <w:rPr>
          <w:rFonts w:ascii="Times New Roman" w:eastAsia="Times New Roman" w:hAnsi="Times New Roman"/>
          <w:color w:val="000000"/>
          <w:sz w:val="24"/>
          <w:szCs w:val="24"/>
          <w:lang w:val="ru-RU"/>
        </w:rPr>
        <w:t xml:space="preserve">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w:t>
      </w:r>
      <w:r w:rsidRPr="00DE7CDA">
        <w:rPr>
          <w:sz w:val="24"/>
          <w:szCs w:val="24"/>
          <w:lang w:val="ru-RU"/>
        </w:rPr>
        <w:br/>
      </w:r>
      <w:r w:rsidRPr="00DE7CDA">
        <w:rPr>
          <w:rFonts w:ascii="Times New Roman" w:eastAsia="Times New Roman" w:hAnsi="Times New Roman"/>
          <w:color w:val="000000"/>
          <w:sz w:val="24"/>
          <w:szCs w:val="24"/>
          <w:lang w:val="ru-RU"/>
        </w:rPr>
        <w:t xml:space="preserve">критической оценки. </w:t>
      </w:r>
    </w:p>
    <w:p w:rsidR="00DE7CDA" w:rsidRPr="00DE7CDA" w:rsidRDefault="00DE7CDA" w:rsidP="00DE7CDA">
      <w:pPr>
        <w:autoSpaceDE w:val="0"/>
        <w:autoSpaceDN w:val="0"/>
        <w:spacing w:before="72" w:after="0" w:line="283" w:lineRule="auto"/>
        <w:ind w:firstLine="180"/>
        <w:rPr>
          <w:rFonts w:ascii="Times New Roman" w:eastAsia="Times New Roman" w:hAnsi="Times New Roman"/>
          <w:color w:val="000000"/>
          <w:sz w:val="24"/>
          <w:szCs w:val="24"/>
          <w:lang w:val="ru-RU"/>
        </w:rPr>
      </w:pPr>
      <w:r w:rsidRPr="00DE7CDA">
        <w:rPr>
          <w:rFonts w:ascii="Times New Roman" w:eastAsia="Times New Roman" w:hAnsi="Times New Roman"/>
          <w:color w:val="000000"/>
          <w:sz w:val="24"/>
          <w:szCs w:val="24"/>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DE7CDA" w:rsidRPr="00DE7CDA" w:rsidRDefault="00DE7CDA" w:rsidP="00DE7CDA">
      <w:pPr>
        <w:autoSpaceDE w:val="0"/>
        <w:autoSpaceDN w:val="0"/>
        <w:spacing w:before="72" w:after="0" w:line="283" w:lineRule="auto"/>
        <w:ind w:firstLine="180"/>
        <w:rPr>
          <w:rFonts w:ascii="Times New Roman" w:eastAsia="Times New Roman" w:hAnsi="Times New Roman"/>
          <w:color w:val="000000"/>
          <w:sz w:val="24"/>
          <w:szCs w:val="24"/>
          <w:lang w:val="ru-RU"/>
        </w:rPr>
      </w:pPr>
      <w:r w:rsidRPr="00DE7CDA">
        <w:rPr>
          <w:rFonts w:ascii="Times New Roman" w:eastAsia="Times New Roman" w:hAnsi="Times New Roman"/>
          <w:b/>
          <w:color w:val="000000"/>
          <w:sz w:val="24"/>
          <w:szCs w:val="24"/>
          <w:lang w:val="ru-RU"/>
        </w:rPr>
        <w:t>МЕСТО УЧЕБНОГО ПРЕДМЕТА «ЛИТЕРАТУРА» В УЧЕБНОМ ПЛАНЕ</w:t>
      </w:r>
    </w:p>
    <w:p w:rsidR="00DE7CDA" w:rsidRPr="00DE7CDA" w:rsidRDefault="00DE7CDA" w:rsidP="00DE7CDA">
      <w:pPr>
        <w:autoSpaceDE w:val="0"/>
        <w:autoSpaceDN w:val="0"/>
        <w:spacing w:before="166" w:after="0" w:line="271" w:lineRule="auto"/>
        <w:ind w:right="576" w:firstLine="180"/>
        <w:rPr>
          <w:sz w:val="24"/>
          <w:szCs w:val="24"/>
          <w:lang w:val="ru-RU"/>
        </w:rPr>
      </w:pPr>
      <w:r w:rsidRPr="00DE7CDA">
        <w:rPr>
          <w:rFonts w:ascii="Times New Roman" w:eastAsia="Times New Roman" w:hAnsi="Times New Roman"/>
          <w:color w:val="000000"/>
          <w:sz w:val="24"/>
          <w:szCs w:val="24"/>
          <w:lang w:val="ru-RU"/>
        </w:rPr>
        <w:t xml:space="preserve">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предмету«Литературное чтение». </w:t>
      </w:r>
    </w:p>
    <w:p w:rsidR="00DE7CDA" w:rsidRPr="00DE7CDA" w:rsidRDefault="00DE7CDA" w:rsidP="00DE7CDA">
      <w:pPr>
        <w:autoSpaceDE w:val="0"/>
        <w:autoSpaceDN w:val="0"/>
        <w:spacing w:before="70" w:after="0" w:line="230" w:lineRule="auto"/>
        <w:ind w:left="180"/>
        <w:rPr>
          <w:sz w:val="24"/>
          <w:szCs w:val="24"/>
          <w:lang w:val="ru-RU"/>
        </w:rPr>
      </w:pPr>
      <w:r w:rsidRPr="00DE7CDA">
        <w:rPr>
          <w:rFonts w:ascii="Times New Roman" w:eastAsia="Times New Roman" w:hAnsi="Times New Roman"/>
          <w:color w:val="000000"/>
          <w:sz w:val="24"/>
          <w:szCs w:val="24"/>
          <w:lang w:val="ru-RU"/>
        </w:rPr>
        <w:t>В 9 классе на изучение предмета отводится 3 часа в неделю, суммарно изучение литературы в 9</w:t>
      </w:r>
      <w:r w:rsidRPr="00DE7CDA">
        <w:rPr>
          <w:sz w:val="24"/>
          <w:szCs w:val="24"/>
          <w:lang w:val="ru-RU"/>
        </w:rPr>
        <w:t xml:space="preserve"> </w:t>
      </w:r>
      <w:r w:rsidRPr="00DE7CDA">
        <w:rPr>
          <w:rFonts w:ascii="Times New Roman" w:eastAsia="Times New Roman" w:hAnsi="Times New Roman"/>
          <w:color w:val="000000"/>
          <w:sz w:val="24"/>
          <w:szCs w:val="24"/>
          <w:lang w:val="ru-RU"/>
        </w:rPr>
        <w:t>классе по программе основного общего образования рассчитано на 102 часа.</w:t>
      </w:r>
    </w:p>
    <w:p w:rsidR="00DE7CDA" w:rsidRPr="00DE7CDA" w:rsidRDefault="00DE7CDA" w:rsidP="00DE7CDA">
      <w:pPr>
        <w:autoSpaceDE w:val="0"/>
        <w:autoSpaceDN w:val="0"/>
        <w:spacing w:before="72" w:after="0" w:line="283" w:lineRule="auto"/>
        <w:ind w:firstLine="180"/>
        <w:rPr>
          <w:sz w:val="24"/>
          <w:szCs w:val="24"/>
          <w:lang w:val="ru-RU"/>
        </w:rPr>
        <w:sectPr w:rsidR="00DE7CDA" w:rsidRPr="00DE7CDA">
          <w:pgSz w:w="11900" w:h="16840"/>
          <w:pgMar w:top="436" w:right="650" w:bottom="308" w:left="666" w:header="720" w:footer="720" w:gutter="0"/>
          <w:cols w:space="720" w:equalWidth="0">
            <w:col w:w="10584" w:space="0"/>
          </w:cols>
          <w:docGrid w:linePitch="360"/>
        </w:sectPr>
      </w:pPr>
    </w:p>
    <w:p w:rsidR="00A162A0" w:rsidRPr="00B253BE" w:rsidRDefault="00A162A0" w:rsidP="00A162A0">
      <w:pPr>
        <w:autoSpaceDE w:val="0"/>
        <w:autoSpaceDN w:val="0"/>
        <w:spacing w:after="78" w:line="220" w:lineRule="exact"/>
        <w:rPr>
          <w:lang w:val="ru-RU"/>
        </w:rPr>
      </w:pPr>
    </w:p>
    <w:p w:rsidR="00A162A0" w:rsidRPr="00B253BE" w:rsidRDefault="00A162A0" w:rsidP="00A162A0">
      <w:pPr>
        <w:autoSpaceDE w:val="0"/>
        <w:autoSpaceDN w:val="0"/>
        <w:spacing w:after="0" w:line="230" w:lineRule="auto"/>
        <w:rPr>
          <w:lang w:val="ru-RU"/>
        </w:rPr>
      </w:pPr>
      <w:r w:rsidRPr="00B253BE">
        <w:rPr>
          <w:rFonts w:ascii="Times New Roman" w:eastAsia="Times New Roman" w:hAnsi="Times New Roman"/>
          <w:b/>
          <w:color w:val="000000"/>
          <w:sz w:val="24"/>
          <w:lang w:val="ru-RU"/>
        </w:rPr>
        <w:t xml:space="preserve">СОДЕРЖАНИЕ УЧЕБНОГО ПРЕДМЕТА </w:t>
      </w:r>
    </w:p>
    <w:p w:rsidR="00A162A0" w:rsidRPr="00B253BE" w:rsidRDefault="00A162A0" w:rsidP="00A162A0">
      <w:pPr>
        <w:autoSpaceDE w:val="0"/>
        <w:autoSpaceDN w:val="0"/>
        <w:spacing w:before="466" w:after="0" w:line="262" w:lineRule="auto"/>
        <w:ind w:right="7632"/>
        <w:rPr>
          <w:lang w:val="ru-RU"/>
        </w:rPr>
      </w:pPr>
      <w:r w:rsidRPr="00B253BE">
        <w:rPr>
          <w:rFonts w:ascii="Times New Roman" w:eastAsia="Times New Roman" w:hAnsi="Times New Roman"/>
          <w:b/>
          <w:color w:val="000000"/>
          <w:sz w:val="24"/>
          <w:lang w:val="ru-RU"/>
        </w:rPr>
        <w:t>Древнерусская литература</w:t>
      </w:r>
      <w:r w:rsidRPr="00B253BE">
        <w:rPr>
          <w:lang w:val="ru-RU"/>
        </w:rPr>
        <w:br/>
      </w:r>
      <w:r w:rsidRPr="00B253BE">
        <w:rPr>
          <w:rFonts w:ascii="Times New Roman" w:eastAsia="Times New Roman" w:hAnsi="Times New Roman"/>
          <w:color w:val="000000"/>
          <w:sz w:val="24"/>
          <w:lang w:val="ru-RU"/>
        </w:rPr>
        <w:t>«Слово о полку Игореве».</w:t>
      </w:r>
    </w:p>
    <w:p w:rsidR="00A162A0" w:rsidRPr="00B253BE" w:rsidRDefault="00A162A0" w:rsidP="00A162A0">
      <w:pPr>
        <w:autoSpaceDE w:val="0"/>
        <w:autoSpaceDN w:val="0"/>
        <w:spacing w:before="406" w:after="0" w:line="271" w:lineRule="auto"/>
        <w:ind w:right="288"/>
        <w:rPr>
          <w:lang w:val="ru-RU"/>
        </w:rPr>
      </w:pPr>
      <w:r w:rsidRPr="00B253BE">
        <w:rPr>
          <w:rFonts w:ascii="Times New Roman" w:eastAsia="Times New Roman" w:hAnsi="Times New Roman"/>
          <w:b/>
          <w:color w:val="000000"/>
          <w:sz w:val="24"/>
          <w:lang w:val="ru-RU"/>
        </w:rPr>
        <w:t xml:space="preserve">Литература </w:t>
      </w:r>
      <w:r>
        <w:rPr>
          <w:rFonts w:ascii="Times New Roman" w:eastAsia="Times New Roman" w:hAnsi="Times New Roman"/>
          <w:b/>
          <w:color w:val="000000"/>
          <w:sz w:val="24"/>
        </w:rPr>
        <w:t>XVIII</w:t>
      </w:r>
      <w:r w:rsidRPr="00B253BE">
        <w:rPr>
          <w:rFonts w:ascii="Times New Roman" w:eastAsia="Times New Roman" w:hAnsi="Times New Roman"/>
          <w:b/>
          <w:color w:val="000000"/>
          <w:sz w:val="24"/>
          <w:lang w:val="ru-RU"/>
        </w:rPr>
        <w:t xml:space="preserve"> века </w:t>
      </w:r>
      <w:r w:rsidRPr="00B253BE">
        <w:rPr>
          <w:lang w:val="ru-RU"/>
        </w:rPr>
        <w:br/>
      </w:r>
      <w:r w:rsidRPr="00B253BE">
        <w:rPr>
          <w:rFonts w:ascii="Times New Roman" w:eastAsia="Times New Roman" w:hAnsi="Times New Roman"/>
          <w:b/>
          <w:color w:val="000000"/>
          <w:sz w:val="24"/>
          <w:lang w:val="ru-RU"/>
        </w:rPr>
        <w:t xml:space="preserve">М. В. Ломоносов. </w:t>
      </w:r>
      <w:r w:rsidRPr="00B253BE">
        <w:rPr>
          <w:rFonts w:ascii="Times New Roman" w:eastAsia="Times New Roman" w:hAnsi="Times New Roman"/>
          <w:color w:val="000000"/>
          <w:sz w:val="24"/>
          <w:lang w:val="ru-RU"/>
        </w:rPr>
        <w:t>«Ода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A162A0" w:rsidRPr="00B253BE" w:rsidRDefault="00A162A0" w:rsidP="00A162A0">
      <w:pPr>
        <w:autoSpaceDE w:val="0"/>
        <w:autoSpaceDN w:val="0"/>
        <w:spacing w:before="70" w:after="0" w:line="262" w:lineRule="auto"/>
        <w:ind w:right="144"/>
        <w:rPr>
          <w:lang w:val="ru-RU"/>
        </w:rPr>
      </w:pPr>
      <w:r w:rsidRPr="00B253BE">
        <w:rPr>
          <w:rFonts w:ascii="Times New Roman" w:eastAsia="Times New Roman" w:hAnsi="Times New Roman"/>
          <w:b/>
          <w:color w:val="000000"/>
          <w:sz w:val="24"/>
          <w:lang w:val="ru-RU"/>
        </w:rPr>
        <w:t xml:space="preserve">Г. Р. Державин. </w:t>
      </w:r>
      <w:r w:rsidRPr="00B253BE">
        <w:rPr>
          <w:rFonts w:ascii="Times New Roman" w:eastAsia="Times New Roman" w:hAnsi="Times New Roman"/>
          <w:color w:val="000000"/>
          <w:sz w:val="24"/>
          <w:lang w:val="ru-RU"/>
        </w:rPr>
        <w:t>Стихотворения (два по выбору). Например, «Властителям и судиям», «Памятник» и др.</w:t>
      </w:r>
    </w:p>
    <w:p w:rsidR="00A162A0" w:rsidRPr="00B253BE" w:rsidRDefault="00A162A0" w:rsidP="00A162A0">
      <w:pPr>
        <w:autoSpaceDE w:val="0"/>
        <w:autoSpaceDN w:val="0"/>
        <w:spacing w:before="72" w:after="0" w:line="230" w:lineRule="auto"/>
        <w:rPr>
          <w:lang w:val="ru-RU"/>
        </w:rPr>
      </w:pPr>
      <w:r w:rsidRPr="00B253BE">
        <w:rPr>
          <w:rFonts w:ascii="Times New Roman" w:eastAsia="Times New Roman" w:hAnsi="Times New Roman"/>
          <w:b/>
          <w:color w:val="000000"/>
          <w:sz w:val="24"/>
          <w:lang w:val="ru-RU"/>
        </w:rPr>
        <w:t>Н. М. Карамзин.</w:t>
      </w:r>
      <w:r w:rsidRPr="00B253BE">
        <w:rPr>
          <w:rFonts w:ascii="Times New Roman" w:eastAsia="Times New Roman" w:hAnsi="Times New Roman"/>
          <w:color w:val="000000"/>
          <w:sz w:val="24"/>
          <w:lang w:val="ru-RU"/>
        </w:rPr>
        <w:t xml:space="preserve"> Повесть «Бедная Лиза».</w:t>
      </w:r>
    </w:p>
    <w:p w:rsidR="00A162A0" w:rsidRPr="00B253BE" w:rsidRDefault="00A162A0" w:rsidP="00A162A0">
      <w:pPr>
        <w:autoSpaceDE w:val="0"/>
        <w:autoSpaceDN w:val="0"/>
        <w:spacing w:before="408" w:after="0" w:line="271" w:lineRule="auto"/>
        <w:ind w:right="432"/>
        <w:rPr>
          <w:lang w:val="ru-RU"/>
        </w:rPr>
      </w:pPr>
      <w:r w:rsidRPr="00B253BE">
        <w:rPr>
          <w:rFonts w:ascii="Times New Roman" w:eastAsia="Times New Roman" w:hAnsi="Times New Roman"/>
          <w:b/>
          <w:color w:val="000000"/>
          <w:sz w:val="24"/>
          <w:lang w:val="ru-RU"/>
        </w:rPr>
        <w:t xml:space="preserve">Литература первой половины </w:t>
      </w:r>
      <w:r>
        <w:rPr>
          <w:rFonts w:ascii="Times New Roman" w:eastAsia="Times New Roman" w:hAnsi="Times New Roman"/>
          <w:b/>
          <w:color w:val="000000"/>
          <w:sz w:val="24"/>
        </w:rPr>
        <w:t>XIX</w:t>
      </w:r>
      <w:r w:rsidRPr="00B253BE">
        <w:rPr>
          <w:rFonts w:ascii="Times New Roman" w:eastAsia="Times New Roman" w:hAnsi="Times New Roman"/>
          <w:b/>
          <w:color w:val="000000"/>
          <w:sz w:val="24"/>
          <w:lang w:val="ru-RU"/>
        </w:rPr>
        <w:t xml:space="preserve"> века </w:t>
      </w:r>
      <w:r w:rsidRPr="00B253BE">
        <w:rPr>
          <w:lang w:val="ru-RU"/>
        </w:rPr>
        <w:br/>
      </w:r>
      <w:r w:rsidRPr="00B253BE">
        <w:rPr>
          <w:rFonts w:ascii="Times New Roman" w:eastAsia="Times New Roman" w:hAnsi="Times New Roman"/>
          <w:b/>
          <w:color w:val="000000"/>
          <w:sz w:val="24"/>
          <w:lang w:val="ru-RU"/>
        </w:rPr>
        <w:t>В. А. Жуковский.</w:t>
      </w:r>
      <w:r w:rsidRPr="00B253BE">
        <w:rPr>
          <w:rFonts w:ascii="Times New Roman" w:eastAsia="Times New Roman" w:hAnsi="Times New Roman"/>
          <w:color w:val="000000"/>
          <w:sz w:val="24"/>
          <w:lang w:val="ru-RU"/>
        </w:rPr>
        <w:t xml:space="preserve"> Баллады, элегии (одна-две по выбору). Например, «Светлана», «Невыразимое»,«Море» и др.</w:t>
      </w:r>
    </w:p>
    <w:p w:rsidR="00A162A0" w:rsidRPr="00B253BE" w:rsidRDefault="00A162A0" w:rsidP="00A162A0">
      <w:pPr>
        <w:autoSpaceDE w:val="0"/>
        <w:autoSpaceDN w:val="0"/>
        <w:spacing w:before="70" w:after="0" w:line="230" w:lineRule="auto"/>
        <w:rPr>
          <w:lang w:val="ru-RU"/>
        </w:rPr>
      </w:pPr>
      <w:r w:rsidRPr="00B253BE">
        <w:rPr>
          <w:rFonts w:ascii="Times New Roman" w:eastAsia="Times New Roman" w:hAnsi="Times New Roman"/>
          <w:b/>
          <w:color w:val="000000"/>
          <w:sz w:val="24"/>
          <w:lang w:val="ru-RU"/>
        </w:rPr>
        <w:t>А. С. Грибоедов.</w:t>
      </w:r>
      <w:r w:rsidRPr="00B253BE">
        <w:rPr>
          <w:rFonts w:ascii="Times New Roman" w:eastAsia="Times New Roman" w:hAnsi="Times New Roman"/>
          <w:color w:val="000000"/>
          <w:sz w:val="24"/>
          <w:lang w:val="ru-RU"/>
        </w:rPr>
        <w:t xml:space="preserve"> Комедия «Горе от ума».</w:t>
      </w:r>
    </w:p>
    <w:p w:rsidR="00A162A0" w:rsidRPr="00B253BE" w:rsidRDefault="00A162A0" w:rsidP="00A162A0">
      <w:pPr>
        <w:autoSpaceDE w:val="0"/>
        <w:autoSpaceDN w:val="0"/>
        <w:spacing w:before="70" w:after="0" w:line="262" w:lineRule="auto"/>
        <w:ind w:right="432"/>
        <w:rPr>
          <w:lang w:val="ru-RU"/>
        </w:rPr>
      </w:pPr>
      <w:r w:rsidRPr="00B253BE">
        <w:rPr>
          <w:rFonts w:ascii="Times New Roman" w:eastAsia="Times New Roman" w:hAnsi="Times New Roman"/>
          <w:b/>
          <w:color w:val="000000"/>
          <w:sz w:val="24"/>
          <w:lang w:val="ru-RU"/>
        </w:rPr>
        <w:t xml:space="preserve">Поэзия пушкинской эпохи. </w:t>
      </w:r>
      <w:r w:rsidRPr="00B253BE">
        <w:rPr>
          <w:rFonts w:ascii="Times New Roman" w:eastAsia="Times New Roman" w:hAnsi="Times New Roman"/>
          <w:color w:val="000000"/>
          <w:sz w:val="24"/>
          <w:lang w:val="ru-RU"/>
        </w:rPr>
        <w:t>К. Н. Батюшков, А. А. Дельвиг, Н. М. Языков, Е. А. Баратынский (не менее трёх стихотворений по выбору).</w:t>
      </w:r>
    </w:p>
    <w:p w:rsidR="00A162A0" w:rsidRPr="00B253BE" w:rsidRDefault="00A162A0" w:rsidP="00A162A0">
      <w:pPr>
        <w:autoSpaceDE w:val="0"/>
        <w:autoSpaceDN w:val="0"/>
        <w:spacing w:before="70" w:after="0" w:line="281" w:lineRule="auto"/>
        <w:rPr>
          <w:lang w:val="ru-RU"/>
        </w:rPr>
      </w:pPr>
      <w:r w:rsidRPr="00B253BE">
        <w:rPr>
          <w:rFonts w:ascii="Times New Roman" w:eastAsia="Times New Roman" w:hAnsi="Times New Roman"/>
          <w:b/>
          <w:color w:val="000000"/>
          <w:sz w:val="24"/>
          <w:lang w:val="ru-RU"/>
        </w:rPr>
        <w:t>А. С. Пушкин.</w:t>
      </w:r>
      <w:r w:rsidRPr="00B253BE">
        <w:rPr>
          <w:rFonts w:ascii="Times New Roman" w:eastAsia="Times New Roman" w:hAnsi="Times New Roman"/>
          <w:color w:val="000000"/>
          <w:sz w:val="24"/>
          <w:lang w:val="ru-RU"/>
        </w:rPr>
        <w:t xml:space="preserve"> Стихотворения. Например, «Бесы», «Брожу ли я вдоль улиц шумных…», «…Вновь я посетил…», «Из Пиндемонти», «К морю», «К***» («Я помню чудное мгновенье…»), «Мадонна»,«Осень»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нерукотворный…»и др. Поэма «Медный всадник». Роман в стихах «Евгений Онегин».</w:t>
      </w:r>
    </w:p>
    <w:p w:rsidR="00A162A0" w:rsidRPr="00B253BE" w:rsidRDefault="00A162A0" w:rsidP="00A162A0">
      <w:pPr>
        <w:autoSpaceDE w:val="0"/>
        <w:autoSpaceDN w:val="0"/>
        <w:spacing w:before="70" w:after="0" w:line="281" w:lineRule="auto"/>
        <w:ind w:right="144"/>
        <w:rPr>
          <w:lang w:val="ru-RU"/>
        </w:rPr>
      </w:pPr>
      <w:r w:rsidRPr="00B253BE">
        <w:rPr>
          <w:rFonts w:ascii="Times New Roman" w:eastAsia="Times New Roman" w:hAnsi="Times New Roman"/>
          <w:b/>
          <w:color w:val="000000"/>
          <w:sz w:val="24"/>
          <w:lang w:val="ru-RU"/>
        </w:rPr>
        <w:t>М. Ю. Лермонтов.</w:t>
      </w:r>
      <w:r w:rsidRPr="00B253BE">
        <w:rPr>
          <w:rFonts w:ascii="Times New Roman" w:eastAsia="Times New Roman" w:hAnsi="Times New Roman"/>
          <w:color w:val="000000"/>
          <w:sz w:val="24"/>
          <w:lang w:val="ru-RU"/>
        </w:rPr>
        <w:t xml:space="preserve"> Стихотворения. 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p w:rsidR="00A162A0" w:rsidRPr="00B253BE" w:rsidRDefault="00A162A0" w:rsidP="00A162A0">
      <w:pPr>
        <w:autoSpaceDE w:val="0"/>
        <w:autoSpaceDN w:val="0"/>
        <w:spacing w:before="70" w:after="0" w:line="230" w:lineRule="auto"/>
        <w:rPr>
          <w:lang w:val="ru-RU"/>
        </w:rPr>
      </w:pPr>
      <w:r w:rsidRPr="00B253BE">
        <w:rPr>
          <w:rFonts w:ascii="Times New Roman" w:eastAsia="Times New Roman" w:hAnsi="Times New Roman"/>
          <w:b/>
          <w:color w:val="000000"/>
          <w:sz w:val="24"/>
          <w:lang w:val="ru-RU"/>
        </w:rPr>
        <w:t xml:space="preserve">Н. В. Гоголь. </w:t>
      </w:r>
      <w:r w:rsidRPr="00B253BE">
        <w:rPr>
          <w:rFonts w:ascii="Times New Roman" w:eastAsia="Times New Roman" w:hAnsi="Times New Roman"/>
          <w:color w:val="000000"/>
          <w:sz w:val="24"/>
          <w:lang w:val="ru-RU"/>
        </w:rPr>
        <w:t>Поэма «Мёртвые души».</w:t>
      </w:r>
    </w:p>
    <w:p w:rsidR="00A162A0" w:rsidRPr="00B253BE" w:rsidRDefault="00A162A0" w:rsidP="00A162A0">
      <w:pPr>
        <w:autoSpaceDE w:val="0"/>
        <w:autoSpaceDN w:val="0"/>
        <w:spacing w:before="72" w:after="0" w:line="262" w:lineRule="auto"/>
        <w:ind w:right="864"/>
        <w:rPr>
          <w:lang w:val="ru-RU"/>
        </w:rPr>
      </w:pPr>
      <w:r w:rsidRPr="00B253BE">
        <w:rPr>
          <w:rFonts w:ascii="Times New Roman" w:eastAsia="Times New Roman" w:hAnsi="Times New Roman"/>
          <w:b/>
          <w:color w:val="000000"/>
          <w:sz w:val="24"/>
          <w:lang w:val="ru-RU"/>
        </w:rPr>
        <w:t xml:space="preserve">Отечественная проза первой половины </w:t>
      </w:r>
      <w:r>
        <w:rPr>
          <w:rFonts w:ascii="Times New Roman" w:eastAsia="Times New Roman" w:hAnsi="Times New Roman"/>
          <w:b/>
          <w:color w:val="000000"/>
          <w:sz w:val="24"/>
        </w:rPr>
        <w:t>XIX</w:t>
      </w:r>
      <w:r w:rsidRPr="00B253BE">
        <w:rPr>
          <w:rFonts w:ascii="Times New Roman" w:eastAsia="Times New Roman" w:hAnsi="Times New Roman"/>
          <w:b/>
          <w:color w:val="000000"/>
          <w:sz w:val="24"/>
          <w:lang w:val="ru-RU"/>
        </w:rPr>
        <w:t xml:space="preserve"> в.</w:t>
      </w:r>
      <w:r w:rsidRPr="00B253BE">
        <w:rPr>
          <w:rFonts w:ascii="Times New Roman" w:eastAsia="Times New Roman" w:hAnsi="Times New Roman"/>
          <w:color w:val="000000"/>
          <w:sz w:val="24"/>
          <w:lang w:val="ru-RU"/>
        </w:rPr>
        <w:t xml:space="preserve"> (одно произведение по выбору). Например, произведения: «Лафертовская маковница» Антония Погорельского, «Часы и зеркало» А. А.</w:t>
      </w:r>
    </w:p>
    <w:p w:rsidR="00A162A0" w:rsidRPr="00B253BE" w:rsidRDefault="00A162A0" w:rsidP="00A162A0">
      <w:pPr>
        <w:autoSpaceDE w:val="0"/>
        <w:autoSpaceDN w:val="0"/>
        <w:spacing w:before="70" w:after="0" w:line="230" w:lineRule="auto"/>
        <w:rPr>
          <w:lang w:val="ru-RU"/>
        </w:rPr>
      </w:pPr>
      <w:r w:rsidRPr="00B253BE">
        <w:rPr>
          <w:rFonts w:ascii="Times New Roman" w:eastAsia="Times New Roman" w:hAnsi="Times New Roman"/>
          <w:color w:val="000000"/>
          <w:sz w:val="24"/>
          <w:lang w:val="ru-RU"/>
        </w:rPr>
        <w:t>Бестужева-Марлинского, «Кто   виноват?» (главы по выбору) А. И. Герцена и др.</w:t>
      </w:r>
    </w:p>
    <w:p w:rsidR="00A162A0" w:rsidRPr="00B253BE" w:rsidRDefault="00A162A0" w:rsidP="00A162A0">
      <w:pPr>
        <w:autoSpaceDE w:val="0"/>
        <w:autoSpaceDN w:val="0"/>
        <w:spacing w:before="406" w:after="0" w:line="262" w:lineRule="auto"/>
        <w:ind w:right="3024"/>
        <w:rPr>
          <w:lang w:val="ru-RU"/>
        </w:rPr>
      </w:pPr>
      <w:r w:rsidRPr="00B253BE">
        <w:rPr>
          <w:rFonts w:ascii="Times New Roman" w:eastAsia="Times New Roman" w:hAnsi="Times New Roman"/>
          <w:b/>
          <w:color w:val="000000"/>
          <w:sz w:val="24"/>
          <w:lang w:val="ru-RU"/>
        </w:rPr>
        <w:t xml:space="preserve">Зарубежная литература </w:t>
      </w:r>
      <w:r w:rsidRPr="00B253BE">
        <w:rPr>
          <w:lang w:val="ru-RU"/>
        </w:rPr>
        <w:br/>
      </w:r>
      <w:r w:rsidRPr="00B253BE">
        <w:rPr>
          <w:rFonts w:ascii="Times New Roman" w:eastAsia="Times New Roman" w:hAnsi="Times New Roman"/>
          <w:b/>
          <w:color w:val="000000"/>
          <w:sz w:val="24"/>
          <w:lang w:val="ru-RU"/>
        </w:rPr>
        <w:t>Данте.</w:t>
      </w:r>
      <w:r w:rsidRPr="00B253BE">
        <w:rPr>
          <w:rFonts w:ascii="Times New Roman" w:eastAsia="Times New Roman" w:hAnsi="Times New Roman"/>
          <w:color w:val="000000"/>
          <w:sz w:val="24"/>
          <w:lang w:val="ru-RU"/>
        </w:rPr>
        <w:t xml:space="preserve"> «Божественная комедия» (не менее двух фрагментов по выбору).</w:t>
      </w:r>
    </w:p>
    <w:p w:rsidR="00A162A0" w:rsidRPr="00B253BE" w:rsidRDefault="00A162A0" w:rsidP="00A162A0">
      <w:pPr>
        <w:autoSpaceDE w:val="0"/>
        <w:autoSpaceDN w:val="0"/>
        <w:spacing w:before="70" w:after="0" w:line="230" w:lineRule="auto"/>
        <w:rPr>
          <w:lang w:val="ru-RU"/>
        </w:rPr>
      </w:pPr>
      <w:r w:rsidRPr="00B253BE">
        <w:rPr>
          <w:rFonts w:ascii="Times New Roman" w:eastAsia="Times New Roman" w:hAnsi="Times New Roman"/>
          <w:b/>
          <w:color w:val="000000"/>
          <w:sz w:val="24"/>
          <w:lang w:val="ru-RU"/>
        </w:rPr>
        <w:t>У. Шекспир.</w:t>
      </w:r>
      <w:r w:rsidRPr="00B253BE">
        <w:rPr>
          <w:rFonts w:ascii="Times New Roman" w:eastAsia="Times New Roman" w:hAnsi="Times New Roman"/>
          <w:color w:val="000000"/>
          <w:sz w:val="24"/>
          <w:lang w:val="ru-RU"/>
        </w:rPr>
        <w:t xml:space="preserve"> Трагедия «Гамлет» (фрагменты по выбору).</w:t>
      </w:r>
    </w:p>
    <w:p w:rsidR="00A162A0" w:rsidRPr="00B253BE" w:rsidRDefault="00A162A0" w:rsidP="00A162A0">
      <w:pPr>
        <w:autoSpaceDE w:val="0"/>
        <w:autoSpaceDN w:val="0"/>
        <w:spacing w:before="70" w:after="0" w:line="230" w:lineRule="auto"/>
        <w:rPr>
          <w:lang w:val="ru-RU"/>
        </w:rPr>
      </w:pPr>
      <w:r w:rsidRPr="00B253BE">
        <w:rPr>
          <w:rFonts w:ascii="Times New Roman" w:eastAsia="Times New Roman" w:hAnsi="Times New Roman"/>
          <w:b/>
          <w:color w:val="000000"/>
          <w:sz w:val="24"/>
          <w:lang w:val="ru-RU"/>
        </w:rPr>
        <w:t>И.В. Гёте.</w:t>
      </w:r>
      <w:r w:rsidRPr="00B253BE">
        <w:rPr>
          <w:rFonts w:ascii="Times New Roman" w:eastAsia="Times New Roman" w:hAnsi="Times New Roman"/>
          <w:color w:val="000000"/>
          <w:sz w:val="24"/>
          <w:lang w:val="ru-RU"/>
        </w:rPr>
        <w:t xml:space="preserve">  Трагедия  «Фауст»  (не  менее  двух  фрагментов по выбору).</w:t>
      </w:r>
    </w:p>
    <w:p w:rsidR="00A162A0" w:rsidRPr="00B253BE" w:rsidRDefault="00A162A0" w:rsidP="00A162A0">
      <w:pPr>
        <w:autoSpaceDE w:val="0"/>
        <w:autoSpaceDN w:val="0"/>
        <w:spacing w:before="70" w:after="0" w:line="271" w:lineRule="auto"/>
        <w:rPr>
          <w:lang w:val="ru-RU"/>
        </w:rPr>
      </w:pPr>
      <w:r w:rsidRPr="00B253BE">
        <w:rPr>
          <w:rFonts w:ascii="Times New Roman" w:eastAsia="Times New Roman" w:hAnsi="Times New Roman"/>
          <w:b/>
          <w:color w:val="000000"/>
          <w:sz w:val="24"/>
          <w:lang w:val="ru-RU"/>
        </w:rPr>
        <w:t xml:space="preserve">Дж. Г. Байрон. </w:t>
      </w:r>
      <w:r w:rsidRPr="00B253BE">
        <w:rPr>
          <w:rFonts w:ascii="Times New Roman" w:eastAsia="Times New Roman" w:hAnsi="Times New Roman"/>
          <w:color w:val="000000"/>
          <w:sz w:val="24"/>
          <w:lang w:val="ru-RU"/>
        </w:rPr>
        <w:t>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w:t>
      </w:r>
    </w:p>
    <w:p w:rsidR="00A162A0" w:rsidRPr="00B253BE" w:rsidRDefault="00A162A0" w:rsidP="00A162A0">
      <w:pPr>
        <w:autoSpaceDE w:val="0"/>
        <w:autoSpaceDN w:val="0"/>
        <w:spacing w:before="70" w:after="0" w:line="262" w:lineRule="auto"/>
        <w:ind w:right="1296"/>
        <w:rPr>
          <w:lang w:val="ru-RU"/>
        </w:rPr>
      </w:pPr>
      <w:r w:rsidRPr="00B253BE">
        <w:rPr>
          <w:rFonts w:ascii="Times New Roman" w:eastAsia="Times New Roman" w:hAnsi="Times New Roman"/>
          <w:b/>
          <w:color w:val="000000"/>
          <w:sz w:val="24"/>
          <w:lang w:val="ru-RU"/>
        </w:rPr>
        <w:t xml:space="preserve">Зарубежная проза первой половины </w:t>
      </w:r>
      <w:r>
        <w:rPr>
          <w:rFonts w:ascii="Times New Roman" w:eastAsia="Times New Roman" w:hAnsi="Times New Roman"/>
          <w:b/>
          <w:color w:val="000000"/>
          <w:sz w:val="24"/>
        </w:rPr>
        <w:t>XIX</w:t>
      </w:r>
      <w:r w:rsidRPr="00B253BE">
        <w:rPr>
          <w:rFonts w:ascii="Times New Roman" w:eastAsia="Times New Roman" w:hAnsi="Times New Roman"/>
          <w:b/>
          <w:color w:val="000000"/>
          <w:sz w:val="24"/>
          <w:lang w:val="ru-RU"/>
        </w:rPr>
        <w:t xml:space="preserve"> в.</w:t>
      </w:r>
      <w:r w:rsidRPr="00B253BE">
        <w:rPr>
          <w:rFonts w:ascii="Times New Roman" w:eastAsia="Times New Roman" w:hAnsi="Times New Roman"/>
          <w:color w:val="000000"/>
          <w:sz w:val="24"/>
          <w:lang w:val="ru-RU"/>
        </w:rPr>
        <w:t xml:space="preserve"> (одно произведение по  выбору). Например, произведения  Э.Т.А.  Гофмана, В. Гюго, В. Скотта и др.</w:t>
      </w:r>
    </w:p>
    <w:p w:rsidR="00A162A0" w:rsidRPr="00B253BE" w:rsidRDefault="00A162A0" w:rsidP="00A162A0">
      <w:pPr>
        <w:rPr>
          <w:lang w:val="ru-RU"/>
        </w:rPr>
        <w:sectPr w:rsidR="00A162A0" w:rsidRPr="00B253BE">
          <w:pgSz w:w="11900" w:h="16840"/>
          <w:pgMar w:top="298" w:right="650" w:bottom="732" w:left="666" w:header="720" w:footer="720" w:gutter="0"/>
          <w:cols w:space="720" w:equalWidth="0">
            <w:col w:w="10584" w:space="0"/>
          </w:cols>
          <w:docGrid w:linePitch="360"/>
        </w:sectPr>
      </w:pPr>
    </w:p>
    <w:p w:rsidR="00A162A0" w:rsidRPr="00B253BE" w:rsidRDefault="00A162A0" w:rsidP="00A162A0">
      <w:pPr>
        <w:autoSpaceDE w:val="0"/>
        <w:autoSpaceDN w:val="0"/>
        <w:spacing w:after="78" w:line="220" w:lineRule="exact"/>
        <w:rPr>
          <w:lang w:val="ru-RU"/>
        </w:rPr>
      </w:pPr>
    </w:p>
    <w:p w:rsidR="00A162A0" w:rsidRPr="00B253BE" w:rsidRDefault="00A162A0" w:rsidP="00A162A0">
      <w:pPr>
        <w:autoSpaceDE w:val="0"/>
        <w:autoSpaceDN w:val="0"/>
        <w:spacing w:after="0" w:line="230" w:lineRule="auto"/>
        <w:rPr>
          <w:lang w:val="ru-RU"/>
        </w:rPr>
      </w:pPr>
      <w:r w:rsidRPr="00B253BE">
        <w:rPr>
          <w:rFonts w:ascii="Times New Roman" w:eastAsia="Times New Roman" w:hAnsi="Times New Roman"/>
          <w:b/>
          <w:color w:val="000000"/>
          <w:sz w:val="24"/>
          <w:lang w:val="ru-RU"/>
        </w:rPr>
        <w:t>ПЛАНИРУЕМЫЕ ОБРАЗОВАТЕЛЬНЫЕ РЕЗУЛЬТАТЫ</w:t>
      </w:r>
    </w:p>
    <w:p w:rsidR="00A162A0" w:rsidRPr="00B253BE" w:rsidRDefault="00A162A0" w:rsidP="00A162A0">
      <w:pPr>
        <w:autoSpaceDE w:val="0"/>
        <w:autoSpaceDN w:val="0"/>
        <w:spacing w:before="262" w:after="0" w:line="230" w:lineRule="auto"/>
        <w:rPr>
          <w:lang w:val="ru-RU"/>
        </w:rPr>
      </w:pPr>
      <w:r w:rsidRPr="00B253BE">
        <w:rPr>
          <w:rFonts w:ascii="Times New Roman" w:eastAsia="Times New Roman" w:hAnsi="Times New Roman"/>
          <w:b/>
          <w:color w:val="000000"/>
          <w:sz w:val="24"/>
          <w:lang w:val="ru-RU"/>
        </w:rPr>
        <w:t>ЛИЧНОСТНЫЕ РЕЗУЛЬТАТЫ</w:t>
      </w:r>
    </w:p>
    <w:p w:rsidR="00A162A0" w:rsidRPr="00B253BE" w:rsidRDefault="00A162A0" w:rsidP="00A162A0">
      <w:pPr>
        <w:autoSpaceDE w:val="0"/>
        <w:autoSpaceDN w:val="0"/>
        <w:spacing w:before="166" w:after="0" w:line="281" w:lineRule="auto"/>
        <w:ind w:right="144" w:firstLine="180"/>
        <w:rPr>
          <w:lang w:val="ru-RU"/>
        </w:rPr>
      </w:pPr>
      <w:r w:rsidRPr="00B253BE">
        <w:rPr>
          <w:rFonts w:ascii="Times New Roman" w:eastAsia="Times New Roman" w:hAnsi="Times New Roman"/>
          <w:color w:val="000000"/>
          <w:sz w:val="24"/>
          <w:lang w:val="ru-RU"/>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w:t>
      </w:r>
      <w:r w:rsidRPr="00B253BE">
        <w:rPr>
          <w:lang w:val="ru-RU"/>
        </w:rPr>
        <w:br/>
      </w:r>
      <w:r w:rsidRPr="00B253BE">
        <w:rPr>
          <w:rFonts w:ascii="Times New Roman" w:eastAsia="Times New Roman" w:hAnsi="Times New Roman"/>
          <w:color w:val="000000"/>
          <w:sz w:val="24"/>
          <w:lang w:val="ru-RU"/>
        </w:rPr>
        <w:t>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162A0" w:rsidRPr="00B253BE" w:rsidRDefault="00A162A0" w:rsidP="00A162A0">
      <w:pPr>
        <w:autoSpaceDE w:val="0"/>
        <w:autoSpaceDN w:val="0"/>
        <w:spacing w:before="72" w:after="0"/>
        <w:ind w:right="432" w:firstLine="180"/>
        <w:rPr>
          <w:lang w:val="ru-RU"/>
        </w:rPr>
      </w:pPr>
      <w:r w:rsidRPr="00B253BE">
        <w:rPr>
          <w:rFonts w:ascii="Times New Roman" w:eastAsia="Times New Roman" w:hAnsi="Times New Roman"/>
          <w:color w:val="000000"/>
          <w:sz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162A0" w:rsidRPr="00B253BE" w:rsidRDefault="00A162A0" w:rsidP="00A162A0">
      <w:pPr>
        <w:autoSpaceDE w:val="0"/>
        <w:autoSpaceDN w:val="0"/>
        <w:spacing w:before="190" w:after="0" w:line="230" w:lineRule="auto"/>
        <w:ind w:left="180"/>
        <w:rPr>
          <w:lang w:val="ru-RU"/>
        </w:rPr>
      </w:pPr>
      <w:r w:rsidRPr="00B253BE">
        <w:rPr>
          <w:rFonts w:ascii="Times New Roman" w:eastAsia="Times New Roman" w:hAnsi="Times New Roman"/>
          <w:b/>
          <w:color w:val="000000"/>
          <w:sz w:val="24"/>
          <w:lang w:val="ru-RU"/>
        </w:rPr>
        <w:t>Гражданского воспитания:</w:t>
      </w:r>
    </w:p>
    <w:p w:rsidR="00A162A0" w:rsidRPr="00B253BE" w:rsidRDefault="00A162A0" w:rsidP="00A162A0">
      <w:pPr>
        <w:autoSpaceDE w:val="0"/>
        <w:autoSpaceDN w:val="0"/>
        <w:spacing w:before="178" w:after="0" w:line="262" w:lineRule="auto"/>
        <w:ind w:left="420" w:right="288"/>
        <w:rPr>
          <w:lang w:val="ru-RU"/>
        </w:rPr>
      </w:pPr>
      <w:r w:rsidRPr="00B253BE">
        <w:rPr>
          <w:rFonts w:ascii="Times New Roman" w:eastAsia="Times New Roman" w:hAnsi="Times New Roman"/>
          <w:color w:val="000000"/>
          <w:sz w:val="24"/>
          <w:lang w:val="ru-RU"/>
        </w:rPr>
        <w:t xml:space="preserve">—  готовность к выполнению обязанностей гражданина и реализации его прав, уважение прав, свобод и законных интересов других людей; </w:t>
      </w:r>
    </w:p>
    <w:p w:rsidR="00A162A0" w:rsidRPr="00B253BE" w:rsidRDefault="00A162A0" w:rsidP="00A162A0">
      <w:pPr>
        <w:autoSpaceDE w:val="0"/>
        <w:autoSpaceDN w:val="0"/>
        <w:spacing w:before="190" w:after="0" w:line="271" w:lineRule="auto"/>
        <w:ind w:left="420" w:right="144"/>
        <w:rPr>
          <w:lang w:val="ru-RU"/>
        </w:rPr>
      </w:pPr>
      <w:r w:rsidRPr="00B253BE">
        <w:rPr>
          <w:rFonts w:ascii="Times New Roman" w:eastAsia="Times New Roman" w:hAnsi="Times New Roman"/>
          <w:color w:val="000000"/>
          <w:sz w:val="24"/>
          <w:lang w:val="ru-RU"/>
        </w:rPr>
        <w:t>—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A162A0" w:rsidRPr="00B253BE" w:rsidRDefault="00A162A0" w:rsidP="00A162A0">
      <w:pPr>
        <w:autoSpaceDE w:val="0"/>
        <w:autoSpaceDN w:val="0"/>
        <w:spacing w:before="190" w:after="0" w:line="230" w:lineRule="auto"/>
        <w:ind w:left="420"/>
        <w:rPr>
          <w:lang w:val="ru-RU"/>
        </w:rPr>
      </w:pPr>
      <w:r w:rsidRPr="00B253BE">
        <w:rPr>
          <w:rFonts w:ascii="Times New Roman" w:eastAsia="Times New Roman" w:hAnsi="Times New Roman"/>
          <w:color w:val="000000"/>
          <w:sz w:val="24"/>
          <w:lang w:val="ru-RU"/>
        </w:rPr>
        <w:t>—  неприятие любых форм экстремизма, дискриминации;</w:t>
      </w:r>
    </w:p>
    <w:p w:rsidR="00A162A0" w:rsidRPr="00B253BE" w:rsidRDefault="00A162A0" w:rsidP="00A162A0">
      <w:pPr>
        <w:autoSpaceDE w:val="0"/>
        <w:autoSpaceDN w:val="0"/>
        <w:spacing w:before="190" w:after="0" w:line="230" w:lineRule="auto"/>
        <w:ind w:left="420"/>
        <w:rPr>
          <w:lang w:val="ru-RU"/>
        </w:rPr>
      </w:pPr>
      <w:r w:rsidRPr="00B253BE">
        <w:rPr>
          <w:rFonts w:ascii="Times New Roman" w:eastAsia="Times New Roman" w:hAnsi="Times New Roman"/>
          <w:color w:val="000000"/>
          <w:sz w:val="24"/>
          <w:lang w:val="ru-RU"/>
        </w:rPr>
        <w:t>—  понимание роли различных социальных институтов в жизни человека;</w:t>
      </w:r>
    </w:p>
    <w:p w:rsidR="00A162A0" w:rsidRPr="00B253BE" w:rsidRDefault="00A162A0" w:rsidP="00A162A0">
      <w:pPr>
        <w:autoSpaceDE w:val="0"/>
        <w:autoSpaceDN w:val="0"/>
        <w:spacing w:before="190" w:after="0" w:line="271" w:lineRule="auto"/>
        <w:ind w:left="420" w:right="80"/>
        <w:jc w:val="both"/>
        <w:rPr>
          <w:lang w:val="ru-RU"/>
        </w:rPr>
      </w:pPr>
      <w:r w:rsidRPr="00B253BE">
        <w:rPr>
          <w:rFonts w:ascii="Times New Roman" w:eastAsia="Times New Roman" w:hAnsi="Times New Roman"/>
          <w:color w:val="000000"/>
          <w:sz w:val="24"/>
          <w:lang w:val="ru-RU"/>
        </w:rPr>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A162A0" w:rsidRPr="00B253BE" w:rsidRDefault="00A162A0" w:rsidP="00A162A0">
      <w:pPr>
        <w:autoSpaceDE w:val="0"/>
        <w:autoSpaceDN w:val="0"/>
        <w:spacing w:before="190" w:after="0" w:line="230" w:lineRule="auto"/>
        <w:ind w:left="420"/>
        <w:rPr>
          <w:lang w:val="ru-RU"/>
        </w:rPr>
      </w:pPr>
      <w:r w:rsidRPr="00B253BE">
        <w:rPr>
          <w:rFonts w:ascii="Times New Roman" w:eastAsia="Times New Roman" w:hAnsi="Times New Roman"/>
          <w:color w:val="000000"/>
          <w:sz w:val="24"/>
          <w:lang w:val="ru-RU"/>
        </w:rPr>
        <w:t>—  представление о способах противодействия коррупции;</w:t>
      </w:r>
    </w:p>
    <w:p w:rsidR="00A162A0" w:rsidRPr="00B253BE" w:rsidRDefault="00A162A0" w:rsidP="00A162A0">
      <w:pPr>
        <w:autoSpaceDE w:val="0"/>
        <w:autoSpaceDN w:val="0"/>
        <w:spacing w:before="190" w:after="0" w:line="262" w:lineRule="auto"/>
        <w:ind w:left="420" w:right="576"/>
        <w:rPr>
          <w:lang w:val="ru-RU"/>
        </w:rPr>
      </w:pPr>
      <w:r w:rsidRPr="00B253BE">
        <w:rPr>
          <w:rFonts w:ascii="Times New Roman" w:eastAsia="Times New Roman" w:hAnsi="Times New Roman"/>
          <w:color w:val="000000"/>
          <w:sz w:val="24"/>
          <w:lang w:val="ru-RU"/>
        </w:rPr>
        <w:t>—  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A162A0" w:rsidRPr="00B253BE" w:rsidRDefault="00A162A0" w:rsidP="00A162A0">
      <w:pPr>
        <w:autoSpaceDE w:val="0"/>
        <w:autoSpaceDN w:val="0"/>
        <w:spacing w:before="192" w:after="0" w:line="230" w:lineRule="auto"/>
        <w:ind w:left="420"/>
        <w:rPr>
          <w:lang w:val="ru-RU"/>
        </w:rPr>
      </w:pPr>
      <w:r w:rsidRPr="00B253BE">
        <w:rPr>
          <w:rFonts w:ascii="Times New Roman" w:eastAsia="Times New Roman" w:hAnsi="Times New Roman"/>
          <w:color w:val="000000"/>
          <w:sz w:val="24"/>
          <w:lang w:val="ru-RU"/>
        </w:rPr>
        <w:t>—  активное участие в школьном самоуправлении;</w:t>
      </w:r>
    </w:p>
    <w:p w:rsidR="00A162A0" w:rsidRPr="00B253BE" w:rsidRDefault="00A162A0" w:rsidP="00A162A0">
      <w:pPr>
        <w:autoSpaceDE w:val="0"/>
        <w:autoSpaceDN w:val="0"/>
        <w:spacing w:before="190" w:after="0" w:line="262" w:lineRule="auto"/>
        <w:ind w:left="420" w:right="1152"/>
        <w:rPr>
          <w:lang w:val="ru-RU"/>
        </w:rPr>
      </w:pPr>
      <w:r w:rsidRPr="00B253BE">
        <w:rPr>
          <w:rFonts w:ascii="Times New Roman" w:eastAsia="Times New Roman" w:hAnsi="Times New Roman"/>
          <w:color w:val="000000"/>
          <w:sz w:val="24"/>
          <w:lang w:val="ru-RU"/>
        </w:rPr>
        <w:t>—  готовность к участию в гуманитарной деятельности (волонтерство; помощь людям, нуждающимся в ней).</w:t>
      </w:r>
    </w:p>
    <w:p w:rsidR="00A162A0" w:rsidRPr="00B253BE" w:rsidRDefault="00A162A0" w:rsidP="00A162A0">
      <w:pPr>
        <w:autoSpaceDE w:val="0"/>
        <w:autoSpaceDN w:val="0"/>
        <w:spacing w:before="298" w:after="0" w:line="230" w:lineRule="auto"/>
        <w:ind w:left="180"/>
        <w:rPr>
          <w:lang w:val="ru-RU"/>
        </w:rPr>
      </w:pPr>
      <w:r w:rsidRPr="00B253BE">
        <w:rPr>
          <w:rFonts w:ascii="Times New Roman" w:eastAsia="Times New Roman" w:hAnsi="Times New Roman"/>
          <w:b/>
          <w:color w:val="000000"/>
          <w:sz w:val="24"/>
          <w:lang w:val="ru-RU"/>
        </w:rPr>
        <w:t>Патриотического воспитания:</w:t>
      </w:r>
    </w:p>
    <w:p w:rsidR="00A162A0" w:rsidRPr="00B253BE" w:rsidRDefault="00A162A0" w:rsidP="00A162A0">
      <w:pPr>
        <w:autoSpaceDE w:val="0"/>
        <w:autoSpaceDN w:val="0"/>
        <w:spacing w:before="178" w:after="0"/>
        <w:ind w:left="420" w:right="432"/>
        <w:rPr>
          <w:lang w:val="ru-RU"/>
        </w:rPr>
      </w:pPr>
      <w:r w:rsidRPr="00B253BE">
        <w:rPr>
          <w:rFonts w:ascii="Times New Roman" w:eastAsia="Times New Roman" w:hAnsi="Times New Roman"/>
          <w:color w:val="000000"/>
          <w:sz w:val="24"/>
          <w:lang w:val="ru-RU"/>
        </w:rPr>
        <w:t xml:space="preserve">—  осознание российской гражданской идентичности в поликультурном и </w:t>
      </w:r>
      <w:r w:rsidRPr="00B253BE">
        <w:rPr>
          <w:lang w:val="ru-RU"/>
        </w:rPr>
        <w:br/>
      </w:r>
      <w:r w:rsidRPr="00B253BE">
        <w:rPr>
          <w:rFonts w:ascii="Times New Roman" w:eastAsia="Times New Roman" w:hAnsi="Times New Roman"/>
          <w:color w:val="000000"/>
          <w:sz w:val="24"/>
          <w:lang w:val="ru-RU"/>
        </w:rPr>
        <w:t xml:space="preserve">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w:t>
      </w:r>
      <w:r w:rsidRPr="00B253BE">
        <w:rPr>
          <w:lang w:val="ru-RU"/>
        </w:rPr>
        <w:br/>
      </w:r>
      <w:r w:rsidRPr="00B253BE">
        <w:rPr>
          <w:rFonts w:ascii="Times New Roman" w:eastAsia="Times New Roman" w:hAnsi="Times New Roman"/>
          <w:color w:val="000000"/>
          <w:sz w:val="24"/>
          <w:lang w:val="ru-RU"/>
        </w:rPr>
        <w:t>произведений русской и зарубежной литературы, а также литератур народов РФ;</w:t>
      </w:r>
    </w:p>
    <w:p w:rsidR="00A162A0" w:rsidRPr="00B253BE" w:rsidRDefault="00A162A0" w:rsidP="00A162A0">
      <w:pPr>
        <w:autoSpaceDE w:val="0"/>
        <w:autoSpaceDN w:val="0"/>
        <w:spacing w:before="190" w:after="0" w:line="271" w:lineRule="auto"/>
        <w:ind w:left="420" w:right="288"/>
        <w:rPr>
          <w:lang w:val="ru-RU"/>
        </w:rPr>
      </w:pPr>
      <w:r w:rsidRPr="00B253BE">
        <w:rPr>
          <w:rFonts w:ascii="Times New Roman" w:eastAsia="Times New Roman" w:hAnsi="Times New Roman"/>
          <w:color w:val="000000"/>
          <w:sz w:val="24"/>
          <w:lang w:val="ru-RU"/>
        </w:rPr>
        <w:t>—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A162A0" w:rsidRPr="00B253BE" w:rsidRDefault="00A162A0" w:rsidP="00A162A0">
      <w:pPr>
        <w:rPr>
          <w:lang w:val="ru-RU"/>
        </w:rPr>
        <w:sectPr w:rsidR="00A162A0" w:rsidRPr="00B253BE">
          <w:pgSz w:w="11900" w:h="16840"/>
          <w:pgMar w:top="298" w:right="650" w:bottom="500" w:left="666" w:header="720" w:footer="720" w:gutter="0"/>
          <w:cols w:space="720" w:equalWidth="0">
            <w:col w:w="10584" w:space="0"/>
          </w:cols>
          <w:docGrid w:linePitch="360"/>
        </w:sectPr>
      </w:pPr>
    </w:p>
    <w:p w:rsidR="00A162A0" w:rsidRPr="00B253BE" w:rsidRDefault="00A162A0" w:rsidP="00A162A0">
      <w:pPr>
        <w:autoSpaceDE w:val="0"/>
        <w:autoSpaceDN w:val="0"/>
        <w:spacing w:after="108" w:line="220" w:lineRule="exact"/>
        <w:rPr>
          <w:lang w:val="ru-RU"/>
        </w:rPr>
      </w:pPr>
    </w:p>
    <w:p w:rsidR="00A162A0" w:rsidRPr="00B253BE" w:rsidRDefault="00A162A0" w:rsidP="00A162A0">
      <w:pPr>
        <w:autoSpaceDE w:val="0"/>
        <w:autoSpaceDN w:val="0"/>
        <w:spacing w:after="0" w:line="271" w:lineRule="auto"/>
        <w:ind w:left="240" w:right="454"/>
        <w:jc w:val="both"/>
        <w:rPr>
          <w:lang w:val="ru-RU"/>
        </w:rPr>
      </w:pPr>
      <w:r w:rsidRPr="00B253BE">
        <w:rPr>
          <w:rFonts w:ascii="Times New Roman" w:eastAsia="Times New Roman" w:hAnsi="Times New Roman"/>
          <w:color w:val="000000"/>
          <w:sz w:val="24"/>
          <w:lang w:val="ru-RU"/>
        </w:rPr>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A162A0" w:rsidRPr="00B253BE" w:rsidRDefault="00A162A0" w:rsidP="00A162A0">
      <w:pPr>
        <w:autoSpaceDE w:val="0"/>
        <w:autoSpaceDN w:val="0"/>
        <w:spacing w:before="298" w:after="0" w:line="230" w:lineRule="auto"/>
        <w:rPr>
          <w:lang w:val="ru-RU"/>
        </w:rPr>
      </w:pPr>
      <w:r w:rsidRPr="00B253BE">
        <w:rPr>
          <w:rFonts w:ascii="Times New Roman" w:eastAsia="Times New Roman" w:hAnsi="Times New Roman"/>
          <w:b/>
          <w:color w:val="000000"/>
          <w:sz w:val="24"/>
          <w:lang w:val="ru-RU"/>
        </w:rPr>
        <w:t>Духовно-нравственного воспитания:</w:t>
      </w:r>
    </w:p>
    <w:p w:rsidR="00A162A0" w:rsidRPr="00B253BE" w:rsidRDefault="00A162A0" w:rsidP="00A162A0">
      <w:pPr>
        <w:autoSpaceDE w:val="0"/>
        <w:autoSpaceDN w:val="0"/>
        <w:spacing w:before="178" w:after="0" w:line="262" w:lineRule="auto"/>
        <w:ind w:left="240" w:right="432"/>
        <w:rPr>
          <w:lang w:val="ru-RU"/>
        </w:rPr>
      </w:pPr>
      <w:r w:rsidRPr="00B253BE">
        <w:rPr>
          <w:rFonts w:ascii="Times New Roman" w:eastAsia="Times New Roman" w:hAnsi="Times New Roman"/>
          <w:color w:val="000000"/>
          <w:sz w:val="24"/>
          <w:lang w:val="ru-RU"/>
        </w:rPr>
        <w:t>—  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A162A0" w:rsidRPr="00B253BE" w:rsidRDefault="00A162A0" w:rsidP="00A162A0">
      <w:pPr>
        <w:autoSpaceDE w:val="0"/>
        <w:autoSpaceDN w:val="0"/>
        <w:spacing w:before="190" w:after="0" w:line="262" w:lineRule="auto"/>
        <w:ind w:left="240" w:right="432"/>
        <w:rPr>
          <w:lang w:val="ru-RU"/>
        </w:rPr>
      </w:pPr>
      <w:r w:rsidRPr="00B253BE">
        <w:rPr>
          <w:rFonts w:ascii="Times New Roman" w:eastAsia="Times New Roman" w:hAnsi="Times New Roman"/>
          <w:color w:val="000000"/>
          <w:sz w:val="24"/>
          <w:lang w:val="ru-RU"/>
        </w:rPr>
        <w:t>—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162A0" w:rsidRPr="00B253BE" w:rsidRDefault="00A162A0" w:rsidP="00A162A0">
      <w:pPr>
        <w:autoSpaceDE w:val="0"/>
        <w:autoSpaceDN w:val="0"/>
        <w:spacing w:before="192" w:after="0" w:line="262" w:lineRule="auto"/>
        <w:ind w:left="240" w:right="144"/>
        <w:rPr>
          <w:lang w:val="ru-RU"/>
        </w:rPr>
      </w:pPr>
      <w:r w:rsidRPr="00B253BE">
        <w:rPr>
          <w:rFonts w:ascii="Times New Roman" w:eastAsia="Times New Roman" w:hAnsi="Times New Roman"/>
          <w:color w:val="000000"/>
          <w:sz w:val="24"/>
          <w:lang w:val="ru-RU"/>
        </w:rPr>
        <w:t>—  активное неприятие асоциальных поступков, свобода и ответственность личности в условиях индивидуального и общественного пространства.</w:t>
      </w:r>
    </w:p>
    <w:p w:rsidR="00A162A0" w:rsidRPr="00B253BE" w:rsidRDefault="00A162A0" w:rsidP="00A162A0">
      <w:pPr>
        <w:autoSpaceDE w:val="0"/>
        <w:autoSpaceDN w:val="0"/>
        <w:spacing w:before="298" w:after="0" w:line="230" w:lineRule="auto"/>
        <w:rPr>
          <w:lang w:val="ru-RU"/>
        </w:rPr>
      </w:pPr>
      <w:r w:rsidRPr="00B253BE">
        <w:rPr>
          <w:rFonts w:ascii="Times New Roman" w:eastAsia="Times New Roman" w:hAnsi="Times New Roman"/>
          <w:b/>
          <w:color w:val="000000"/>
          <w:sz w:val="24"/>
          <w:lang w:val="ru-RU"/>
        </w:rPr>
        <w:t>Эстетического воспитания:</w:t>
      </w:r>
    </w:p>
    <w:p w:rsidR="00A162A0" w:rsidRPr="00B253BE" w:rsidRDefault="00A162A0" w:rsidP="00A162A0">
      <w:pPr>
        <w:autoSpaceDE w:val="0"/>
        <w:autoSpaceDN w:val="0"/>
        <w:spacing w:before="178" w:after="0" w:line="271" w:lineRule="auto"/>
        <w:ind w:left="240" w:right="864"/>
        <w:rPr>
          <w:lang w:val="ru-RU"/>
        </w:rPr>
      </w:pPr>
      <w:r w:rsidRPr="00B253BE">
        <w:rPr>
          <w:rFonts w:ascii="Times New Roman" w:eastAsia="Times New Roman" w:hAnsi="Times New Roman"/>
          <w:color w:val="000000"/>
          <w:sz w:val="24"/>
          <w:lang w:val="ru-RU"/>
        </w:rPr>
        <w:t>—  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A162A0" w:rsidRPr="00B253BE" w:rsidRDefault="00A162A0" w:rsidP="00A162A0">
      <w:pPr>
        <w:autoSpaceDE w:val="0"/>
        <w:autoSpaceDN w:val="0"/>
        <w:spacing w:before="190" w:after="0" w:line="262" w:lineRule="auto"/>
        <w:ind w:left="240" w:right="288"/>
        <w:rPr>
          <w:lang w:val="ru-RU"/>
        </w:rPr>
      </w:pPr>
      <w:r w:rsidRPr="00B253BE">
        <w:rPr>
          <w:rFonts w:ascii="Times New Roman" w:eastAsia="Times New Roman" w:hAnsi="Times New Roman"/>
          <w:color w:val="000000"/>
          <w:sz w:val="24"/>
          <w:lang w:val="ru-RU"/>
        </w:rPr>
        <w:t>—  осознание важности художественной литературы и культуры как средства коммуникации и самовыражения;</w:t>
      </w:r>
    </w:p>
    <w:p w:rsidR="00A162A0" w:rsidRPr="00B253BE" w:rsidRDefault="00A162A0" w:rsidP="00A162A0">
      <w:pPr>
        <w:autoSpaceDE w:val="0"/>
        <w:autoSpaceDN w:val="0"/>
        <w:spacing w:before="190" w:after="0" w:line="262" w:lineRule="auto"/>
        <w:ind w:left="240" w:right="576"/>
        <w:rPr>
          <w:lang w:val="ru-RU"/>
        </w:rPr>
      </w:pPr>
      <w:r w:rsidRPr="00B253BE">
        <w:rPr>
          <w:rFonts w:ascii="Times New Roman" w:eastAsia="Times New Roman" w:hAnsi="Times New Roman"/>
          <w:color w:val="000000"/>
          <w:sz w:val="24"/>
          <w:lang w:val="ru-RU"/>
        </w:rPr>
        <w:t xml:space="preserve">—  понимание ценности отечественного и мирового искусства, роли этнических культурных традиций и народного творчества; </w:t>
      </w:r>
    </w:p>
    <w:p w:rsidR="00A162A0" w:rsidRPr="00B253BE" w:rsidRDefault="00A162A0" w:rsidP="00A162A0">
      <w:pPr>
        <w:autoSpaceDE w:val="0"/>
        <w:autoSpaceDN w:val="0"/>
        <w:spacing w:before="190" w:after="0" w:line="230" w:lineRule="auto"/>
        <w:ind w:left="240"/>
        <w:rPr>
          <w:lang w:val="ru-RU"/>
        </w:rPr>
      </w:pPr>
      <w:r w:rsidRPr="00B253BE">
        <w:rPr>
          <w:rFonts w:ascii="Times New Roman" w:eastAsia="Times New Roman" w:hAnsi="Times New Roman"/>
          <w:color w:val="000000"/>
          <w:sz w:val="24"/>
          <w:lang w:val="ru-RU"/>
        </w:rPr>
        <w:t>—  стремление к самовыражению в разных видах искусства.</w:t>
      </w:r>
    </w:p>
    <w:p w:rsidR="00A162A0" w:rsidRPr="00B253BE" w:rsidRDefault="00A162A0" w:rsidP="00A162A0">
      <w:pPr>
        <w:autoSpaceDE w:val="0"/>
        <w:autoSpaceDN w:val="0"/>
        <w:spacing w:before="298" w:after="0" w:line="230" w:lineRule="auto"/>
        <w:jc w:val="center"/>
        <w:rPr>
          <w:lang w:val="ru-RU"/>
        </w:rPr>
      </w:pPr>
      <w:r w:rsidRPr="00B253BE">
        <w:rPr>
          <w:rFonts w:ascii="Times New Roman" w:eastAsia="Times New Roman" w:hAnsi="Times New Roman"/>
          <w:b/>
          <w:color w:val="000000"/>
          <w:sz w:val="24"/>
          <w:lang w:val="ru-RU"/>
        </w:rPr>
        <w:t>Физического воспитания, формирования культуры здоровья и эмоционального благополучия:</w:t>
      </w:r>
    </w:p>
    <w:p w:rsidR="00A162A0" w:rsidRPr="00B253BE" w:rsidRDefault="00A162A0" w:rsidP="00A162A0">
      <w:pPr>
        <w:autoSpaceDE w:val="0"/>
        <w:autoSpaceDN w:val="0"/>
        <w:spacing w:before="178" w:after="0" w:line="230" w:lineRule="auto"/>
        <w:ind w:left="240"/>
        <w:rPr>
          <w:lang w:val="ru-RU"/>
        </w:rPr>
      </w:pPr>
      <w:r w:rsidRPr="00B253BE">
        <w:rPr>
          <w:rFonts w:ascii="Times New Roman" w:eastAsia="Times New Roman" w:hAnsi="Times New Roman"/>
          <w:color w:val="000000"/>
          <w:sz w:val="24"/>
          <w:lang w:val="ru-RU"/>
        </w:rPr>
        <w:t xml:space="preserve">—  осознание ценности жизни с опорой на собственный жизненный и читательский опыт; </w:t>
      </w:r>
    </w:p>
    <w:p w:rsidR="00A162A0" w:rsidRPr="00B253BE" w:rsidRDefault="00A162A0" w:rsidP="00A162A0">
      <w:pPr>
        <w:autoSpaceDE w:val="0"/>
        <w:autoSpaceDN w:val="0"/>
        <w:spacing w:before="190" w:after="0" w:line="271" w:lineRule="auto"/>
        <w:ind w:left="240" w:right="144"/>
        <w:rPr>
          <w:lang w:val="ru-RU"/>
        </w:rPr>
      </w:pPr>
      <w:r w:rsidRPr="00B253BE">
        <w:rPr>
          <w:rFonts w:ascii="Times New Roman" w:eastAsia="Times New Roman" w:hAnsi="Times New Roman"/>
          <w:color w:val="000000"/>
          <w:sz w:val="24"/>
          <w:lang w:val="ru-RU"/>
        </w:rPr>
        <w:t xml:space="preserve">—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162A0" w:rsidRPr="00B253BE" w:rsidRDefault="00A162A0" w:rsidP="00A162A0">
      <w:pPr>
        <w:autoSpaceDE w:val="0"/>
        <w:autoSpaceDN w:val="0"/>
        <w:spacing w:before="190" w:after="0" w:line="278" w:lineRule="auto"/>
        <w:ind w:left="240"/>
        <w:rPr>
          <w:lang w:val="ru-RU"/>
        </w:rPr>
      </w:pPr>
      <w:r w:rsidRPr="00B253BE">
        <w:rPr>
          <w:rFonts w:ascii="Times New Roman" w:eastAsia="Times New Roman" w:hAnsi="Times New Roman"/>
          <w:color w:val="000000"/>
          <w:sz w:val="24"/>
          <w:lang w:val="ru-RU"/>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A162A0" w:rsidRPr="00B253BE" w:rsidRDefault="00A162A0" w:rsidP="00A162A0">
      <w:pPr>
        <w:autoSpaceDE w:val="0"/>
        <w:autoSpaceDN w:val="0"/>
        <w:spacing w:before="190" w:after="0" w:line="271" w:lineRule="auto"/>
        <w:ind w:left="240"/>
        <w:rPr>
          <w:lang w:val="ru-RU"/>
        </w:rPr>
      </w:pPr>
      <w:r w:rsidRPr="00B253BE">
        <w:rPr>
          <w:rFonts w:ascii="Times New Roman" w:eastAsia="Times New Roman" w:hAnsi="Times New Roman"/>
          <w:color w:val="000000"/>
          <w:sz w:val="24"/>
          <w:lang w:val="ru-RU"/>
        </w:rPr>
        <w:t xml:space="preserve">—  способность адаптироваться к стрессовым ситуациям и меняющимся социальным, </w:t>
      </w:r>
      <w:r w:rsidRPr="00B253BE">
        <w:rPr>
          <w:lang w:val="ru-RU"/>
        </w:rPr>
        <w:br/>
      </w:r>
      <w:r w:rsidRPr="00B253BE">
        <w:rPr>
          <w:rFonts w:ascii="Times New Roman" w:eastAsia="Times New Roman" w:hAnsi="Times New Roman"/>
          <w:color w:val="000000"/>
          <w:sz w:val="24"/>
          <w:lang w:val="ru-RU"/>
        </w:rPr>
        <w:t>информационным и природным условиям, в том числе осмысляя собственный опыт и выстраивая дальнейшие цели;</w:t>
      </w:r>
    </w:p>
    <w:p w:rsidR="00A162A0" w:rsidRPr="00B253BE" w:rsidRDefault="00A162A0" w:rsidP="00A162A0">
      <w:pPr>
        <w:autoSpaceDE w:val="0"/>
        <w:autoSpaceDN w:val="0"/>
        <w:spacing w:before="190" w:after="0" w:line="230" w:lineRule="auto"/>
        <w:ind w:left="240"/>
        <w:rPr>
          <w:lang w:val="ru-RU"/>
        </w:rPr>
      </w:pPr>
      <w:r w:rsidRPr="00B253BE">
        <w:rPr>
          <w:rFonts w:ascii="Times New Roman" w:eastAsia="Times New Roman" w:hAnsi="Times New Roman"/>
          <w:color w:val="000000"/>
          <w:sz w:val="24"/>
          <w:lang w:val="ru-RU"/>
        </w:rPr>
        <w:t>—  умение принимать себя и других, не осуждая;</w:t>
      </w:r>
    </w:p>
    <w:p w:rsidR="00A162A0" w:rsidRPr="00B253BE" w:rsidRDefault="00A162A0" w:rsidP="00A162A0">
      <w:pPr>
        <w:autoSpaceDE w:val="0"/>
        <w:autoSpaceDN w:val="0"/>
        <w:spacing w:before="190" w:after="0" w:line="262" w:lineRule="auto"/>
        <w:ind w:left="240" w:right="1008"/>
        <w:rPr>
          <w:lang w:val="ru-RU"/>
        </w:rPr>
      </w:pPr>
      <w:r w:rsidRPr="00B253BE">
        <w:rPr>
          <w:rFonts w:ascii="Times New Roman" w:eastAsia="Times New Roman" w:hAnsi="Times New Roman"/>
          <w:color w:val="000000"/>
          <w:sz w:val="24"/>
          <w:lang w:val="ru-RU"/>
        </w:rPr>
        <w:t>—  умение осознавать эмоциональное состояние себя и других, опираясь на примеры из литературных произведений;</w:t>
      </w:r>
    </w:p>
    <w:p w:rsidR="00A162A0" w:rsidRPr="00B253BE" w:rsidRDefault="00A162A0" w:rsidP="00A162A0">
      <w:pPr>
        <w:autoSpaceDE w:val="0"/>
        <w:autoSpaceDN w:val="0"/>
        <w:spacing w:before="190" w:after="0" w:line="230" w:lineRule="auto"/>
        <w:ind w:left="240"/>
        <w:rPr>
          <w:lang w:val="ru-RU"/>
        </w:rPr>
      </w:pPr>
      <w:r w:rsidRPr="00B253BE">
        <w:rPr>
          <w:rFonts w:ascii="Times New Roman" w:eastAsia="Times New Roman" w:hAnsi="Times New Roman"/>
          <w:color w:val="000000"/>
          <w:sz w:val="24"/>
          <w:lang w:val="ru-RU"/>
        </w:rPr>
        <w:t>—  уметь управлять собственным эмоциональным состоянием;</w:t>
      </w:r>
    </w:p>
    <w:p w:rsidR="00A162A0" w:rsidRPr="00B253BE" w:rsidRDefault="00A162A0" w:rsidP="00A162A0">
      <w:pPr>
        <w:autoSpaceDE w:val="0"/>
        <w:autoSpaceDN w:val="0"/>
        <w:spacing w:before="190" w:after="0" w:line="262" w:lineRule="auto"/>
        <w:ind w:left="240" w:right="288"/>
        <w:rPr>
          <w:lang w:val="ru-RU"/>
        </w:rPr>
      </w:pPr>
      <w:r w:rsidRPr="00B253BE">
        <w:rPr>
          <w:rFonts w:ascii="Times New Roman" w:eastAsia="Times New Roman" w:hAnsi="Times New Roman"/>
          <w:color w:val="000000"/>
          <w:sz w:val="24"/>
          <w:lang w:val="ru-RU"/>
        </w:rPr>
        <w:t>—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A162A0" w:rsidRPr="00B253BE" w:rsidRDefault="00A162A0" w:rsidP="00A162A0">
      <w:pPr>
        <w:autoSpaceDE w:val="0"/>
        <w:autoSpaceDN w:val="0"/>
        <w:spacing w:before="298" w:after="0" w:line="230" w:lineRule="auto"/>
        <w:rPr>
          <w:lang w:val="ru-RU"/>
        </w:rPr>
      </w:pPr>
      <w:r w:rsidRPr="00B253BE">
        <w:rPr>
          <w:rFonts w:ascii="Times New Roman" w:eastAsia="Times New Roman" w:hAnsi="Times New Roman"/>
          <w:b/>
          <w:color w:val="000000"/>
          <w:sz w:val="24"/>
          <w:lang w:val="ru-RU"/>
        </w:rPr>
        <w:t>Трудового воспитания:</w:t>
      </w:r>
    </w:p>
    <w:p w:rsidR="00A162A0" w:rsidRPr="00B253BE" w:rsidRDefault="00A162A0" w:rsidP="00A162A0">
      <w:pPr>
        <w:rPr>
          <w:lang w:val="ru-RU"/>
        </w:rPr>
        <w:sectPr w:rsidR="00A162A0" w:rsidRPr="00B253BE">
          <w:pgSz w:w="11900" w:h="16840"/>
          <w:pgMar w:top="328" w:right="648" w:bottom="402" w:left="846" w:header="720" w:footer="720" w:gutter="0"/>
          <w:cols w:space="720" w:equalWidth="0">
            <w:col w:w="10406" w:space="0"/>
          </w:cols>
          <w:docGrid w:linePitch="360"/>
        </w:sectPr>
      </w:pPr>
    </w:p>
    <w:p w:rsidR="00A162A0" w:rsidRPr="00B253BE" w:rsidRDefault="00A162A0" w:rsidP="00A162A0">
      <w:pPr>
        <w:autoSpaceDE w:val="0"/>
        <w:autoSpaceDN w:val="0"/>
        <w:spacing w:after="132" w:line="220" w:lineRule="exact"/>
        <w:rPr>
          <w:lang w:val="ru-RU"/>
        </w:rPr>
      </w:pPr>
    </w:p>
    <w:p w:rsidR="00A162A0" w:rsidRPr="00B253BE" w:rsidRDefault="00A162A0" w:rsidP="00A162A0">
      <w:pPr>
        <w:autoSpaceDE w:val="0"/>
        <w:autoSpaceDN w:val="0"/>
        <w:spacing w:after="0" w:line="271" w:lineRule="auto"/>
        <w:ind w:left="420" w:right="720"/>
        <w:rPr>
          <w:lang w:val="ru-RU"/>
        </w:rPr>
      </w:pPr>
      <w:r w:rsidRPr="00B253BE">
        <w:rPr>
          <w:rFonts w:ascii="Times New Roman" w:eastAsia="Times New Roman" w:hAnsi="Times New Roman"/>
          <w:color w:val="000000"/>
          <w:sz w:val="24"/>
          <w:lang w:val="ru-RU"/>
        </w:rPr>
        <w:t xml:space="preserve">—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A162A0" w:rsidRPr="00B253BE" w:rsidRDefault="00A162A0" w:rsidP="00A162A0">
      <w:pPr>
        <w:autoSpaceDE w:val="0"/>
        <w:autoSpaceDN w:val="0"/>
        <w:spacing w:before="190" w:after="0" w:line="271" w:lineRule="auto"/>
        <w:ind w:left="420" w:right="432"/>
        <w:rPr>
          <w:lang w:val="ru-RU"/>
        </w:rPr>
      </w:pPr>
      <w:r w:rsidRPr="00B253BE">
        <w:rPr>
          <w:rFonts w:ascii="Times New Roman" w:eastAsia="Times New Roman" w:hAnsi="Times New Roman"/>
          <w:color w:val="000000"/>
          <w:sz w:val="24"/>
          <w:lang w:val="ru-RU"/>
        </w:rPr>
        <w:t xml:space="preserve">—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A162A0" w:rsidRPr="00B253BE" w:rsidRDefault="00A162A0" w:rsidP="00A162A0">
      <w:pPr>
        <w:autoSpaceDE w:val="0"/>
        <w:autoSpaceDN w:val="0"/>
        <w:spacing w:before="190" w:after="0" w:line="262" w:lineRule="auto"/>
        <w:ind w:left="420" w:right="144"/>
        <w:rPr>
          <w:lang w:val="ru-RU"/>
        </w:rPr>
      </w:pPr>
      <w:r w:rsidRPr="00B253BE">
        <w:rPr>
          <w:rFonts w:ascii="Times New Roman" w:eastAsia="Times New Roman" w:hAnsi="Times New Roman"/>
          <w:color w:val="000000"/>
          <w:sz w:val="24"/>
          <w:lang w:val="ru-RU"/>
        </w:rPr>
        <w:t xml:space="preserve">—  осознание важности обучения на протяжении всей жизни для успешной профессиональной деятельности и развитие необходимых умений для этого; </w:t>
      </w:r>
    </w:p>
    <w:p w:rsidR="00A162A0" w:rsidRPr="00B253BE" w:rsidRDefault="00A162A0" w:rsidP="00A162A0">
      <w:pPr>
        <w:autoSpaceDE w:val="0"/>
        <w:autoSpaceDN w:val="0"/>
        <w:spacing w:before="192" w:after="0" w:line="230" w:lineRule="auto"/>
        <w:ind w:left="420"/>
        <w:rPr>
          <w:lang w:val="ru-RU"/>
        </w:rPr>
      </w:pPr>
      <w:r w:rsidRPr="00B253BE">
        <w:rPr>
          <w:rFonts w:ascii="Times New Roman" w:eastAsia="Times New Roman" w:hAnsi="Times New Roman"/>
          <w:color w:val="000000"/>
          <w:sz w:val="24"/>
          <w:lang w:val="ru-RU"/>
        </w:rPr>
        <w:t xml:space="preserve">—  готовность адаптироваться в профессиональной среде; </w:t>
      </w:r>
    </w:p>
    <w:p w:rsidR="00A162A0" w:rsidRPr="00B253BE" w:rsidRDefault="00A162A0" w:rsidP="00A162A0">
      <w:pPr>
        <w:autoSpaceDE w:val="0"/>
        <w:autoSpaceDN w:val="0"/>
        <w:spacing w:before="192" w:after="0" w:line="262" w:lineRule="auto"/>
        <w:ind w:left="420" w:right="1152"/>
        <w:rPr>
          <w:lang w:val="ru-RU"/>
        </w:rPr>
      </w:pPr>
      <w:r w:rsidRPr="00B253BE">
        <w:rPr>
          <w:rFonts w:ascii="Times New Roman" w:eastAsia="Times New Roman" w:hAnsi="Times New Roman"/>
          <w:color w:val="000000"/>
          <w:sz w:val="24"/>
          <w:lang w:val="ru-RU"/>
        </w:rPr>
        <w:t xml:space="preserve">—  уважение к труду и результатам трудовой деятельности, в том числе при изучении произведений русского фольклора и литературы; </w:t>
      </w:r>
    </w:p>
    <w:p w:rsidR="00A162A0" w:rsidRPr="00B253BE" w:rsidRDefault="00A162A0" w:rsidP="00A162A0">
      <w:pPr>
        <w:autoSpaceDE w:val="0"/>
        <w:autoSpaceDN w:val="0"/>
        <w:spacing w:before="190" w:after="0" w:line="262" w:lineRule="auto"/>
        <w:ind w:left="420" w:right="576"/>
        <w:rPr>
          <w:lang w:val="ru-RU"/>
        </w:rPr>
      </w:pPr>
      <w:r w:rsidRPr="00B253BE">
        <w:rPr>
          <w:rFonts w:ascii="Times New Roman" w:eastAsia="Times New Roman" w:hAnsi="Times New Roman"/>
          <w:color w:val="000000"/>
          <w:sz w:val="24"/>
          <w:lang w:val="ru-RU"/>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162A0" w:rsidRPr="00B253BE" w:rsidRDefault="00A162A0" w:rsidP="00A162A0">
      <w:pPr>
        <w:autoSpaceDE w:val="0"/>
        <w:autoSpaceDN w:val="0"/>
        <w:spacing w:before="298" w:after="0" w:line="230" w:lineRule="auto"/>
        <w:ind w:left="180"/>
        <w:rPr>
          <w:lang w:val="ru-RU"/>
        </w:rPr>
      </w:pPr>
      <w:r w:rsidRPr="00B253BE">
        <w:rPr>
          <w:rFonts w:ascii="Times New Roman" w:eastAsia="Times New Roman" w:hAnsi="Times New Roman"/>
          <w:b/>
          <w:color w:val="000000"/>
          <w:sz w:val="24"/>
          <w:lang w:val="ru-RU"/>
        </w:rPr>
        <w:t>Экологического воспитания:</w:t>
      </w:r>
    </w:p>
    <w:p w:rsidR="00A162A0" w:rsidRPr="00B253BE" w:rsidRDefault="00A162A0" w:rsidP="00A162A0">
      <w:pPr>
        <w:autoSpaceDE w:val="0"/>
        <w:autoSpaceDN w:val="0"/>
        <w:spacing w:before="178" w:after="0" w:line="271" w:lineRule="auto"/>
        <w:ind w:left="420" w:right="144"/>
        <w:rPr>
          <w:lang w:val="ru-RU"/>
        </w:rPr>
      </w:pPr>
      <w:r w:rsidRPr="00B253BE">
        <w:rPr>
          <w:rFonts w:ascii="Times New Roman" w:eastAsia="Times New Roman" w:hAnsi="Times New Roman"/>
          <w:color w:val="000000"/>
          <w:sz w:val="24"/>
          <w:lang w:val="ru-RU"/>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A162A0" w:rsidRPr="00B253BE" w:rsidRDefault="00A162A0" w:rsidP="00A162A0">
      <w:pPr>
        <w:autoSpaceDE w:val="0"/>
        <w:autoSpaceDN w:val="0"/>
        <w:spacing w:before="190" w:after="0" w:line="262" w:lineRule="auto"/>
        <w:ind w:left="420"/>
        <w:rPr>
          <w:lang w:val="ru-RU"/>
        </w:rPr>
      </w:pPr>
      <w:r w:rsidRPr="00B253BE">
        <w:rPr>
          <w:rFonts w:ascii="Times New Roman" w:eastAsia="Times New Roman" w:hAnsi="Times New Roman"/>
          <w:color w:val="000000"/>
          <w:sz w:val="24"/>
          <w:lang w:val="ru-RU"/>
        </w:rPr>
        <w:t xml:space="preserve">—  повышение уровня экологической культуры, осознание глобального характера экологических проблем и путей их решения; </w:t>
      </w:r>
    </w:p>
    <w:p w:rsidR="00A162A0" w:rsidRPr="00B253BE" w:rsidRDefault="00A162A0" w:rsidP="00A162A0">
      <w:pPr>
        <w:autoSpaceDE w:val="0"/>
        <w:autoSpaceDN w:val="0"/>
        <w:spacing w:before="190" w:after="0" w:line="271" w:lineRule="auto"/>
        <w:ind w:left="420" w:right="1296"/>
        <w:rPr>
          <w:lang w:val="ru-RU"/>
        </w:rPr>
      </w:pPr>
      <w:r w:rsidRPr="00B253BE">
        <w:rPr>
          <w:rFonts w:ascii="Times New Roman" w:eastAsia="Times New Roman" w:hAnsi="Times New Roman"/>
          <w:color w:val="000000"/>
          <w:sz w:val="24"/>
          <w:lang w:val="ru-RU"/>
        </w:rPr>
        <w:t xml:space="preserve">—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A162A0" w:rsidRPr="00B253BE" w:rsidRDefault="00A162A0" w:rsidP="00A162A0">
      <w:pPr>
        <w:autoSpaceDE w:val="0"/>
        <w:autoSpaceDN w:val="0"/>
        <w:spacing w:before="190" w:after="0" w:line="262" w:lineRule="auto"/>
        <w:ind w:left="420" w:right="432"/>
        <w:rPr>
          <w:lang w:val="ru-RU"/>
        </w:rPr>
      </w:pPr>
      <w:r w:rsidRPr="00B253BE">
        <w:rPr>
          <w:rFonts w:ascii="Times New Roman" w:eastAsia="Times New Roman" w:hAnsi="Times New Roman"/>
          <w:color w:val="000000"/>
          <w:sz w:val="24"/>
          <w:lang w:val="ru-RU"/>
        </w:rPr>
        <w:t xml:space="preserve">—  осознание своей роли как гражданина и потребителя в условиях взаимосвязи природной, технологической и социальной сред; </w:t>
      </w:r>
    </w:p>
    <w:p w:rsidR="00A162A0" w:rsidRPr="00B253BE" w:rsidRDefault="00A162A0" w:rsidP="00A162A0">
      <w:pPr>
        <w:autoSpaceDE w:val="0"/>
        <w:autoSpaceDN w:val="0"/>
        <w:spacing w:before="190" w:after="0" w:line="230" w:lineRule="auto"/>
        <w:ind w:left="420"/>
        <w:rPr>
          <w:lang w:val="ru-RU"/>
        </w:rPr>
      </w:pPr>
      <w:r w:rsidRPr="00B253BE">
        <w:rPr>
          <w:rFonts w:ascii="Times New Roman" w:eastAsia="Times New Roman" w:hAnsi="Times New Roman"/>
          <w:color w:val="000000"/>
          <w:sz w:val="24"/>
          <w:lang w:val="ru-RU"/>
        </w:rPr>
        <w:t>—  готовность к участию в практической деятельности экологической направленности.</w:t>
      </w:r>
    </w:p>
    <w:p w:rsidR="00A162A0" w:rsidRPr="00B253BE" w:rsidRDefault="00A162A0" w:rsidP="00A162A0">
      <w:pPr>
        <w:autoSpaceDE w:val="0"/>
        <w:autoSpaceDN w:val="0"/>
        <w:spacing w:before="298" w:after="0" w:line="230" w:lineRule="auto"/>
        <w:ind w:left="180"/>
        <w:rPr>
          <w:lang w:val="ru-RU"/>
        </w:rPr>
      </w:pPr>
      <w:r w:rsidRPr="00B253BE">
        <w:rPr>
          <w:rFonts w:ascii="Times New Roman" w:eastAsia="Times New Roman" w:hAnsi="Times New Roman"/>
          <w:b/>
          <w:color w:val="000000"/>
          <w:sz w:val="24"/>
          <w:lang w:val="ru-RU"/>
        </w:rPr>
        <w:t>Ценности научного познания:</w:t>
      </w:r>
    </w:p>
    <w:p w:rsidR="00A162A0" w:rsidRPr="00B253BE" w:rsidRDefault="00A162A0" w:rsidP="00A162A0">
      <w:pPr>
        <w:autoSpaceDE w:val="0"/>
        <w:autoSpaceDN w:val="0"/>
        <w:spacing w:before="180" w:after="0"/>
        <w:ind w:left="420"/>
        <w:rPr>
          <w:lang w:val="ru-RU"/>
        </w:rPr>
      </w:pPr>
      <w:r w:rsidRPr="00B253BE">
        <w:rPr>
          <w:rFonts w:ascii="Times New Roman" w:eastAsia="Times New Roman" w:hAnsi="Times New Roman"/>
          <w:color w:val="000000"/>
          <w:sz w:val="24"/>
          <w:lang w:val="ru-RU"/>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A162A0" w:rsidRPr="00B253BE" w:rsidRDefault="00A162A0" w:rsidP="00A162A0">
      <w:pPr>
        <w:autoSpaceDE w:val="0"/>
        <w:autoSpaceDN w:val="0"/>
        <w:spacing w:before="190" w:after="0" w:line="230" w:lineRule="auto"/>
        <w:ind w:left="420"/>
        <w:rPr>
          <w:lang w:val="ru-RU"/>
        </w:rPr>
      </w:pPr>
      <w:r w:rsidRPr="00B253BE">
        <w:rPr>
          <w:rFonts w:ascii="Times New Roman" w:eastAsia="Times New Roman" w:hAnsi="Times New Roman"/>
          <w:color w:val="000000"/>
          <w:sz w:val="24"/>
          <w:lang w:val="ru-RU"/>
        </w:rPr>
        <w:t xml:space="preserve">—  овладение языковой и читательской культурой как средством познания мира; </w:t>
      </w:r>
    </w:p>
    <w:p w:rsidR="00A162A0" w:rsidRPr="00B253BE" w:rsidRDefault="00A162A0" w:rsidP="00A162A0">
      <w:pPr>
        <w:autoSpaceDE w:val="0"/>
        <w:autoSpaceDN w:val="0"/>
        <w:spacing w:before="190" w:after="0" w:line="262" w:lineRule="auto"/>
        <w:ind w:left="420" w:right="720"/>
        <w:rPr>
          <w:lang w:val="ru-RU"/>
        </w:rPr>
      </w:pPr>
      <w:r w:rsidRPr="00B253BE">
        <w:rPr>
          <w:rFonts w:ascii="Times New Roman" w:eastAsia="Times New Roman" w:hAnsi="Times New Roman"/>
          <w:color w:val="000000"/>
          <w:sz w:val="24"/>
          <w:lang w:val="ru-RU"/>
        </w:rPr>
        <w:t xml:space="preserve">—  овладение основными навыками исследовательской деятельности с учётом специфики школьного литературного образования; </w:t>
      </w:r>
    </w:p>
    <w:p w:rsidR="00A162A0" w:rsidRPr="00B253BE" w:rsidRDefault="00A162A0" w:rsidP="00A162A0">
      <w:pPr>
        <w:autoSpaceDE w:val="0"/>
        <w:autoSpaceDN w:val="0"/>
        <w:spacing w:before="190" w:after="0" w:line="262" w:lineRule="auto"/>
        <w:ind w:left="420" w:right="432"/>
        <w:rPr>
          <w:lang w:val="ru-RU"/>
        </w:rPr>
      </w:pPr>
      <w:r w:rsidRPr="00B253BE">
        <w:rPr>
          <w:rFonts w:ascii="Times New Roman" w:eastAsia="Times New Roman" w:hAnsi="Times New Roman"/>
          <w:color w:val="000000"/>
          <w:sz w:val="24"/>
          <w:lang w:val="ru-RU"/>
        </w:rPr>
        <w:t>—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162A0" w:rsidRPr="00B253BE" w:rsidRDefault="00A162A0" w:rsidP="00A162A0">
      <w:pPr>
        <w:tabs>
          <w:tab w:val="left" w:pos="180"/>
        </w:tabs>
        <w:autoSpaceDE w:val="0"/>
        <w:autoSpaceDN w:val="0"/>
        <w:spacing w:before="178" w:after="0" w:line="262" w:lineRule="auto"/>
        <w:ind w:right="288"/>
        <w:rPr>
          <w:lang w:val="ru-RU"/>
        </w:rPr>
      </w:pPr>
      <w:r w:rsidRPr="00B253BE">
        <w:rPr>
          <w:lang w:val="ru-RU"/>
        </w:rPr>
        <w:tab/>
      </w:r>
      <w:r w:rsidRPr="00B253BE">
        <w:rPr>
          <w:rFonts w:ascii="Times New Roman" w:eastAsia="Times New Roman" w:hAnsi="Times New Roman"/>
          <w:color w:val="000000"/>
          <w:sz w:val="24"/>
          <w:lang w:val="ru-RU"/>
        </w:rPr>
        <w:t>Личностные результаты, обеспечивающие адаптацию обучающегося к изменяющимся условиям социальной и природной среды:</w:t>
      </w:r>
    </w:p>
    <w:p w:rsidR="00A162A0" w:rsidRPr="00B253BE" w:rsidRDefault="00A162A0" w:rsidP="00A162A0">
      <w:pPr>
        <w:autoSpaceDE w:val="0"/>
        <w:autoSpaceDN w:val="0"/>
        <w:spacing w:before="178" w:after="0" w:line="262" w:lineRule="auto"/>
        <w:ind w:left="420"/>
        <w:rPr>
          <w:lang w:val="ru-RU"/>
        </w:rPr>
      </w:pPr>
      <w:r w:rsidRPr="00B253BE">
        <w:rPr>
          <w:rFonts w:ascii="Times New Roman" w:eastAsia="Times New Roman" w:hAnsi="Times New Roman"/>
          <w:color w:val="000000"/>
          <w:sz w:val="24"/>
          <w:lang w:val="ru-RU"/>
        </w:rPr>
        <w:t>—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w:t>
      </w:r>
    </w:p>
    <w:p w:rsidR="00A162A0" w:rsidRPr="00B253BE" w:rsidRDefault="00A162A0" w:rsidP="00A162A0">
      <w:pPr>
        <w:rPr>
          <w:lang w:val="ru-RU"/>
        </w:rPr>
        <w:sectPr w:rsidR="00A162A0" w:rsidRPr="00B253BE">
          <w:pgSz w:w="11900" w:h="16840"/>
          <w:pgMar w:top="352" w:right="772" w:bottom="384" w:left="666" w:header="720" w:footer="720" w:gutter="0"/>
          <w:cols w:space="720" w:equalWidth="0">
            <w:col w:w="10462" w:space="0"/>
          </w:cols>
          <w:docGrid w:linePitch="360"/>
        </w:sectPr>
      </w:pPr>
    </w:p>
    <w:p w:rsidR="00A162A0" w:rsidRPr="00B253BE" w:rsidRDefault="00A162A0" w:rsidP="00A162A0">
      <w:pPr>
        <w:autoSpaceDE w:val="0"/>
        <w:autoSpaceDN w:val="0"/>
        <w:spacing w:after="66" w:line="220" w:lineRule="exact"/>
        <w:rPr>
          <w:lang w:val="ru-RU"/>
        </w:rPr>
      </w:pPr>
    </w:p>
    <w:p w:rsidR="00A162A0" w:rsidRPr="00B253BE" w:rsidRDefault="00A162A0" w:rsidP="00A162A0">
      <w:pPr>
        <w:autoSpaceDE w:val="0"/>
        <w:autoSpaceDN w:val="0"/>
        <w:spacing w:after="0" w:line="271" w:lineRule="auto"/>
        <w:ind w:left="420"/>
        <w:rPr>
          <w:lang w:val="ru-RU"/>
        </w:rPr>
      </w:pPr>
      <w:r w:rsidRPr="00B253BE">
        <w:rPr>
          <w:rFonts w:ascii="Times New Roman" w:eastAsia="Times New Roman" w:hAnsi="Times New Roman"/>
          <w:color w:val="000000"/>
          <w:sz w:val="24"/>
          <w:lang w:val="ru-RU"/>
        </w:rPr>
        <w:t xml:space="preserve">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A162A0" w:rsidRPr="00B253BE" w:rsidRDefault="00A162A0" w:rsidP="00A162A0">
      <w:pPr>
        <w:autoSpaceDE w:val="0"/>
        <w:autoSpaceDN w:val="0"/>
        <w:spacing w:before="190" w:after="0" w:line="230" w:lineRule="auto"/>
        <w:ind w:left="420"/>
        <w:rPr>
          <w:lang w:val="ru-RU"/>
        </w:rPr>
      </w:pPr>
      <w:r w:rsidRPr="00B253BE">
        <w:rPr>
          <w:rFonts w:ascii="Times New Roman" w:eastAsia="Times New Roman" w:hAnsi="Times New Roman"/>
          <w:color w:val="000000"/>
          <w:sz w:val="24"/>
          <w:lang w:val="ru-RU"/>
        </w:rPr>
        <w:t>—  изучение и оценка социальных ролей персонажей литературных произведений;</w:t>
      </w:r>
    </w:p>
    <w:p w:rsidR="00A162A0" w:rsidRPr="00B253BE" w:rsidRDefault="00A162A0" w:rsidP="00A162A0">
      <w:pPr>
        <w:autoSpaceDE w:val="0"/>
        <w:autoSpaceDN w:val="0"/>
        <w:spacing w:before="190" w:after="0" w:line="262" w:lineRule="auto"/>
        <w:ind w:left="420" w:right="144"/>
        <w:rPr>
          <w:lang w:val="ru-RU"/>
        </w:rPr>
      </w:pPr>
      <w:r w:rsidRPr="00B253BE">
        <w:rPr>
          <w:rFonts w:ascii="Times New Roman" w:eastAsia="Times New Roman" w:hAnsi="Times New Roman"/>
          <w:color w:val="000000"/>
          <w:sz w:val="24"/>
          <w:lang w:val="ru-RU"/>
        </w:rPr>
        <w:t xml:space="preserve">—  потребность во взаимодействии в условиях неопределённости, открытость опыту и знаниям других; </w:t>
      </w:r>
    </w:p>
    <w:p w:rsidR="00A162A0" w:rsidRPr="00B253BE" w:rsidRDefault="00A162A0" w:rsidP="00A162A0">
      <w:pPr>
        <w:autoSpaceDE w:val="0"/>
        <w:autoSpaceDN w:val="0"/>
        <w:spacing w:before="190" w:after="0" w:line="271" w:lineRule="auto"/>
        <w:ind w:left="420" w:right="288"/>
        <w:rPr>
          <w:lang w:val="ru-RU"/>
        </w:rPr>
      </w:pPr>
      <w:r w:rsidRPr="00B253BE">
        <w:rPr>
          <w:rFonts w:ascii="Times New Roman" w:eastAsia="Times New Roman" w:hAnsi="Times New Roman"/>
          <w:color w:val="000000"/>
          <w:sz w:val="24"/>
          <w:lang w:val="ru-RU"/>
        </w:rPr>
        <w:t xml:space="preserve">—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A162A0" w:rsidRPr="00B253BE" w:rsidRDefault="00A162A0" w:rsidP="00A162A0">
      <w:pPr>
        <w:autoSpaceDE w:val="0"/>
        <w:autoSpaceDN w:val="0"/>
        <w:spacing w:before="192" w:after="0"/>
        <w:ind w:left="420" w:right="288"/>
        <w:rPr>
          <w:lang w:val="ru-RU"/>
        </w:rPr>
      </w:pPr>
      <w:r w:rsidRPr="00B253BE">
        <w:rPr>
          <w:rFonts w:ascii="Times New Roman" w:eastAsia="Times New Roman" w:hAnsi="Times New Roman"/>
          <w:color w:val="000000"/>
          <w:sz w:val="24"/>
          <w:lang w:val="ru-RU"/>
        </w:rPr>
        <w:t xml:space="preserve">—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A162A0" w:rsidRPr="00B253BE" w:rsidRDefault="00A162A0" w:rsidP="00A162A0">
      <w:pPr>
        <w:autoSpaceDE w:val="0"/>
        <w:autoSpaceDN w:val="0"/>
        <w:spacing w:before="190" w:after="0" w:line="262" w:lineRule="auto"/>
        <w:ind w:left="420" w:right="864"/>
        <w:rPr>
          <w:lang w:val="ru-RU"/>
        </w:rPr>
      </w:pPr>
      <w:r w:rsidRPr="00B253BE">
        <w:rPr>
          <w:rFonts w:ascii="Times New Roman" w:eastAsia="Times New Roman" w:hAnsi="Times New Roman"/>
          <w:color w:val="000000"/>
          <w:sz w:val="24"/>
          <w:lang w:val="ru-RU"/>
        </w:rPr>
        <w:t xml:space="preserve">—  умение оперировать основными понятиями, терминами и представлениями в области концепции устойчивого развития; </w:t>
      </w:r>
    </w:p>
    <w:p w:rsidR="00A162A0" w:rsidRPr="00B253BE" w:rsidRDefault="00A162A0" w:rsidP="00A162A0">
      <w:pPr>
        <w:autoSpaceDE w:val="0"/>
        <w:autoSpaceDN w:val="0"/>
        <w:spacing w:before="190" w:after="0" w:line="230" w:lineRule="auto"/>
        <w:ind w:left="420"/>
        <w:rPr>
          <w:lang w:val="ru-RU"/>
        </w:rPr>
      </w:pPr>
      <w:r w:rsidRPr="00B253BE">
        <w:rPr>
          <w:rFonts w:ascii="Times New Roman" w:eastAsia="Times New Roman" w:hAnsi="Times New Roman"/>
          <w:color w:val="000000"/>
          <w:sz w:val="24"/>
          <w:lang w:val="ru-RU"/>
        </w:rPr>
        <w:t xml:space="preserve">—  анализировать и выявлять взаимосвязи природы, общества и экономики; </w:t>
      </w:r>
    </w:p>
    <w:p w:rsidR="00A162A0" w:rsidRPr="00B253BE" w:rsidRDefault="00A162A0" w:rsidP="00A162A0">
      <w:pPr>
        <w:autoSpaceDE w:val="0"/>
        <w:autoSpaceDN w:val="0"/>
        <w:spacing w:before="190" w:after="0" w:line="262" w:lineRule="auto"/>
        <w:ind w:left="420" w:right="576"/>
        <w:rPr>
          <w:lang w:val="ru-RU"/>
        </w:rPr>
      </w:pPr>
      <w:r w:rsidRPr="00B253BE">
        <w:rPr>
          <w:rFonts w:ascii="Times New Roman" w:eastAsia="Times New Roman" w:hAnsi="Times New Roman"/>
          <w:color w:val="000000"/>
          <w:sz w:val="24"/>
          <w:lang w:val="ru-RU"/>
        </w:rPr>
        <w:t>—  оценивать свои действия с учётом влияния на окружающую среду, достижений целей и преодоления вызовов, возможных глобальных последствий;</w:t>
      </w:r>
    </w:p>
    <w:p w:rsidR="00A162A0" w:rsidRPr="00B253BE" w:rsidRDefault="00A162A0" w:rsidP="00A162A0">
      <w:pPr>
        <w:autoSpaceDE w:val="0"/>
        <w:autoSpaceDN w:val="0"/>
        <w:spacing w:before="190" w:after="0" w:line="262" w:lineRule="auto"/>
        <w:ind w:left="420" w:right="432"/>
        <w:rPr>
          <w:lang w:val="ru-RU"/>
        </w:rPr>
      </w:pPr>
      <w:r w:rsidRPr="00B253BE">
        <w:rPr>
          <w:rFonts w:ascii="Times New Roman" w:eastAsia="Times New Roman" w:hAnsi="Times New Roman"/>
          <w:color w:val="000000"/>
          <w:sz w:val="24"/>
          <w:lang w:val="ru-RU"/>
        </w:rPr>
        <w:t xml:space="preserve">—  способность осознавать стрессовую ситуацию, оценивать происходящие изменения и их последствия, опираясь на жизненный и читательский опыт; </w:t>
      </w:r>
    </w:p>
    <w:p w:rsidR="00A162A0" w:rsidRPr="00B253BE" w:rsidRDefault="00A162A0" w:rsidP="00A162A0">
      <w:pPr>
        <w:autoSpaceDE w:val="0"/>
        <w:autoSpaceDN w:val="0"/>
        <w:spacing w:before="190" w:after="0" w:line="230" w:lineRule="auto"/>
        <w:ind w:left="420"/>
        <w:rPr>
          <w:lang w:val="ru-RU"/>
        </w:rPr>
      </w:pPr>
      <w:r w:rsidRPr="00B253BE">
        <w:rPr>
          <w:rFonts w:ascii="Times New Roman" w:eastAsia="Times New Roman" w:hAnsi="Times New Roman"/>
          <w:color w:val="000000"/>
          <w:sz w:val="24"/>
          <w:lang w:val="ru-RU"/>
        </w:rPr>
        <w:t xml:space="preserve">—  воспринимать стрессовую ситуацию как вызов, требующий контрмер; </w:t>
      </w:r>
    </w:p>
    <w:p w:rsidR="00A162A0" w:rsidRPr="00B253BE" w:rsidRDefault="00A162A0" w:rsidP="00A162A0">
      <w:pPr>
        <w:autoSpaceDE w:val="0"/>
        <w:autoSpaceDN w:val="0"/>
        <w:spacing w:before="190" w:after="0" w:line="230" w:lineRule="auto"/>
        <w:ind w:left="420"/>
        <w:rPr>
          <w:lang w:val="ru-RU"/>
        </w:rPr>
      </w:pPr>
      <w:r w:rsidRPr="00B253BE">
        <w:rPr>
          <w:rFonts w:ascii="Times New Roman" w:eastAsia="Times New Roman" w:hAnsi="Times New Roman"/>
          <w:color w:val="000000"/>
          <w:sz w:val="24"/>
          <w:lang w:val="ru-RU"/>
        </w:rPr>
        <w:t xml:space="preserve">—  оценивать ситуацию стресса, корректировать принимаемые решения и действия; </w:t>
      </w:r>
    </w:p>
    <w:p w:rsidR="00A162A0" w:rsidRPr="00B253BE" w:rsidRDefault="00A162A0" w:rsidP="00A162A0">
      <w:pPr>
        <w:autoSpaceDE w:val="0"/>
        <w:autoSpaceDN w:val="0"/>
        <w:spacing w:before="190" w:after="0" w:line="262" w:lineRule="auto"/>
        <w:ind w:left="420" w:right="864"/>
        <w:rPr>
          <w:lang w:val="ru-RU"/>
        </w:rPr>
      </w:pPr>
      <w:r w:rsidRPr="00B253BE">
        <w:rPr>
          <w:rFonts w:ascii="Times New Roman" w:eastAsia="Times New Roman" w:hAnsi="Times New Roman"/>
          <w:color w:val="000000"/>
          <w:sz w:val="24"/>
          <w:lang w:val="ru-RU"/>
        </w:rPr>
        <w:t xml:space="preserve">—  формулировать и оценивать риски и последствия, формировать опыт, уметь находить позитивное в произошедшей ситуации; </w:t>
      </w:r>
    </w:p>
    <w:p w:rsidR="00A162A0" w:rsidRPr="00B253BE" w:rsidRDefault="00A162A0" w:rsidP="00A162A0">
      <w:pPr>
        <w:autoSpaceDE w:val="0"/>
        <w:autoSpaceDN w:val="0"/>
        <w:spacing w:before="190" w:after="0" w:line="230" w:lineRule="auto"/>
        <w:ind w:left="420"/>
        <w:rPr>
          <w:lang w:val="ru-RU"/>
        </w:rPr>
      </w:pPr>
      <w:r w:rsidRPr="00B253BE">
        <w:rPr>
          <w:rFonts w:ascii="Times New Roman" w:eastAsia="Times New Roman" w:hAnsi="Times New Roman"/>
          <w:color w:val="000000"/>
          <w:sz w:val="24"/>
          <w:lang w:val="ru-RU"/>
        </w:rPr>
        <w:t>—  быть готовым действовать в отсутствии гарантий успеха.</w:t>
      </w:r>
    </w:p>
    <w:p w:rsidR="00A162A0" w:rsidRPr="00B253BE" w:rsidRDefault="00A162A0" w:rsidP="00A162A0">
      <w:pPr>
        <w:autoSpaceDE w:val="0"/>
        <w:autoSpaceDN w:val="0"/>
        <w:spacing w:before="322" w:after="0" w:line="230" w:lineRule="auto"/>
        <w:rPr>
          <w:lang w:val="ru-RU"/>
        </w:rPr>
      </w:pPr>
      <w:r w:rsidRPr="00B253BE">
        <w:rPr>
          <w:rFonts w:ascii="Times New Roman" w:eastAsia="Times New Roman" w:hAnsi="Times New Roman"/>
          <w:b/>
          <w:color w:val="000000"/>
          <w:sz w:val="24"/>
          <w:lang w:val="ru-RU"/>
        </w:rPr>
        <w:t>МЕТАПРЕДМЕТНЫЕ РЕЗУЛЬТАТЫ</w:t>
      </w:r>
    </w:p>
    <w:p w:rsidR="00A162A0" w:rsidRPr="00B253BE" w:rsidRDefault="00A162A0" w:rsidP="00A162A0">
      <w:pPr>
        <w:autoSpaceDE w:val="0"/>
        <w:autoSpaceDN w:val="0"/>
        <w:spacing w:before="168" w:after="0" w:line="230" w:lineRule="auto"/>
        <w:ind w:left="180"/>
        <w:rPr>
          <w:lang w:val="ru-RU"/>
        </w:rPr>
      </w:pPr>
      <w:r w:rsidRPr="00B253BE">
        <w:rPr>
          <w:rFonts w:ascii="Times New Roman" w:eastAsia="Times New Roman" w:hAnsi="Times New Roman"/>
          <w:color w:val="000000"/>
          <w:sz w:val="24"/>
          <w:lang w:val="ru-RU"/>
        </w:rPr>
        <w:t>К концу обучения у обучающегося формируются следующие универсальные учебные действия.</w:t>
      </w:r>
    </w:p>
    <w:p w:rsidR="00A162A0" w:rsidRPr="00B253BE" w:rsidRDefault="00A162A0" w:rsidP="00A162A0">
      <w:pPr>
        <w:autoSpaceDE w:val="0"/>
        <w:autoSpaceDN w:val="0"/>
        <w:spacing w:before="192" w:after="0" w:line="230" w:lineRule="auto"/>
        <w:ind w:left="180"/>
        <w:rPr>
          <w:lang w:val="ru-RU"/>
        </w:rPr>
      </w:pPr>
      <w:r w:rsidRPr="00B253BE">
        <w:rPr>
          <w:rFonts w:ascii="Times New Roman" w:eastAsia="Times New Roman" w:hAnsi="Times New Roman"/>
          <w:b/>
          <w:i/>
          <w:color w:val="000000"/>
          <w:sz w:val="24"/>
          <w:lang w:val="ru-RU"/>
        </w:rPr>
        <w:t>Универсальные учебные познавательные действия:</w:t>
      </w:r>
    </w:p>
    <w:p w:rsidR="00A162A0" w:rsidRPr="00B253BE" w:rsidRDefault="00A162A0" w:rsidP="00A162A0">
      <w:pPr>
        <w:autoSpaceDE w:val="0"/>
        <w:autoSpaceDN w:val="0"/>
        <w:spacing w:before="190" w:after="0" w:line="230" w:lineRule="auto"/>
        <w:ind w:left="180"/>
        <w:rPr>
          <w:lang w:val="ru-RU"/>
        </w:rPr>
      </w:pPr>
      <w:r w:rsidRPr="00B253BE">
        <w:rPr>
          <w:rFonts w:ascii="Times New Roman" w:eastAsia="Times New Roman" w:hAnsi="Times New Roman"/>
          <w:b/>
          <w:color w:val="000000"/>
          <w:sz w:val="24"/>
          <w:lang w:val="ru-RU"/>
        </w:rPr>
        <w:t>1) Базовые логические действия:</w:t>
      </w:r>
    </w:p>
    <w:p w:rsidR="00A162A0" w:rsidRPr="00B253BE" w:rsidRDefault="00A162A0" w:rsidP="00A162A0">
      <w:pPr>
        <w:autoSpaceDE w:val="0"/>
        <w:autoSpaceDN w:val="0"/>
        <w:spacing w:before="178" w:after="0" w:line="271" w:lineRule="auto"/>
        <w:ind w:left="420" w:right="288"/>
        <w:rPr>
          <w:lang w:val="ru-RU"/>
        </w:rPr>
      </w:pPr>
      <w:r w:rsidRPr="00B253BE">
        <w:rPr>
          <w:rFonts w:ascii="Times New Roman" w:eastAsia="Times New Roman" w:hAnsi="Times New Roman"/>
          <w:color w:val="000000"/>
          <w:sz w:val="24"/>
          <w:lang w:val="ru-RU"/>
        </w:rPr>
        <w:t>—  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A162A0" w:rsidRPr="00B253BE" w:rsidRDefault="00A162A0" w:rsidP="00A162A0">
      <w:pPr>
        <w:autoSpaceDE w:val="0"/>
        <w:autoSpaceDN w:val="0"/>
        <w:spacing w:before="190" w:after="0" w:line="271" w:lineRule="auto"/>
        <w:ind w:left="420" w:right="144"/>
        <w:rPr>
          <w:lang w:val="ru-RU"/>
        </w:rPr>
      </w:pPr>
      <w:r w:rsidRPr="00B253BE">
        <w:rPr>
          <w:rFonts w:ascii="Times New Roman" w:eastAsia="Times New Roman" w:hAnsi="Times New Roman"/>
          <w:color w:val="000000"/>
          <w:sz w:val="24"/>
          <w:lang w:val="ru-RU"/>
        </w:rPr>
        <w:t>—  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A162A0" w:rsidRPr="00B253BE" w:rsidRDefault="00A162A0" w:rsidP="00A162A0">
      <w:pPr>
        <w:autoSpaceDE w:val="0"/>
        <w:autoSpaceDN w:val="0"/>
        <w:spacing w:before="190" w:after="0" w:line="262" w:lineRule="auto"/>
        <w:ind w:left="420"/>
        <w:rPr>
          <w:lang w:val="ru-RU"/>
        </w:rPr>
      </w:pPr>
      <w:r w:rsidRPr="00B253BE">
        <w:rPr>
          <w:rFonts w:ascii="Times New Roman" w:eastAsia="Times New Roman" w:hAnsi="Times New Roman"/>
          <w:color w:val="000000"/>
          <w:sz w:val="24"/>
          <w:lang w:val="ru-RU"/>
        </w:rPr>
        <w:t>—  с учётом предложенной задачи выявлять закономерности и противоречия в рассматриваемых литературных фактах и наблюдениях над текстом;</w:t>
      </w:r>
    </w:p>
    <w:p w:rsidR="00A162A0" w:rsidRPr="00B253BE" w:rsidRDefault="00A162A0" w:rsidP="00A162A0">
      <w:pPr>
        <w:autoSpaceDE w:val="0"/>
        <w:autoSpaceDN w:val="0"/>
        <w:spacing w:before="190" w:after="0" w:line="262" w:lineRule="auto"/>
        <w:ind w:left="420" w:right="576"/>
        <w:rPr>
          <w:lang w:val="ru-RU"/>
        </w:rPr>
      </w:pPr>
      <w:r w:rsidRPr="00B253BE">
        <w:rPr>
          <w:rFonts w:ascii="Times New Roman" w:eastAsia="Times New Roman" w:hAnsi="Times New Roman"/>
          <w:color w:val="000000"/>
          <w:sz w:val="24"/>
          <w:lang w:val="ru-RU"/>
        </w:rPr>
        <w:t>—  предлагать критерии для выявления закономерностей и противоречий с учётом учебной задачи;</w:t>
      </w:r>
    </w:p>
    <w:p w:rsidR="00A162A0" w:rsidRPr="00B253BE" w:rsidRDefault="00A162A0" w:rsidP="00A162A0">
      <w:pPr>
        <w:rPr>
          <w:lang w:val="ru-RU"/>
        </w:rPr>
        <w:sectPr w:rsidR="00A162A0" w:rsidRPr="00B253BE">
          <w:pgSz w:w="11900" w:h="16840"/>
          <w:pgMar w:top="286" w:right="768" w:bottom="368" w:left="666" w:header="720" w:footer="720" w:gutter="0"/>
          <w:cols w:space="720" w:equalWidth="0">
            <w:col w:w="10466" w:space="0"/>
          </w:cols>
          <w:docGrid w:linePitch="360"/>
        </w:sectPr>
      </w:pPr>
    </w:p>
    <w:p w:rsidR="00A162A0" w:rsidRPr="00B253BE" w:rsidRDefault="00A162A0" w:rsidP="00A162A0">
      <w:pPr>
        <w:autoSpaceDE w:val="0"/>
        <w:autoSpaceDN w:val="0"/>
        <w:spacing w:after="78" w:line="220" w:lineRule="exact"/>
        <w:rPr>
          <w:lang w:val="ru-RU"/>
        </w:rPr>
      </w:pPr>
    </w:p>
    <w:p w:rsidR="00A162A0" w:rsidRPr="00B253BE" w:rsidRDefault="00A162A0" w:rsidP="00A162A0">
      <w:pPr>
        <w:autoSpaceDE w:val="0"/>
        <w:autoSpaceDN w:val="0"/>
        <w:spacing w:after="0" w:line="262" w:lineRule="auto"/>
        <w:ind w:left="240"/>
        <w:rPr>
          <w:lang w:val="ru-RU"/>
        </w:rPr>
      </w:pPr>
      <w:r w:rsidRPr="00B253BE">
        <w:rPr>
          <w:rFonts w:ascii="Times New Roman" w:eastAsia="Times New Roman" w:hAnsi="Times New Roman"/>
          <w:color w:val="000000"/>
          <w:sz w:val="24"/>
          <w:lang w:val="ru-RU"/>
        </w:rPr>
        <w:t>—  выявлять дефициты информации, данных, необходимых для решения поставленной учебной задачи;</w:t>
      </w:r>
    </w:p>
    <w:p w:rsidR="00A162A0" w:rsidRPr="00B253BE" w:rsidRDefault="00A162A0" w:rsidP="00A162A0">
      <w:pPr>
        <w:autoSpaceDE w:val="0"/>
        <w:autoSpaceDN w:val="0"/>
        <w:spacing w:before="190" w:after="0" w:line="230" w:lineRule="auto"/>
        <w:jc w:val="center"/>
        <w:rPr>
          <w:lang w:val="ru-RU"/>
        </w:rPr>
      </w:pPr>
      <w:r w:rsidRPr="00B253BE">
        <w:rPr>
          <w:rFonts w:ascii="Times New Roman" w:eastAsia="Times New Roman" w:hAnsi="Times New Roman"/>
          <w:color w:val="000000"/>
          <w:sz w:val="24"/>
          <w:lang w:val="ru-RU"/>
        </w:rPr>
        <w:t>—  выявлять причинно-следственные связи при изучении литературных явлений и процессов;</w:t>
      </w:r>
    </w:p>
    <w:p w:rsidR="00A162A0" w:rsidRPr="00B253BE" w:rsidRDefault="00A162A0" w:rsidP="00A162A0">
      <w:pPr>
        <w:autoSpaceDE w:val="0"/>
        <w:autoSpaceDN w:val="0"/>
        <w:spacing w:before="190" w:after="0" w:line="262" w:lineRule="auto"/>
        <w:ind w:left="240" w:right="1296"/>
        <w:rPr>
          <w:lang w:val="ru-RU"/>
        </w:rPr>
      </w:pPr>
      <w:r w:rsidRPr="00B253BE">
        <w:rPr>
          <w:rFonts w:ascii="Times New Roman" w:eastAsia="Times New Roman" w:hAnsi="Times New Roman"/>
          <w:color w:val="000000"/>
          <w:sz w:val="24"/>
          <w:lang w:val="ru-RU"/>
        </w:rPr>
        <w:t>—  делать выводы с использованием дедуктивных и индуктивных умозаключений, умозаключений по аналогии;</w:t>
      </w:r>
    </w:p>
    <w:p w:rsidR="00A162A0" w:rsidRPr="00B253BE" w:rsidRDefault="00A162A0" w:rsidP="00A162A0">
      <w:pPr>
        <w:autoSpaceDE w:val="0"/>
        <w:autoSpaceDN w:val="0"/>
        <w:spacing w:before="190" w:after="0" w:line="230" w:lineRule="auto"/>
        <w:ind w:left="240"/>
        <w:rPr>
          <w:lang w:val="ru-RU"/>
        </w:rPr>
      </w:pPr>
      <w:r w:rsidRPr="00B253BE">
        <w:rPr>
          <w:rFonts w:ascii="Times New Roman" w:eastAsia="Times New Roman" w:hAnsi="Times New Roman"/>
          <w:color w:val="000000"/>
          <w:sz w:val="24"/>
          <w:lang w:val="ru-RU"/>
        </w:rPr>
        <w:t>—  формулировать гипотезы об их взаимосвязях;</w:t>
      </w:r>
    </w:p>
    <w:p w:rsidR="00A162A0" w:rsidRPr="00B253BE" w:rsidRDefault="00A162A0" w:rsidP="00A162A0">
      <w:pPr>
        <w:autoSpaceDE w:val="0"/>
        <w:autoSpaceDN w:val="0"/>
        <w:spacing w:before="190" w:after="0" w:line="271" w:lineRule="auto"/>
        <w:ind w:left="240" w:right="288"/>
        <w:rPr>
          <w:lang w:val="ru-RU"/>
        </w:rPr>
      </w:pPr>
      <w:r w:rsidRPr="00B253BE">
        <w:rPr>
          <w:rFonts w:ascii="Times New Roman" w:eastAsia="Times New Roman" w:hAnsi="Times New Roman"/>
          <w:color w:val="000000"/>
          <w:sz w:val="24"/>
          <w:lang w:val="ru-RU"/>
        </w:rPr>
        <w:t>—  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A162A0" w:rsidRPr="00B253BE" w:rsidRDefault="00A162A0" w:rsidP="00A162A0">
      <w:pPr>
        <w:autoSpaceDE w:val="0"/>
        <w:autoSpaceDN w:val="0"/>
        <w:spacing w:before="180" w:after="0" w:line="230" w:lineRule="auto"/>
        <w:rPr>
          <w:lang w:val="ru-RU"/>
        </w:rPr>
      </w:pPr>
      <w:r w:rsidRPr="00B253BE">
        <w:rPr>
          <w:rFonts w:ascii="Times New Roman" w:eastAsia="Times New Roman" w:hAnsi="Times New Roman"/>
          <w:b/>
          <w:color w:val="000000"/>
          <w:sz w:val="24"/>
          <w:lang w:val="ru-RU"/>
        </w:rPr>
        <w:t>2) Базовые исследовательские действия:</w:t>
      </w:r>
    </w:p>
    <w:p w:rsidR="00A162A0" w:rsidRPr="00B253BE" w:rsidRDefault="00A162A0" w:rsidP="00A162A0">
      <w:pPr>
        <w:autoSpaceDE w:val="0"/>
        <w:autoSpaceDN w:val="0"/>
        <w:spacing w:before="180" w:after="0" w:line="262" w:lineRule="auto"/>
        <w:ind w:left="240"/>
        <w:rPr>
          <w:lang w:val="ru-RU"/>
        </w:rPr>
      </w:pPr>
      <w:r w:rsidRPr="00B253BE">
        <w:rPr>
          <w:rFonts w:ascii="Times New Roman" w:eastAsia="Times New Roman" w:hAnsi="Times New Roman"/>
          <w:color w:val="000000"/>
          <w:sz w:val="24"/>
          <w:lang w:val="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162A0" w:rsidRPr="00B253BE" w:rsidRDefault="00A162A0" w:rsidP="00A162A0">
      <w:pPr>
        <w:autoSpaceDE w:val="0"/>
        <w:autoSpaceDN w:val="0"/>
        <w:spacing w:before="190" w:after="0" w:line="262" w:lineRule="auto"/>
        <w:ind w:left="240" w:right="864"/>
        <w:rPr>
          <w:lang w:val="ru-RU"/>
        </w:rPr>
      </w:pPr>
      <w:r w:rsidRPr="00B253BE">
        <w:rPr>
          <w:rFonts w:ascii="Times New Roman" w:eastAsia="Times New Roman" w:hAnsi="Times New Roman"/>
          <w:color w:val="000000"/>
          <w:sz w:val="24"/>
          <w:lang w:val="ru-RU"/>
        </w:rPr>
        <w:t>—  использовать вопросы как исследовательский инструмент познания в литературном образовании;</w:t>
      </w:r>
    </w:p>
    <w:p w:rsidR="00A162A0" w:rsidRPr="00B253BE" w:rsidRDefault="00A162A0" w:rsidP="00A162A0">
      <w:pPr>
        <w:autoSpaceDE w:val="0"/>
        <w:autoSpaceDN w:val="0"/>
        <w:spacing w:before="190" w:after="0" w:line="262" w:lineRule="auto"/>
        <w:ind w:left="240" w:right="1152"/>
        <w:rPr>
          <w:lang w:val="ru-RU"/>
        </w:rPr>
      </w:pPr>
      <w:r w:rsidRPr="00B253BE">
        <w:rPr>
          <w:rFonts w:ascii="Times New Roman" w:eastAsia="Times New Roman" w:hAnsi="Times New Roman"/>
          <w:color w:val="000000"/>
          <w:sz w:val="24"/>
          <w:lang w:val="ru-RU"/>
        </w:rPr>
        <w:t>—  формировать гипотезу об истинности собственных суждений и суждений других, аргументировать свою позицию, мнение</w:t>
      </w:r>
    </w:p>
    <w:p w:rsidR="00A162A0" w:rsidRPr="00B253BE" w:rsidRDefault="00A162A0" w:rsidP="00A162A0">
      <w:pPr>
        <w:autoSpaceDE w:val="0"/>
        <w:autoSpaceDN w:val="0"/>
        <w:spacing w:before="190" w:after="0" w:line="271" w:lineRule="auto"/>
        <w:ind w:left="240"/>
        <w:rPr>
          <w:lang w:val="ru-RU"/>
        </w:rPr>
      </w:pPr>
      <w:r w:rsidRPr="00B253BE">
        <w:rPr>
          <w:rFonts w:ascii="Times New Roman" w:eastAsia="Times New Roman" w:hAnsi="Times New Roman"/>
          <w:color w:val="000000"/>
          <w:sz w:val="24"/>
          <w:lang w:val="ru-RU"/>
        </w:rPr>
        <w:t xml:space="preserve">—  проводить по самостоятельно составленному плану небольшое исследование по </w:t>
      </w:r>
      <w:r w:rsidRPr="00B253BE">
        <w:rPr>
          <w:lang w:val="ru-RU"/>
        </w:rPr>
        <w:br/>
      </w:r>
      <w:r w:rsidRPr="00B253BE">
        <w:rPr>
          <w:rFonts w:ascii="Times New Roman" w:eastAsia="Times New Roman" w:hAnsi="Times New Roman"/>
          <w:color w:val="000000"/>
          <w:sz w:val="24"/>
          <w:lang w:val="ru-RU"/>
        </w:rPr>
        <w:t>установлению особенностей литературного объекта изучения, причинно-следственных связей и зависимостей объектов между собой;</w:t>
      </w:r>
    </w:p>
    <w:p w:rsidR="00A162A0" w:rsidRPr="00B253BE" w:rsidRDefault="00A162A0" w:rsidP="00A162A0">
      <w:pPr>
        <w:autoSpaceDE w:val="0"/>
        <w:autoSpaceDN w:val="0"/>
        <w:spacing w:before="190" w:after="0" w:line="262" w:lineRule="auto"/>
        <w:ind w:left="240"/>
        <w:rPr>
          <w:lang w:val="ru-RU"/>
        </w:rPr>
      </w:pPr>
      <w:r w:rsidRPr="00B253BE">
        <w:rPr>
          <w:rFonts w:ascii="Times New Roman" w:eastAsia="Times New Roman" w:hAnsi="Times New Roman"/>
          <w:color w:val="000000"/>
          <w:sz w:val="24"/>
          <w:lang w:val="ru-RU"/>
        </w:rPr>
        <w:t>—  оценивать на применимость и достоверность информацию, полученную в ходе исследования (эксперимента);</w:t>
      </w:r>
    </w:p>
    <w:p w:rsidR="00A162A0" w:rsidRPr="00B253BE" w:rsidRDefault="00A162A0" w:rsidP="00A162A0">
      <w:pPr>
        <w:autoSpaceDE w:val="0"/>
        <w:autoSpaceDN w:val="0"/>
        <w:spacing w:before="190" w:after="0" w:line="262" w:lineRule="auto"/>
        <w:ind w:left="240" w:right="864"/>
        <w:rPr>
          <w:lang w:val="ru-RU"/>
        </w:rPr>
      </w:pPr>
      <w:r w:rsidRPr="00B253BE">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опыта, исследования;</w:t>
      </w:r>
    </w:p>
    <w:p w:rsidR="00A162A0" w:rsidRPr="00B253BE" w:rsidRDefault="00A162A0" w:rsidP="00A162A0">
      <w:pPr>
        <w:autoSpaceDE w:val="0"/>
        <w:autoSpaceDN w:val="0"/>
        <w:spacing w:before="190" w:after="0" w:line="230" w:lineRule="auto"/>
        <w:ind w:left="240"/>
        <w:rPr>
          <w:lang w:val="ru-RU"/>
        </w:rPr>
      </w:pPr>
      <w:r w:rsidRPr="00B253BE">
        <w:rPr>
          <w:rFonts w:ascii="Times New Roman" w:eastAsia="Times New Roman" w:hAnsi="Times New Roman"/>
          <w:color w:val="000000"/>
          <w:sz w:val="24"/>
          <w:lang w:val="ru-RU"/>
        </w:rPr>
        <w:t>—  владеть инструментами оценки достоверности полученных выводов и обобщений;</w:t>
      </w:r>
    </w:p>
    <w:p w:rsidR="00A162A0" w:rsidRPr="00B253BE" w:rsidRDefault="00A162A0" w:rsidP="00A162A0">
      <w:pPr>
        <w:autoSpaceDE w:val="0"/>
        <w:autoSpaceDN w:val="0"/>
        <w:spacing w:before="190" w:after="0" w:line="271" w:lineRule="auto"/>
        <w:ind w:left="240" w:right="144"/>
        <w:rPr>
          <w:lang w:val="ru-RU"/>
        </w:rPr>
      </w:pPr>
      <w:r w:rsidRPr="00B253BE">
        <w:rPr>
          <w:rFonts w:ascii="Times New Roman" w:eastAsia="Times New Roman" w:hAnsi="Times New Roman"/>
          <w:color w:val="000000"/>
          <w:sz w:val="24"/>
          <w:lang w:val="ru-RU"/>
        </w:rPr>
        <w:t>—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162A0" w:rsidRPr="00B253BE" w:rsidRDefault="00A162A0" w:rsidP="00A162A0">
      <w:pPr>
        <w:autoSpaceDE w:val="0"/>
        <w:autoSpaceDN w:val="0"/>
        <w:spacing w:before="180" w:after="0" w:line="230" w:lineRule="auto"/>
        <w:rPr>
          <w:lang w:val="ru-RU"/>
        </w:rPr>
      </w:pPr>
      <w:r w:rsidRPr="00B253BE">
        <w:rPr>
          <w:rFonts w:ascii="Times New Roman" w:eastAsia="Times New Roman" w:hAnsi="Times New Roman"/>
          <w:b/>
          <w:color w:val="000000"/>
          <w:sz w:val="24"/>
          <w:lang w:val="ru-RU"/>
        </w:rPr>
        <w:t>3) Работа с информацией:</w:t>
      </w:r>
    </w:p>
    <w:p w:rsidR="00A162A0" w:rsidRPr="00B253BE" w:rsidRDefault="00A162A0" w:rsidP="00A162A0">
      <w:pPr>
        <w:autoSpaceDE w:val="0"/>
        <w:autoSpaceDN w:val="0"/>
        <w:spacing w:before="180" w:after="0" w:line="271" w:lineRule="auto"/>
        <w:ind w:left="240" w:right="144"/>
        <w:rPr>
          <w:lang w:val="ru-RU"/>
        </w:rPr>
      </w:pPr>
      <w:r w:rsidRPr="00B253BE">
        <w:rPr>
          <w:rFonts w:ascii="Times New Roman" w:eastAsia="Times New Roman" w:hAnsi="Times New Roman"/>
          <w:color w:val="000000"/>
          <w:sz w:val="24"/>
          <w:lang w:val="ru-RU"/>
        </w:rPr>
        <w:t>—  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A162A0" w:rsidRPr="00B253BE" w:rsidRDefault="00A162A0" w:rsidP="00A162A0">
      <w:pPr>
        <w:autoSpaceDE w:val="0"/>
        <w:autoSpaceDN w:val="0"/>
        <w:spacing w:before="190" w:after="0" w:line="262" w:lineRule="auto"/>
        <w:ind w:left="240" w:right="288"/>
        <w:rPr>
          <w:lang w:val="ru-RU"/>
        </w:rPr>
      </w:pPr>
      <w:r w:rsidRPr="00B253BE">
        <w:rPr>
          <w:rFonts w:ascii="Times New Roman" w:eastAsia="Times New Roman" w:hAnsi="Times New Roman"/>
          <w:color w:val="000000"/>
          <w:sz w:val="24"/>
          <w:lang w:val="ru-RU"/>
        </w:rPr>
        <w:t>—  выбирать, анализировать, систематизировать и интерпретировать литературную и другую информацию различных видов и форм представления;</w:t>
      </w:r>
    </w:p>
    <w:p w:rsidR="00A162A0" w:rsidRPr="00B253BE" w:rsidRDefault="00A162A0" w:rsidP="00A162A0">
      <w:pPr>
        <w:autoSpaceDE w:val="0"/>
        <w:autoSpaceDN w:val="0"/>
        <w:spacing w:before="190" w:after="0" w:line="262" w:lineRule="auto"/>
        <w:ind w:left="240" w:right="432"/>
        <w:rPr>
          <w:lang w:val="ru-RU"/>
        </w:rPr>
      </w:pPr>
      <w:r w:rsidRPr="00B253BE">
        <w:rPr>
          <w:rFonts w:ascii="Times New Roman" w:eastAsia="Times New Roman" w:hAnsi="Times New Roman"/>
          <w:color w:val="000000"/>
          <w:sz w:val="24"/>
          <w:lang w:val="ru-RU"/>
        </w:rPr>
        <w:t>—  находить сходные аргументы (подтверждающие или опровергающие одну и ту же идею, версию) в различных информационных источниках;</w:t>
      </w:r>
    </w:p>
    <w:p w:rsidR="00A162A0" w:rsidRPr="00B253BE" w:rsidRDefault="00A162A0" w:rsidP="00A162A0">
      <w:pPr>
        <w:autoSpaceDE w:val="0"/>
        <w:autoSpaceDN w:val="0"/>
        <w:spacing w:before="190" w:after="0" w:line="271" w:lineRule="auto"/>
        <w:ind w:left="240"/>
        <w:rPr>
          <w:lang w:val="ru-RU"/>
        </w:rPr>
      </w:pPr>
      <w:r w:rsidRPr="00B253BE">
        <w:rPr>
          <w:rFonts w:ascii="Times New Roman" w:eastAsia="Times New Roman" w:hAnsi="Times New Roman"/>
          <w:color w:val="000000"/>
          <w:sz w:val="24"/>
          <w:lang w:val="ru-RU"/>
        </w:rPr>
        <w:t>—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A162A0" w:rsidRPr="00B253BE" w:rsidRDefault="00A162A0" w:rsidP="00A162A0">
      <w:pPr>
        <w:autoSpaceDE w:val="0"/>
        <w:autoSpaceDN w:val="0"/>
        <w:spacing w:before="190" w:after="0" w:line="262" w:lineRule="auto"/>
        <w:ind w:left="240" w:right="288"/>
        <w:rPr>
          <w:lang w:val="ru-RU"/>
        </w:rPr>
      </w:pPr>
      <w:r w:rsidRPr="00B253BE">
        <w:rPr>
          <w:rFonts w:ascii="Times New Roman" w:eastAsia="Times New Roman" w:hAnsi="Times New Roman"/>
          <w:color w:val="000000"/>
          <w:sz w:val="24"/>
          <w:lang w:val="ru-RU"/>
        </w:rPr>
        <w:t>—  оценивать надёжность литературной и другой информации по критериям, предложенным учителем или сформулированным самостоятельно;</w:t>
      </w:r>
    </w:p>
    <w:p w:rsidR="00A162A0" w:rsidRPr="00B253BE" w:rsidRDefault="00A162A0" w:rsidP="00A162A0">
      <w:pPr>
        <w:rPr>
          <w:lang w:val="ru-RU"/>
        </w:rPr>
        <w:sectPr w:rsidR="00A162A0" w:rsidRPr="00B253BE">
          <w:pgSz w:w="11900" w:h="16840"/>
          <w:pgMar w:top="298" w:right="858" w:bottom="318" w:left="846" w:header="720" w:footer="720" w:gutter="0"/>
          <w:cols w:space="720" w:equalWidth="0">
            <w:col w:w="10196" w:space="0"/>
          </w:cols>
          <w:docGrid w:linePitch="360"/>
        </w:sectPr>
      </w:pPr>
    </w:p>
    <w:p w:rsidR="00A162A0" w:rsidRPr="00B253BE" w:rsidRDefault="00A162A0" w:rsidP="00A162A0">
      <w:pPr>
        <w:autoSpaceDE w:val="0"/>
        <w:autoSpaceDN w:val="0"/>
        <w:spacing w:after="126" w:line="220" w:lineRule="exact"/>
        <w:rPr>
          <w:lang w:val="ru-RU"/>
        </w:rPr>
      </w:pPr>
    </w:p>
    <w:p w:rsidR="00A162A0" w:rsidRPr="00B253BE" w:rsidRDefault="00A162A0" w:rsidP="00A162A0">
      <w:pPr>
        <w:autoSpaceDE w:val="0"/>
        <w:autoSpaceDN w:val="0"/>
        <w:spacing w:after="0" w:line="230" w:lineRule="auto"/>
        <w:ind w:left="240"/>
        <w:rPr>
          <w:lang w:val="ru-RU"/>
        </w:rPr>
      </w:pPr>
      <w:r w:rsidRPr="00B253BE">
        <w:rPr>
          <w:rFonts w:ascii="Times New Roman" w:eastAsia="Times New Roman" w:hAnsi="Times New Roman"/>
          <w:color w:val="000000"/>
          <w:sz w:val="24"/>
          <w:lang w:val="ru-RU"/>
        </w:rPr>
        <w:t>—  эффективно запоминать и систематизировать эту информацию.</w:t>
      </w:r>
    </w:p>
    <w:p w:rsidR="00A162A0" w:rsidRPr="00B253BE" w:rsidRDefault="00A162A0" w:rsidP="00A162A0">
      <w:pPr>
        <w:autoSpaceDE w:val="0"/>
        <w:autoSpaceDN w:val="0"/>
        <w:spacing w:before="178" w:after="0" w:line="230" w:lineRule="auto"/>
        <w:rPr>
          <w:lang w:val="ru-RU"/>
        </w:rPr>
      </w:pPr>
      <w:r w:rsidRPr="00B253BE">
        <w:rPr>
          <w:rFonts w:ascii="Times New Roman" w:eastAsia="Times New Roman" w:hAnsi="Times New Roman"/>
          <w:b/>
          <w:i/>
          <w:color w:val="000000"/>
          <w:sz w:val="24"/>
          <w:lang w:val="ru-RU"/>
        </w:rPr>
        <w:t>Универсальные учебные коммуникативные действия:</w:t>
      </w:r>
    </w:p>
    <w:p w:rsidR="00A162A0" w:rsidRPr="00B253BE" w:rsidRDefault="00A162A0" w:rsidP="00A162A0">
      <w:pPr>
        <w:autoSpaceDE w:val="0"/>
        <w:autoSpaceDN w:val="0"/>
        <w:spacing w:before="190" w:after="0" w:line="230" w:lineRule="auto"/>
        <w:rPr>
          <w:lang w:val="ru-RU"/>
        </w:rPr>
      </w:pPr>
      <w:r w:rsidRPr="00B253BE">
        <w:rPr>
          <w:rFonts w:ascii="Times New Roman" w:eastAsia="Times New Roman" w:hAnsi="Times New Roman"/>
          <w:b/>
          <w:color w:val="000000"/>
          <w:sz w:val="24"/>
          <w:lang w:val="ru-RU"/>
        </w:rPr>
        <w:t>1) Общение:</w:t>
      </w:r>
    </w:p>
    <w:p w:rsidR="00A162A0" w:rsidRPr="00B253BE" w:rsidRDefault="00A162A0" w:rsidP="00A162A0">
      <w:pPr>
        <w:autoSpaceDE w:val="0"/>
        <w:autoSpaceDN w:val="0"/>
        <w:spacing w:before="178" w:after="0" w:line="262" w:lineRule="auto"/>
        <w:ind w:left="240" w:right="288"/>
        <w:rPr>
          <w:lang w:val="ru-RU"/>
        </w:rPr>
      </w:pPr>
      <w:r w:rsidRPr="00B253BE">
        <w:rPr>
          <w:rFonts w:ascii="Times New Roman" w:eastAsia="Times New Roman" w:hAnsi="Times New Roman"/>
          <w:color w:val="000000"/>
          <w:sz w:val="24"/>
          <w:lang w:val="ru-RU"/>
        </w:rPr>
        <w:t>—  воспринимать и формулировать суждения, выражать эмоции в соответствии с условиями и целями общения;</w:t>
      </w:r>
    </w:p>
    <w:p w:rsidR="00A162A0" w:rsidRPr="00B253BE" w:rsidRDefault="00A162A0" w:rsidP="00A162A0">
      <w:pPr>
        <w:autoSpaceDE w:val="0"/>
        <w:autoSpaceDN w:val="0"/>
        <w:spacing w:before="190" w:after="0" w:line="271" w:lineRule="auto"/>
        <w:ind w:left="240"/>
        <w:rPr>
          <w:lang w:val="ru-RU"/>
        </w:rPr>
      </w:pPr>
      <w:r w:rsidRPr="00B253BE">
        <w:rPr>
          <w:rFonts w:ascii="Times New Roman" w:eastAsia="Times New Roman" w:hAnsi="Times New Roman"/>
          <w:color w:val="000000"/>
          <w:sz w:val="24"/>
          <w:lang w:val="ru-RU"/>
        </w:rPr>
        <w:t xml:space="preserve">—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w:t>
      </w:r>
      <w:r w:rsidRPr="00B253BE">
        <w:rPr>
          <w:lang w:val="ru-RU"/>
        </w:rPr>
        <w:br/>
      </w:r>
      <w:r w:rsidRPr="00B253BE">
        <w:rPr>
          <w:rFonts w:ascii="Times New Roman" w:eastAsia="Times New Roman" w:hAnsi="Times New Roman"/>
          <w:color w:val="000000"/>
          <w:sz w:val="24"/>
          <w:lang w:val="ru-RU"/>
        </w:rPr>
        <w:t>произведениях, и смягчать конфликты, вести переговоры;</w:t>
      </w:r>
    </w:p>
    <w:p w:rsidR="00A162A0" w:rsidRPr="00B253BE" w:rsidRDefault="00A162A0" w:rsidP="00A162A0">
      <w:pPr>
        <w:autoSpaceDE w:val="0"/>
        <w:autoSpaceDN w:val="0"/>
        <w:spacing w:before="192" w:after="0" w:line="230" w:lineRule="auto"/>
        <w:ind w:left="240"/>
        <w:rPr>
          <w:lang w:val="ru-RU"/>
        </w:rPr>
      </w:pPr>
      <w:r w:rsidRPr="00B253BE">
        <w:rPr>
          <w:rFonts w:ascii="Times New Roman" w:eastAsia="Times New Roman" w:hAnsi="Times New Roman"/>
          <w:color w:val="000000"/>
          <w:sz w:val="24"/>
          <w:lang w:val="ru-RU"/>
        </w:rPr>
        <w:t>—  выражать себя (свою точку зрения) в устных и письменных текстах;</w:t>
      </w:r>
    </w:p>
    <w:p w:rsidR="00A162A0" w:rsidRPr="00B253BE" w:rsidRDefault="00A162A0" w:rsidP="00A162A0">
      <w:pPr>
        <w:autoSpaceDE w:val="0"/>
        <w:autoSpaceDN w:val="0"/>
        <w:spacing w:before="192" w:after="0" w:line="262" w:lineRule="auto"/>
        <w:ind w:left="240" w:right="144"/>
        <w:rPr>
          <w:lang w:val="ru-RU"/>
        </w:rPr>
      </w:pPr>
      <w:r w:rsidRPr="00B253BE">
        <w:rPr>
          <w:rFonts w:ascii="Times New Roman" w:eastAsia="Times New Roman" w:hAnsi="Times New Roman"/>
          <w:color w:val="000000"/>
          <w:sz w:val="24"/>
          <w:lang w:val="ru-RU"/>
        </w:rPr>
        <w:t>—  понимать намерения других, проявлять уважительное отношение к собеседнику и корректно формулировать свои возражения;</w:t>
      </w:r>
    </w:p>
    <w:p w:rsidR="00A162A0" w:rsidRPr="00B253BE" w:rsidRDefault="00A162A0" w:rsidP="00A162A0">
      <w:pPr>
        <w:autoSpaceDE w:val="0"/>
        <w:autoSpaceDN w:val="0"/>
        <w:spacing w:before="190" w:after="0" w:line="271" w:lineRule="auto"/>
        <w:ind w:left="240"/>
        <w:rPr>
          <w:lang w:val="ru-RU"/>
        </w:rPr>
      </w:pPr>
      <w:r w:rsidRPr="00B253BE">
        <w:rPr>
          <w:rFonts w:ascii="Times New Roman" w:eastAsia="Times New Roman" w:hAnsi="Times New Roman"/>
          <w:color w:val="000000"/>
          <w:sz w:val="24"/>
          <w:lang w:val="ru-RU"/>
        </w:rPr>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162A0" w:rsidRPr="00B253BE" w:rsidRDefault="00A162A0" w:rsidP="00A162A0">
      <w:pPr>
        <w:autoSpaceDE w:val="0"/>
        <w:autoSpaceDN w:val="0"/>
        <w:spacing w:before="190" w:after="0" w:line="262" w:lineRule="auto"/>
        <w:ind w:left="240" w:right="864"/>
        <w:rPr>
          <w:lang w:val="ru-RU"/>
        </w:rPr>
      </w:pPr>
      <w:r w:rsidRPr="00B253BE">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rsidR="00A162A0" w:rsidRPr="00B253BE" w:rsidRDefault="00A162A0" w:rsidP="00A162A0">
      <w:pPr>
        <w:autoSpaceDE w:val="0"/>
        <w:autoSpaceDN w:val="0"/>
        <w:spacing w:before="190" w:after="0" w:line="262" w:lineRule="auto"/>
        <w:ind w:left="240" w:right="1440"/>
        <w:rPr>
          <w:lang w:val="ru-RU"/>
        </w:rPr>
      </w:pPr>
      <w:r w:rsidRPr="00B253BE">
        <w:rPr>
          <w:rFonts w:ascii="Times New Roman" w:eastAsia="Times New Roman" w:hAnsi="Times New Roman"/>
          <w:color w:val="000000"/>
          <w:sz w:val="24"/>
          <w:lang w:val="ru-RU"/>
        </w:rPr>
        <w:t>—  публично представлять результаты выполненного опыта (литературоведческого эксперимента, исследования, проекта);</w:t>
      </w:r>
    </w:p>
    <w:p w:rsidR="00A162A0" w:rsidRPr="00B253BE" w:rsidRDefault="00A162A0" w:rsidP="00A162A0">
      <w:pPr>
        <w:autoSpaceDE w:val="0"/>
        <w:autoSpaceDN w:val="0"/>
        <w:spacing w:before="190" w:after="0" w:line="271" w:lineRule="auto"/>
        <w:ind w:left="240" w:right="288"/>
        <w:rPr>
          <w:lang w:val="ru-RU"/>
        </w:rPr>
      </w:pPr>
      <w:r w:rsidRPr="00B253BE">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162A0" w:rsidRPr="00B253BE" w:rsidRDefault="00A162A0" w:rsidP="00A162A0">
      <w:pPr>
        <w:autoSpaceDE w:val="0"/>
        <w:autoSpaceDN w:val="0"/>
        <w:spacing w:before="178" w:after="0" w:line="230" w:lineRule="auto"/>
        <w:rPr>
          <w:lang w:val="ru-RU"/>
        </w:rPr>
      </w:pPr>
      <w:r w:rsidRPr="00B253BE">
        <w:rPr>
          <w:rFonts w:ascii="Times New Roman" w:eastAsia="Times New Roman" w:hAnsi="Times New Roman"/>
          <w:b/>
          <w:color w:val="000000"/>
          <w:sz w:val="24"/>
          <w:lang w:val="ru-RU"/>
        </w:rPr>
        <w:t>2) Совместная деятельность:</w:t>
      </w:r>
    </w:p>
    <w:p w:rsidR="00A162A0" w:rsidRPr="00B253BE" w:rsidRDefault="00A162A0" w:rsidP="00A162A0">
      <w:pPr>
        <w:autoSpaceDE w:val="0"/>
        <w:autoSpaceDN w:val="0"/>
        <w:spacing w:before="178" w:after="0"/>
        <w:ind w:left="240" w:right="864"/>
        <w:rPr>
          <w:lang w:val="ru-RU"/>
        </w:rPr>
      </w:pPr>
      <w:r w:rsidRPr="00B253BE">
        <w:rPr>
          <w:rFonts w:ascii="Times New Roman" w:eastAsia="Times New Roman" w:hAnsi="Times New Roman"/>
          <w:color w:val="000000"/>
          <w:sz w:val="24"/>
          <w:lang w:val="ru-RU"/>
        </w:rPr>
        <w:t>—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162A0" w:rsidRPr="00B253BE" w:rsidRDefault="00A162A0" w:rsidP="00A162A0">
      <w:pPr>
        <w:autoSpaceDE w:val="0"/>
        <w:autoSpaceDN w:val="0"/>
        <w:spacing w:before="192" w:after="0" w:line="271" w:lineRule="auto"/>
        <w:ind w:left="240" w:right="432"/>
        <w:rPr>
          <w:lang w:val="ru-RU"/>
        </w:rPr>
      </w:pPr>
      <w:r w:rsidRPr="00B253BE">
        <w:rPr>
          <w:rFonts w:ascii="Times New Roman" w:eastAsia="Times New Roman" w:hAnsi="Times New Roman"/>
          <w:color w:val="000000"/>
          <w:sz w:val="24"/>
          <w:lang w:val="ru-RU"/>
        </w:rPr>
        <w:t>—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162A0" w:rsidRPr="00B253BE" w:rsidRDefault="00A162A0" w:rsidP="00A162A0">
      <w:pPr>
        <w:autoSpaceDE w:val="0"/>
        <w:autoSpaceDN w:val="0"/>
        <w:spacing w:before="190" w:after="0" w:line="230" w:lineRule="auto"/>
        <w:ind w:left="240"/>
        <w:rPr>
          <w:lang w:val="ru-RU"/>
        </w:rPr>
      </w:pPr>
      <w:r w:rsidRPr="00B253BE">
        <w:rPr>
          <w:rFonts w:ascii="Times New Roman" w:eastAsia="Times New Roman" w:hAnsi="Times New Roman"/>
          <w:color w:val="000000"/>
          <w:sz w:val="24"/>
          <w:lang w:val="ru-RU"/>
        </w:rPr>
        <w:t>—  уметь обобщать мнения нескольких людей;</w:t>
      </w:r>
    </w:p>
    <w:p w:rsidR="00A162A0" w:rsidRPr="00B253BE" w:rsidRDefault="00A162A0" w:rsidP="00A162A0">
      <w:pPr>
        <w:autoSpaceDE w:val="0"/>
        <w:autoSpaceDN w:val="0"/>
        <w:spacing w:before="190" w:after="0" w:line="281" w:lineRule="auto"/>
        <w:ind w:left="240"/>
        <w:rPr>
          <w:lang w:val="ru-RU"/>
        </w:rPr>
      </w:pPr>
      <w:r w:rsidRPr="00B253BE">
        <w:rPr>
          <w:rFonts w:ascii="Times New Roman" w:eastAsia="Times New Roman" w:hAnsi="Times New Roman"/>
          <w:color w:val="000000"/>
          <w:sz w:val="24"/>
          <w:lang w:val="ru-RU"/>
        </w:rPr>
        <w:t xml:space="preserve">—  проявлять готовность руководить, выполнять поручения, подчиняться; планировать </w:t>
      </w:r>
      <w:r w:rsidRPr="00B253BE">
        <w:rPr>
          <w:lang w:val="ru-RU"/>
        </w:rPr>
        <w:br/>
      </w:r>
      <w:r w:rsidRPr="00B253BE">
        <w:rPr>
          <w:rFonts w:ascii="Times New Roman" w:eastAsia="Times New Roman" w:hAnsi="Times New Roman"/>
          <w:color w:val="000000"/>
          <w:sz w:val="24"/>
          <w:lang w:val="ru-RU"/>
        </w:rPr>
        <w:t xml:space="preserve">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w:t>
      </w:r>
      <w:r w:rsidRPr="00B253BE">
        <w:rPr>
          <w:lang w:val="ru-RU"/>
        </w:rPr>
        <w:br/>
      </w:r>
      <w:r w:rsidRPr="00B253BE">
        <w:rPr>
          <w:rFonts w:ascii="Times New Roman" w:eastAsia="Times New Roman" w:hAnsi="Times New Roman"/>
          <w:color w:val="000000"/>
          <w:sz w:val="24"/>
          <w:lang w:val="ru-RU"/>
        </w:rPr>
        <w:t>(обсуждения, обмен мнений, «мозговые штурмы» и иные);</w:t>
      </w:r>
    </w:p>
    <w:p w:rsidR="00A162A0" w:rsidRPr="00B253BE" w:rsidRDefault="00A162A0" w:rsidP="00A162A0">
      <w:pPr>
        <w:autoSpaceDE w:val="0"/>
        <w:autoSpaceDN w:val="0"/>
        <w:spacing w:before="190" w:after="0" w:line="262" w:lineRule="auto"/>
        <w:ind w:left="240"/>
        <w:rPr>
          <w:lang w:val="ru-RU"/>
        </w:rPr>
      </w:pPr>
      <w:r w:rsidRPr="00B253BE">
        <w:rPr>
          <w:rFonts w:ascii="Times New Roman" w:eastAsia="Times New Roman" w:hAnsi="Times New Roman"/>
          <w:color w:val="000000"/>
          <w:sz w:val="24"/>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162A0" w:rsidRPr="00B253BE" w:rsidRDefault="00A162A0" w:rsidP="00A162A0">
      <w:pPr>
        <w:autoSpaceDE w:val="0"/>
        <w:autoSpaceDN w:val="0"/>
        <w:spacing w:before="190" w:after="0" w:line="271" w:lineRule="auto"/>
        <w:ind w:left="240" w:right="432"/>
        <w:rPr>
          <w:lang w:val="ru-RU"/>
        </w:rPr>
      </w:pPr>
      <w:r w:rsidRPr="00B253BE">
        <w:rPr>
          <w:rFonts w:ascii="Times New Roman" w:eastAsia="Times New Roman" w:hAnsi="Times New Roman"/>
          <w:color w:val="000000"/>
          <w:sz w:val="24"/>
          <w:lang w:val="ru-RU"/>
        </w:rPr>
        <w:t>—  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A162A0" w:rsidRPr="00B253BE" w:rsidRDefault="00A162A0" w:rsidP="00A162A0">
      <w:pPr>
        <w:rPr>
          <w:lang w:val="ru-RU"/>
        </w:rPr>
        <w:sectPr w:rsidR="00A162A0" w:rsidRPr="00B253BE">
          <w:pgSz w:w="11900" w:h="16840"/>
          <w:pgMar w:top="346" w:right="728" w:bottom="392" w:left="846" w:header="720" w:footer="720" w:gutter="0"/>
          <w:cols w:space="720" w:equalWidth="0">
            <w:col w:w="10326" w:space="0"/>
          </w:cols>
          <w:docGrid w:linePitch="360"/>
        </w:sectPr>
      </w:pPr>
    </w:p>
    <w:p w:rsidR="00A162A0" w:rsidRPr="00B253BE" w:rsidRDefault="00A162A0" w:rsidP="00A162A0">
      <w:pPr>
        <w:autoSpaceDE w:val="0"/>
        <w:autoSpaceDN w:val="0"/>
        <w:spacing w:after="108" w:line="220" w:lineRule="exact"/>
        <w:rPr>
          <w:lang w:val="ru-RU"/>
        </w:rPr>
      </w:pPr>
    </w:p>
    <w:p w:rsidR="00A162A0" w:rsidRPr="00B253BE" w:rsidRDefault="00A162A0" w:rsidP="00A162A0">
      <w:pPr>
        <w:autoSpaceDE w:val="0"/>
        <w:autoSpaceDN w:val="0"/>
        <w:spacing w:after="0" w:line="271" w:lineRule="auto"/>
        <w:ind w:left="240"/>
        <w:rPr>
          <w:lang w:val="ru-RU"/>
        </w:rPr>
      </w:pPr>
      <w:r w:rsidRPr="00B253BE">
        <w:rPr>
          <w:rFonts w:ascii="Times New Roman" w:eastAsia="Times New Roman" w:hAnsi="Times New Roman"/>
          <w:color w:val="000000"/>
          <w:sz w:val="24"/>
          <w:lang w:val="ru-RU"/>
        </w:rPr>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162A0" w:rsidRPr="00B253BE" w:rsidRDefault="00A162A0" w:rsidP="00A162A0">
      <w:pPr>
        <w:autoSpaceDE w:val="0"/>
        <w:autoSpaceDN w:val="0"/>
        <w:spacing w:before="190" w:after="0" w:line="262" w:lineRule="auto"/>
        <w:ind w:left="240" w:right="864"/>
        <w:rPr>
          <w:lang w:val="ru-RU"/>
        </w:rPr>
      </w:pPr>
      <w:r w:rsidRPr="00B253BE">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rsidR="00A162A0" w:rsidRPr="00B253BE" w:rsidRDefault="00A162A0" w:rsidP="00A162A0">
      <w:pPr>
        <w:autoSpaceDE w:val="0"/>
        <w:autoSpaceDN w:val="0"/>
        <w:spacing w:before="190" w:after="0" w:line="262" w:lineRule="auto"/>
        <w:ind w:left="240" w:right="1440"/>
        <w:rPr>
          <w:lang w:val="ru-RU"/>
        </w:rPr>
      </w:pPr>
      <w:r w:rsidRPr="00B253BE">
        <w:rPr>
          <w:rFonts w:ascii="Times New Roman" w:eastAsia="Times New Roman" w:hAnsi="Times New Roman"/>
          <w:color w:val="000000"/>
          <w:sz w:val="24"/>
          <w:lang w:val="ru-RU"/>
        </w:rPr>
        <w:t xml:space="preserve">—  публично представлять результаты выполненного опыта (литературоведческого эксперимента, исследования, проекта); </w:t>
      </w:r>
    </w:p>
    <w:p w:rsidR="00A162A0" w:rsidRPr="00B253BE" w:rsidRDefault="00A162A0" w:rsidP="00A162A0">
      <w:pPr>
        <w:autoSpaceDE w:val="0"/>
        <w:autoSpaceDN w:val="0"/>
        <w:spacing w:before="190" w:after="0" w:line="271" w:lineRule="auto"/>
        <w:ind w:left="240" w:right="288"/>
        <w:rPr>
          <w:lang w:val="ru-RU"/>
        </w:rPr>
      </w:pPr>
      <w:r w:rsidRPr="00B253BE">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162A0" w:rsidRPr="00B253BE" w:rsidRDefault="00A162A0" w:rsidP="00A162A0">
      <w:pPr>
        <w:autoSpaceDE w:val="0"/>
        <w:autoSpaceDN w:val="0"/>
        <w:spacing w:before="192" w:after="0" w:line="230" w:lineRule="auto"/>
        <w:ind w:left="240"/>
        <w:rPr>
          <w:lang w:val="ru-RU"/>
        </w:rPr>
      </w:pPr>
      <w:r w:rsidRPr="00B253BE">
        <w:rPr>
          <w:rFonts w:ascii="Times New Roman" w:eastAsia="Times New Roman" w:hAnsi="Times New Roman"/>
          <w:color w:val="000000"/>
          <w:sz w:val="24"/>
          <w:lang w:val="ru-RU"/>
        </w:rPr>
        <w:t>—  участниками взаимодействия на литературных занятиях;</w:t>
      </w:r>
    </w:p>
    <w:p w:rsidR="00A162A0" w:rsidRPr="00B253BE" w:rsidRDefault="00A162A0" w:rsidP="00A162A0">
      <w:pPr>
        <w:autoSpaceDE w:val="0"/>
        <w:autoSpaceDN w:val="0"/>
        <w:spacing w:before="190" w:after="0" w:line="271" w:lineRule="auto"/>
        <w:ind w:left="240" w:right="144"/>
        <w:rPr>
          <w:lang w:val="ru-RU"/>
        </w:rPr>
      </w:pPr>
      <w:r w:rsidRPr="00B253BE">
        <w:rPr>
          <w:rFonts w:ascii="Times New Roman" w:eastAsia="Times New Roman" w:hAnsi="Times New Roman"/>
          <w:color w:val="000000"/>
          <w:sz w:val="24"/>
          <w:lang w:val="ru-RU"/>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162A0" w:rsidRPr="00B253BE" w:rsidRDefault="00A162A0" w:rsidP="00A162A0">
      <w:pPr>
        <w:autoSpaceDE w:val="0"/>
        <w:autoSpaceDN w:val="0"/>
        <w:spacing w:before="178" w:after="0" w:line="230" w:lineRule="auto"/>
        <w:rPr>
          <w:lang w:val="ru-RU"/>
        </w:rPr>
      </w:pPr>
      <w:r w:rsidRPr="00B253BE">
        <w:rPr>
          <w:rFonts w:ascii="Times New Roman" w:eastAsia="Times New Roman" w:hAnsi="Times New Roman"/>
          <w:b/>
          <w:i/>
          <w:color w:val="000000"/>
          <w:sz w:val="24"/>
          <w:lang w:val="ru-RU"/>
        </w:rPr>
        <w:t>Универсальные учебные регулятивные действия:</w:t>
      </w:r>
    </w:p>
    <w:p w:rsidR="00A162A0" w:rsidRPr="00B253BE" w:rsidRDefault="00A162A0" w:rsidP="00A162A0">
      <w:pPr>
        <w:autoSpaceDE w:val="0"/>
        <w:autoSpaceDN w:val="0"/>
        <w:spacing w:before="190" w:after="0" w:line="230" w:lineRule="auto"/>
        <w:rPr>
          <w:lang w:val="ru-RU"/>
        </w:rPr>
      </w:pPr>
      <w:r w:rsidRPr="00B253BE">
        <w:rPr>
          <w:rFonts w:ascii="Times New Roman" w:eastAsia="Times New Roman" w:hAnsi="Times New Roman"/>
          <w:b/>
          <w:color w:val="000000"/>
          <w:sz w:val="24"/>
          <w:lang w:val="ru-RU"/>
        </w:rPr>
        <w:t>1) Самоорганизация:</w:t>
      </w:r>
    </w:p>
    <w:p w:rsidR="00A162A0" w:rsidRPr="00B253BE" w:rsidRDefault="00A162A0" w:rsidP="00A162A0">
      <w:pPr>
        <w:autoSpaceDE w:val="0"/>
        <w:autoSpaceDN w:val="0"/>
        <w:spacing w:before="178" w:after="0" w:line="262" w:lineRule="auto"/>
        <w:ind w:left="240" w:right="288"/>
        <w:rPr>
          <w:lang w:val="ru-RU"/>
        </w:rPr>
      </w:pPr>
      <w:r w:rsidRPr="00B253BE">
        <w:rPr>
          <w:rFonts w:ascii="Times New Roman" w:eastAsia="Times New Roman" w:hAnsi="Times New Roman"/>
          <w:color w:val="000000"/>
          <w:sz w:val="24"/>
          <w:lang w:val="ru-RU"/>
        </w:rPr>
        <w:t>—  выявлять проблемы для решения в учебных и жизненных ситуациях, анализируя ситуации, изображённые в художественной литературе;</w:t>
      </w:r>
    </w:p>
    <w:p w:rsidR="00A162A0" w:rsidRPr="00B253BE" w:rsidRDefault="00A162A0" w:rsidP="00A162A0">
      <w:pPr>
        <w:autoSpaceDE w:val="0"/>
        <w:autoSpaceDN w:val="0"/>
        <w:spacing w:before="190" w:after="0" w:line="262" w:lineRule="auto"/>
        <w:ind w:left="240" w:right="720"/>
        <w:rPr>
          <w:lang w:val="ru-RU"/>
        </w:rPr>
      </w:pPr>
      <w:r w:rsidRPr="00B253BE">
        <w:rPr>
          <w:rFonts w:ascii="Times New Roman" w:eastAsia="Times New Roman" w:hAnsi="Times New Roman"/>
          <w:color w:val="000000"/>
          <w:sz w:val="24"/>
          <w:lang w:val="ru-RU"/>
        </w:rPr>
        <w:t>—  ориентироваться в различных подходах принятия решений (индивидуальное, принятие решения в группе, принятие решений группой);</w:t>
      </w:r>
    </w:p>
    <w:p w:rsidR="00A162A0" w:rsidRPr="00B253BE" w:rsidRDefault="00A162A0" w:rsidP="00A162A0">
      <w:pPr>
        <w:autoSpaceDE w:val="0"/>
        <w:autoSpaceDN w:val="0"/>
        <w:spacing w:before="190" w:after="0" w:line="271" w:lineRule="auto"/>
        <w:ind w:left="240" w:right="432"/>
        <w:rPr>
          <w:lang w:val="ru-RU"/>
        </w:rPr>
      </w:pPr>
      <w:r w:rsidRPr="00B253BE">
        <w:rPr>
          <w:rFonts w:ascii="Times New Roman" w:eastAsia="Times New Roman" w:hAnsi="Times New Roman"/>
          <w:color w:val="000000"/>
          <w:sz w:val="24"/>
          <w:lang w:val="ru-RU"/>
        </w:rPr>
        <w:t>—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162A0" w:rsidRPr="00B253BE" w:rsidRDefault="00A162A0" w:rsidP="00A162A0">
      <w:pPr>
        <w:autoSpaceDE w:val="0"/>
        <w:autoSpaceDN w:val="0"/>
        <w:spacing w:before="190" w:after="0" w:line="271" w:lineRule="auto"/>
        <w:ind w:left="240" w:right="720"/>
        <w:rPr>
          <w:lang w:val="ru-RU"/>
        </w:rPr>
      </w:pPr>
      <w:r w:rsidRPr="00B253BE">
        <w:rPr>
          <w:rFonts w:ascii="Times New Roman" w:eastAsia="Times New Roman" w:hAnsi="Times New Roman"/>
          <w:color w:val="000000"/>
          <w:sz w:val="24"/>
          <w:lang w:val="ru-RU"/>
        </w:rPr>
        <w:t>—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A162A0" w:rsidRPr="00B253BE" w:rsidRDefault="00A162A0" w:rsidP="00A162A0">
      <w:pPr>
        <w:autoSpaceDE w:val="0"/>
        <w:autoSpaceDN w:val="0"/>
        <w:spacing w:before="190" w:after="0" w:line="230" w:lineRule="auto"/>
        <w:ind w:left="240"/>
        <w:rPr>
          <w:lang w:val="ru-RU"/>
        </w:rPr>
      </w:pPr>
      <w:r w:rsidRPr="00B253BE">
        <w:rPr>
          <w:rFonts w:ascii="Times New Roman" w:eastAsia="Times New Roman" w:hAnsi="Times New Roman"/>
          <w:color w:val="000000"/>
          <w:sz w:val="24"/>
          <w:lang w:val="ru-RU"/>
        </w:rPr>
        <w:t>—  делать выбор и брать ответственность за решение.</w:t>
      </w:r>
    </w:p>
    <w:p w:rsidR="00A162A0" w:rsidRPr="00B253BE" w:rsidRDefault="00A162A0" w:rsidP="00A162A0">
      <w:pPr>
        <w:autoSpaceDE w:val="0"/>
        <w:autoSpaceDN w:val="0"/>
        <w:spacing w:before="180" w:after="0" w:line="230" w:lineRule="auto"/>
        <w:rPr>
          <w:lang w:val="ru-RU"/>
        </w:rPr>
      </w:pPr>
      <w:r w:rsidRPr="00B253BE">
        <w:rPr>
          <w:rFonts w:ascii="Times New Roman" w:eastAsia="Times New Roman" w:hAnsi="Times New Roman"/>
          <w:b/>
          <w:color w:val="000000"/>
          <w:sz w:val="24"/>
          <w:lang w:val="ru-RU"/>
        </w:rPr>
        <w:t>2) Самоконтроль:</w:t>
      </w:r>
    </w:p>
    <w:p w:rsidR="00A162A0" w:rsidRPr="00B253BE" w:rsidRDefault="00A162A0" w:rsidP="00A162A0">
      <w:pPr>
        <w:autoSpaceDE w:val="0"/>
        <w:autoSpaceDN w:val="0"/>
        <w:spacing w:before="180" w:after="0" w:line="262" w:lineRule="auto"/>
        <w:ind w:left="240" w:right="432"/>
        <w:rPr>
          <w:lang w:val="ru-RU"/>
        </w:rPr>
      </w:pPr>
      <w:r w:rsidRPr="00B253BE">
        <w:rPr>
          <w:rFonts w:ascii="Times New Roman" w:eastAsia="Times New Roman" w:hAnsi="Times New Roman"/>
          <w:color w:val="000000"/>
          <w:sz w:val="24"/>
          <w:lang w:val="ru-RU"/>
        </w:rPr>
        <w:t>—  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A162A0" w:rsidRPr="00B253BE" w:rsidRDefault="00A162A0" w:rsidP="00A162A0">
      <w:pPr>
        <w:autoSpaceDE w:val="0"/>
        <w:autoSpaceDN w:val="0"/>
        <w:spacing w:before="190" w:after="0" w:line="262" w:lineRule="auto"/>
        <w:ind w:left="240"/>
        <w:rPr>
          <w:lang w:val="ru-RU"/>
        </w:rPr>
      </w:pPr>
      <w:r w:rsidRPr="00B253BE">
        <w:rPr>
          <w:rFonts w:ascii="Times New Roman" w:eastAsia="Times New Roman" w:hAnsi="Times New Roman"/>
          <w:color w:val="000000"/>
          <w:sz w:val="24"/>
          <w:lang w:val="ru-RU"/>
        </w:rPr>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162A0" w:rsidRPr="00B253BE" w:rsidRDefault="00A162A0" w:rsidP="00A162A0">
      <w:pPr>
        <w:autoSpaceDE w:val="0"/>
        <w:autoSpaceDN w:val="0"/>
        <w:spacing w:before="190" w:after="0" w:line="262" w:lineRule="auto"/>
        <w:ind w:left="240" w:right="432"/>
        <w:rPr>
          <w:lang w:val="ru-RU"/>
        </w:rPr>
      </w:pPr>
      <w:r w:rsidRPr="00B253BE">
        <w:rPr>
          <w:rFonts w:ascii="Times New Roman" w:eastAsia="Times New Roman" w:hAnsi="Times New Roman"/>
          <w:color w:val="000000"/>
          <w:sz w:val="24"/>
          <w:lang w:val="ru-RU"/>
        </w:rPr>
        <w:t>—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162A0" w:rsidRPr="00B253BE" w:rsidRDefault="00A162A0" w:rsidP="00A162A0">
      <w:pPr>
        <w:autoSpaceDE w:val="0"/>
        <w:autoSpaceDN w:val="0"/>
        <w:spacing w:before="190" w:after="0" w:line="271" w:lineRule="auto"/>
        <w:ind w:left="240" w:right="288"/>
        <w:rPr>
          <w:lang w:val="ru-RU"/>
        </w:rPr>
      </w:pPr>
      <w:r w:rsidRPr="00B253BE">
        <w:rPr>
          <w:rFonts w:ascii="Times New Roman" w:eastAsia="Times New Roman" w:hAnsi="Times New Roman"/>
          <w:color w:val="000000"/>
          <w:sz w:val="24"/>
          <w:lang w:val="ru-RU"/>
        </w:rPr>
        <w:t>—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A162A0" w:rsidRPr="00B253BE" w:rsidRDefault="00A162A0" w:rsidP="00A162A0">
      <w:pPr>
        <w:autoSpaceDE w:val="0"/>
        <w:autoSpaceDN w:val="0"/>
        <w:spacing w:before="178" w:after="0" w:line="230" w:lineRule="auto"/>
        <w:rPr>
          <w:lang w:val="ru-RU"/>
        </w:rPr>
      </w:pPr>
      <w:r w:rsidRPr="00B253BE">
        <w:rPr>
          <w:rFonts w:ascii="Times New Roman" w:eastAsia="Times New Roman" w:hAnsi="Times New Roman"/>
          <w:b/>
          <w:color w:val="000000"/>
          <w:sz w:val="24"/>
          <w:lang w:val="ru-RU"/>
        </w:rPr>
        <w:t>3) Эмоциональный интеллект:</w:t>
      </w:r>
    </w:p>
    <w:p w:rsidR="00A162A0" w:rsidRPr="00B253BE" w:rsidRDefault="00A162A0" w:rsidP="00A162A0">
      <w:pPr>
        <w:autoSpaceDE w:val="0"/>
        <w:autoSpaceDN w:val="0"/>
        <w:spacing w:before="178" w:after="0" w:line="262" w:lineRule="auto"/>
        <w:ind w:left="240"/>
        <w:rPr>
          <w:lang w:val="ru-RU"/>
        </w:rPr>
      </w:pPr>
      <w:r w:rsidRPr="00B253BE">
        <w:rPr>
          <w:rFonts w:ascii="Times New Roman" w:eastAsia="Times New Roman" w:hAnsi="Times New Roman"/>
          <w:color w:val="000000"/>
          <w:sz w:val="24"/>
          <w:lang w:val="ru-RU"/>
        </w:rPr>
        <w:t>—  развивать способность различать и называть собственные эмоции, управлять ими и эмоциями других;</w:t>
      </w:r>
    </w:p>
    <w:p w:rsidR="00A162A0" w:rsidRPr="00B253BE" w:rsidRDefault="00A162A0" w:rsidP="00A162A0">
      <w:pPr>
        <w:rPr>
          <w:lang w:val="ru-RU"/>
        </w:rPr>
        <w:sectPr w:rsidR="00A162A0" w:rsidRPr="00B253BE">
          <w:pgSz w:w="11900" w:h="16840"/>
          <w:pgMar w:top="328" w:right="720" w:bottom="302" w:left="846" w:header="720" w:footer="720" w:gutter="0"/>
          <w:cols w:space="720" w:equalWidth="0">
            <w:col w:w="10334" w:space="0"/>
          </w:cols>
          <w:docGrid w:linePitch="360"/>
        </w:sectPr>
      </w:pPr>
    </w:p>
    <w:p w:rsidR="00A162A0" w:rsidRPr="00B253BE" w:rsidRDefault="00A162A0" w:rsidP="00A162A0">
      <w:pPr>
        <w:autoSpaceDE w:val="0"/>
        <w:autoSpaceDN w:val="0"/>
        <w:spacing w:after="144" w:line="220" w:lineRule="exact"/>
        <w:rPr>
          <w:lang w:val="ru-RU"/>
        </w:rPr>
      </w:pPr>
    </w:p>
    <w:p w:rsidR="00A162A0" w:rsidRPr="00B253BE" w:rsidRDefault="00A162A0" w:rsidP="00A162A0">
      <w:pPr>
        <w:autoSpaceDE w:val="0"/>
        <w:autoSpaceDN w:val="0"/>
        <w:spacing w:after="0" w:line="230" w:lineRule="auto"/>
        <w:ind w:left="420"/>
        <w:rPr>
          <w:lang w:val="ru-RU"/>
        </w:rPr>
      </w:pPr>
      <w:r w:rsidRPr="00B253BE">
        <w:rPr>
          <w:rFonts w:ascii="Times New Roman" w:eastAsia="Times New Roman" w:hAnsi="Times New Roman"/>
          <w:color w:val="000000"/>
          <w:sz w:val="24"/>
          <w:lang w:val="ru-RU"/>
        </w:rPr>
        <w:t>—  выявлять и анализировать причины эмоций;</w:t>
      </w:r>
    </w:p>
    <w:p w:rsidR="00A162A0" w:rsidRPr="00B253BE" w:rsidRDefault="00A162A0" w:rsidP="00A162A0">
      <w:pPr>
        <w:autoSpaceDE w:val="0"/>
        <w:autoSpaceDN w:val="0"/>
        <w:spacing w:before="190" w:after="0" w:line="262" w:lineRule="auto"/>
        <w:ind w:left="420" w:right="144"/>
        <w:rPr>
          <w:lang w:val="ru-RU"/>
        </w:rPr>
      </w:pPr>
      <w:r w:rsidRPr="00B253BE">
        <w:rPr>
          <w:rFonts w:ascii="Times New Roman" w:eastAsia="Times New Roman" w:hAnsi="Times New Roman"/>
          <w:color w:val="000000"/>
          <w:sz w:val="24"/>
          <w:lang w:val="ru-RU"/>
        </w:rPr>
        <w:t>—  ставить себя на место другого человека, понимать мотивы и намерения другого, анализируя примеры из художественной литературы;</w:t>
      </w:r>
    </w:p>
    <w:p w:rsidR="00A162A0" w:rsidRPr="00B253BE" w:rsidRDefault="00A162A0" w:rsidP="00A162A0">
      <w:pPr>
        <w:autoSpaceDE w:val="0"/>
        <w:autoSpaceDN w:val="0"/>
        <w:spacing w:before="190" w:after="0" w:line="230" w:lineRule="auto"/>
        <w:ind w:left="420"/>
        <w:rPr>
          <w:lang w:val="ru-RU"/>
        </w:rPr>
      </w:pPr>
      <w:r w:rsidRPr="00B253BE">
        <w:rPr>
          <w:rFonts w:ascii="Times New Roman" w:eastAsia="Times New Roman" w:hAnsi="Times New Roman"/>
          <w:color w:val="000000"/>
          <w:sz w:val="24"/>
          <w:lang w:val="ru-RU"/>
        </w:rPr>
        <w:t>—  регулировать способ выражения своих эмоций;</w:t>
      </w:r>
    </w:p>
    <w:p w:rsidR="00A162A0" w:rsidRPr="00B253BE" w:rsidRDefault="00A162A0" w:rsidP="00A162A0">
      <w:pPr>
        <w:autoSpaceDE w:val="0"/>
        <w:autoSpaceDN w:val="0"/>
        <w:spacing w:before="178" w:after="0" w:line="230" w:lineRule="auto"/>
        <w:ind w:left="180"/>
        <w:rPr>
          <w:lang w:val="ru-RU"/>
        </w:rPr>
      </w:pPr>
      <w:r w:rsidRPr="00B253BE">
        <w:rPr>
          <w:rFonts w:ascii="Times New Roman" w:eastAsia="Times New Roman" w:hAnsi="Times New Roman"/>
          <w:b/>
          <w:color w:val="000000"/>
          <w:sz w:val="24"/>
          <w:lang w:val="ru-RU"/>
        </w:rPr>
        <w:t>4) Принятие себя и других:</w:t>
      </w:r>
    </w:p>
    <w:p w:rsidR="00A162A0" w:rsidRPr="00B253BE" w:rsidRDefault="00A162A0" w:rsidP="00A162A0">
      <w:pPr>
        <w:autoSpaceDE w:val="0"/>
        <w:autoSpaceDN w:val="0"/>
        <w:spacing w:before="178" w:after="0" w:line="262" w:lineRule="auto"/>
        <w:ind w:left="420" w:right="144"/>
        <w:rPr>
          <w:lang w:val="ru-RU"/>
        </w:rPr>
      </w:pPr>
      <w:r w:rsidRPr="00B253BE">
        <w:rPr>
          <w:rFonts w:ascii="Times New Roman" w:eastAsia="Times New Roman" w:hAnsi="Times New Roman"/>
          <w:color w:val="000000"/>
          <w:sz w:val="24"/>
          <w:lang w:val="ru-RU"/>
        </w:rPr>
        <w:t>—  осознанно относиться к другому человеку, его мнению, размышляя над взаимоотношениями литературных героев;</w:t>
      </w:r>
    </w:p>
    <w:p w:rsidR="00A162A0" w:rsidRPr="00B253BE" w:rsidRDefault="00A162A0" w:rsidP="00A162A0">
      <w:pPr>
        <w:autoSpaceDE w:val="0"/>
        <w:autoSpaceDN w:val="0"/>
        <w:spacing w:before="190" w:after="0" w:line="262" w:lineRule="auto"/>
        <w:ind w:left="420" w:right="576"/>
        <w:rPr>
          <w:lang w:val="ru-RU"/>
        </w:rPr>
      </w:pPr>
      <w:r w:rsidRPr="00B253BE">
        <w:rPr>
          <w:rFonts w:ascii="Times New Roman" w:eastAsia="Times New Roman" w:hAnsi="Times New Roman"/>
          <w:color w:val="000000"/>
          <w:sz w:val="24"/>
          <w:lang w:val="ru-RU"/>
        </w:rPr>
        <w:t>—  признавать своё право на ошибку и такое же право другого; принимать себя и других, не осуждая;</w:t>
      </w:r>
    </w:p>
    <w:p w:rsidR="00A162A0" w:rsidRPr="00B253BE" w:rsidRDefault="00A162A0" w:rsidP="00A162A0">
      <w:pPr>
        <w:autoSpaceDE w:val="0"/>
        <w:autoSpaceDN w:val="0"/>
        <w:spacing w:before="192" w:after="0" w:line="230" w:lineRule="auto"/>
        <w:ind w:left="420"/>
        <w:rPr>
          <w:lang w:val="ru-RU"/>
        </w:rPr>
      </w:pPr>
      <w:r w:rsidRPr="00B253BE">
        <w:rPr>
          <w:rFonts w:ascii="Times New Roman" w:eastAsia="Times New Roman" w:hAnsi="Times New Roman"/>
          <w:color w:val="000000"/>
          <w:sz w:val="24"/>
          <w:lang w:val="ru-RU"/>
        </w:rPr>
        <w:t>—  проявлять открытость себе и другим;</w:t>
      </w:r>
    </w:p>
    <w:p w:rsidR="00A162A0" w:rsidRPr="00B253BE" w:rsidRDefault="00A162A0" w:rsidP="00A162A0">
      <w:pPr>
        <w:autoSpaceDE w:val="0"/>
        <w:autoSpaceDN w:val="0"/>
        <w:spacing w:before="190" w:after="0" w:line="230" w:lineRule="auto"/>
        <w:ind w:left="420"/>
        <w:rPr>
          <w:lang w:val="ru-RU"/>
        </w:rPr>
      </w:pPr>
      <w:r w:rsidRPr="00B253BE">
        <w:rPr>
          <w:rFonts w:ascii="Times New Roman" w:eastAsia="Times New Roman" w:hAnsi="Times New Roman"/>
          <w:color w:val="000000"/>
          <w:sz w:val="24"/>
          <w:lang w:val="ru-RU"/>
        </w:rPr>
        <w:t>—  осознавать невозможность контролировать всё вокруг.</w:t>
      </w:r>
    </w:p>
    <w:p w:rsidR="00A162A0" w:rsidRPr="00B253BE" w:rsidRDefault="00A162A0" w:rsidP="00A162A0">
      <w:pPr>
        <w:autoSpaceDE w:val="0"/>
        <w:autoSpaceDN w:val="0"/>
        <w:spacing w:before="322" w:after="0" w:line="230" w:lineRule="auto"/>
        <w:rPr>
          <w:lang w:val="ru-RU"/>
        </w:rPr>
      </w:pPr>
      <w:r w:rsidRPr="00B253BE">
        <w:rPr>
          <w:rFonts w:ascii="Times New Roman" w:eastAsia="Times New Roman" w:hAnsi="Times New Roman"/>
          <w:b/>
          <w:color w:val="000000"/>
          <w:sz w:val="24"/>
          <w:lang w:val="ru-RU"/>
        </w:rPr>
        <w:t>ПРЕДМЕТНЫЕ РЕЗУЛЬТАТЫ</w:t>
      </w:r>
    </w:p>
    <w:p w:rsidR="00A162A0" w:rsidRPr="00B253BE" w:rsidRDefault="00A162A0" w:rsidP="00A162A0">
      <w:pPr>
        <w:tabs>
          <w:tab w:val="left" w:pos="180"/>
        </w:tabs>
        <w:autoSpaceDE w:val="0"/>
        <w:autoSpaceDN w:val="0"/>
        <w:spacing w:before="166" w:after="0" w:line="286" w:lineRule="auto"/>
        <w:rPr>
          <w:lang w:val="ru-RU"/>
        </w:rPr>
      </w:pPr>
      <w:r w:rsidRPr="00B253BE">
        <w:rPr>
          <w:lang w:val="ru-RU"/>
        </w:rPr>
        <w:tab/>
      </w:r>
      <w:r w:rsidRPr="00B253BE">
        <w:rPr>
          <w:rFonts w:ascii="Times New Roman" w:eastAsia="Times New Roman" w:hAnsi="Times New Roman"/>
          <w:color w:val="000000"/>
          <w:sz w:val="24"/>
          <w:lang w:val="ru-RU"/>
        </w:rPr>
        <w:t xml:space="preserve">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 </w:t>
      </w:r>
      <w:r w:rsidRPr="00B253BE">
        <w:rPr>
          <w:lang w:val="ru-RU"/>
        </w:rPr>
        <w:br/>
      </w:r>
      <w:r w:rsidRPr="00B253BE">
        <w:rPr>
          <w:lang w:val="ru-RU"/>
        </w:rPr>
        <w:tab/>
      </w:r>
      <w:r w:rsidRPr="00B253BE">
        <w:rPr>
          <w:rFonts w:ascii="Times New Roman" w:eastAsia="Times New Roman" w:hAnsi="Times New Roman"/>
          <w:color w:val="000000"/>
          <w:sz w:val="24"/>
          <w:lang w:val="ru-RU"/>
        </w:rPr>
        <w:t xml:space="preserve">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r w:rsidRPr="00B253BE">
        <w:rPr>
          <w:lang w:val="ru-RU"/>
        </w:rPr>
        <w:br/>
      </w:r>
      <w:r w:rsidRPr="00B253BE">
        <w:rPr>
          <w:lang w:val="ru-RU"/>
        </w:rPr>
        <w:tab/>
      </w:r>
      <w:r w:rsidRPr="00B253BE">
        <w:rPr>
          <w:rFonts w:ascii="Times New Roman" w:eastAsia="Times New Roman" w:hAnsi="Times New Roman"/>
          <w:color w:val="000000"/>
          <w:sz w:val="24"/>
          <w:lang w:val="ru-RU"/>
        </w:rPr>
        <w:t xml:space="preserve">3) владеть умением самостоятельного смыслового и эстетического анализа произведений </w:t>
      </w:r>
      <w:r w:rsidRPr="00B253BE">
        <w:rPr>
          <w:lang w:val="ru-RU"/>
        </w:rPr>
        <w:br/>
      </w:r>
      <w:r w:rsidRPr="00B253BE">
        <w:rPr>
          <w:rFonts w:ascii="Times New Roman" w:eastAsia="Times New Roman" w:hAnsi="Times New Roman"/>
          <w:color w:val="000000"/>
          <w:sz w:val="24"/>
          <w:lang w:val="ru-RU"/>
        </w:rPr>
        <w:t>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A162A0" w:rsidRPr="00B253BE" w:rsidRDefault="00A162A0" w:rsidP="00A162A0">
      <w:pPr>
        <w:autoSpaceDE w:val="0"/>
        <w:autoSpaceDN w:val="0"/>
        <w:spacing w:before="178" w:after="0" w:line="288" w:lineRule="auto"/>
        <w:ind w:left="420"/>
        <w:rPr>
          <w:lang w:val="ru-RU"/>
        </w:rPr>
      </w:pPr>
      <w:r w:rsidRPr="00B253BE">
        <w:rPr>
          <w:rFonts w:ascii="Times New Roman" w:eastAsia="Times New Roman" w:hAnsi="Times New Roman"/>
          <w:color w:val="000000"/>
          <w:sz w:val="24"/>
          <w:lang w:val="ru-RU"/>
        </w:rPr>
        <w:t xml:space="preserve">—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w:t>
      </w:r>
      <w:r w:rsidRPr="00B253BE">
        <w:rPr>
          <w:lang w:val="ru-RU"/>
        </w:rPr>
        <w:br/>
      </w:r>
      <w:r w:rsidRPr="00B253BE">
        <w:rPr>
          <w:rFonts w:ascii="Times New Roman" w:eastAsia="Times New Roman" w:hAnsi="Times New Roman"/>
          <w:color w:val="000000"/>
          <w:sz w:val="24"/>
          <w:lang w:val="ru-RU"/>
        </w:rPr>
        <w:t>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A162A0" w:rsidRPr="00B253BE" w:rsidRDefault="00A162A0" w:rsidP="00A162A0">
      <w:pPr>
        <w:autoSpaceDE w:val="0"/>
        <w:autoSpaceDN w:val="0"/>
        <w:spacing w:before="190" w:after="0" w:line="281" w:lineRule="auto"/>
        <w:ind w:left="420"/>
        <w:rPr>
          <w:lang w:val="ru-RU"/>
        </w:rPr>
      </w:pPr>
      <w:r w:rsidRPr="00B253BE">
        <w:rPr>
          <w:rFonts w:ascii="Times New Roman" w:eastAsia="Times New Roman" w:hAnsi="Times New Roman"/>
          <w:color w:val="000000"/>
          <w:sz w:val="24"/>
          <w:lang w:val="ru-RU"/>
        </w:rPr>
        <w:t>—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w:t>
      </w:r>
    </w:p>
    <w:p w:rsidR="00A162A0" w:rsidRPr="00B253BE" w:rsidRDefault="00A162A0" w:rsidP="00A162A0">
      <w:pPr>
        <w:rPr>
          <w:lang w:val="ru-RU"/>
        </w:rPr>
        <w:sectPr w:rsidR="00A162A0" w:rsidRPr="00B253BE">
          <w:pgSz w:w="11900" w:h="16840"/>
          <w:pgMar w:top="364" w:right="730" w:bottom="338" w:left="666" w:header="720" w:footer="720" w:gutter="0"/>
          <w:cols w:space="720" w:equalWidth="0">
            <w:col w:w="10504" w:space="0"/>
          </w:cols>
          <w:docGrid w:linePitch="360"/>
        </w:sectPr>
      </w:pPr>
    </w:p>
    <w:p w:rsidR="00A162A0" w:rsidRPr="00B253BE" w:rsidRDefault="00A162A0" w:rsidP="00A162A0">
      <w:pPr>
        <w:autoSpaceDE w:val="0"/>
        <w:autoSpaceDN w:val="0"/>
        <w:spacing w:after="66" w:line="220" w:lineRule="exact"/>
        <w:rPr>
          <w:lang w:val="ru-RU"/>
        </w:rPr>
      </w:pPr>
    </w:p>
    <w:p w:rsidR="00A162A0" w:rsidRPr="00B253BE" w:rsidRDefault="00A162A0" w:rsidP="00A162A0">
      <w:pPr>
        <w:autoSpaceDE w:val="0"/>
        <w:autoSpaceDN w:val="0"/>
        <w:spacing w:after="0" w:line="288" w:lineRule="auto"/>
        <w:ind w:left="420"/>
        <w:rPr>
          <w:lang w:val="ru-RU"/>
        </w:rPr>
      </w:pPr>
      <w:r w:rsidRPr="00B253BE">
        <w:rPr>
          <w:rFonts w:ascii="Times New Roman" w:eastAsia="Times New Roman" w:hAnsi="Times New Roman"/>
          <w:color w:val="000000"/>
          <w:sz w:val="24"/>
          <w:lang w:val="ru-RU"/>
        </w:rPr>
        <w:t xml:space="preserve">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w:t>
      </w:r>
      <w:r w:rsidRPr="00B253BE">
        <w:rPr>
          <w:lang w:val="ru-RU"/>
        </w:rPr>
        <w:br/>
      </w:r>
      <w:r w:rsidRPr="00B253BE">
        <w:rPr>
          <w:rFonts w:ascii="Times New Roman" w:eastAsia="Times New Roman" w:hAnsi="Times New Roman"/>
          <w:color w:val="000000"/>
          <w:sz w:val="24"/>
          <w:lang w:val="ru-RU"/>
        </w:rPr>
        <w:t>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A162A0" w:rsidRPr="00B253BE" w:rsidRDefault="00A162A0" w:rsidP="00A162A0">
      <w:pPr>
        <w:autoSpaceDE w:val="0"/>
        <w:autoSpaceDN w:val="0"/>
        <w:spacing w:before="190" w:after="0" w:line="271" w:lineRule="auto"/>
        <w:ind w:left="420" w:right="376"/>
        <w:jc w:val="both"/>
        <w:rPr>
          <w:lang w:val="ru-RU"/>
        </w:rPr>
      </w:pPr>
      <w:r w:rsidRPr="00B253BE">
        <w:rPr>
          <w:rFonts w:ascii="Times New Roman" w:eastAsia="Times New Roman" w:hAnsi="Times New Roman"/>
          <w:color w:val="000000"/>
          <w:sz w:val="24"/>
          <w:lang w:val="ru-RU"/>
        </w:rPr>
        <w:t>—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162A0" w:rsidRPr="00B253BE" w:rsidRDefault="00A162A0" w:rsidP="00A162A0">
      <w:pPr>
        <w:autoSpaceDE w:val="0"/>
        <w:autoSpaceDN w:val="0"/>
        <w:spacing w:before="190" w:after="0" w:line="271" w:lineRule="auto"/>
        <w:ind w:left="420" w:right="432"/>
        <w:rPr>
          <w:lang w:val="ru-RU"/>
        </w:rPr>
      </w:pPr>
      <w:r w:rsidRPr="00B253BE">
        <w:rPr>
          <w:rFonts w:ascii="Times New Roman" w:eastAsia="Times New Roman" w:hAnsi="Times New Roman"/>
          <w:color w:val="000000"/>
          <w:sz w:val="24"/>
          <w:lang w:val="ru-RU"/>
        </w:rPr>
        <w:t>—  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A162A0" w:rsidRPr="00B253BE" w:rsidRDefault="00A162A0" w:rsidP="00A162A0">
      <w:pPr>
        <w:autoSpaceDE w:val="0"/>
        <w:autoSpaceDN w:val="0"/>
        <w:spacing w:before="190" w:after="0" w:line="271" w:lineRule="auto"/>
        <w:ind w:left="420" w:right="432"/>
        <w:rPr>
          <w:lang w:val="ru-RU"/>
        </w:rPr>
      </w:pPr>
      <w:r w:rsidRPr="00B253BE">
        <w:rPr>
          <w:rFonts w:ascii="Times New Roman" w:eastAsia="Times New Roman" w:hAnsi="Times New Roman"/>
          <w:color w:val="000000"/>
          <w:sz w:val="24"/>
          <w:lang w:val="ru-RU"/>
        </w:rPr>
        <w:t>—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A162A0" w:rsidRPr="00B253BE" w:rsidRDefault="00A162A0" w:rsidP="00A162A0">
      <w:pPr>
        <w:autoSpaceDE w:val="0"/>
        <w:autoSpaceDN w:val="0"/>
        <w:spacing w:before="190" w:after="0"/>
        <w:ind w:left="420" w:right="288"/>
        <w:rPr>
          <w:lang w:val="ru-RU"/>
        </w:rPr>
      </w:pPr>
      <w:r w:rsidRPr="00B253BE">
        <w:rPr>
          <w:rFonts w:ascii="Times New Roman" w:eastAsia="Times New Roman" w:hAnsi="Times New Roman"/>
          <w:color w:val="000000"/>
          <w:sz w:val="24"/>
          <w:lang w:val="ru-RU"/>
        </w:rPr>
        <w:t>—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162A0" w:rsidRPr="00B253BE" w:rsidRDefault="00A162A0" w:rsidP="00A162A0">
      <w:pPr>
        <w:autoSpaceDE w:val="0"/>
        <w:autoSpaceDN w:val="0"/>
        <w:spacing w:before="190" w:after="0" w:line="271" w:lineRule="auto"/>
        <w:ind w:left="420" w:right="576"/>
        <w:rPr>
          <w:lang w:val="ru-RU"/>
        </w:rPr>
      </w:pPr>
      <w:r w:rsidRPr="00B253BE">
        <w:rPr>
          <w:rFonts w:ascii="Times New Roman" w:eastAsia="Times New Roman" w:hAnsi="Times New Roman"/>
          <w:color w:val="000000"/>
          <w:sz w:val="24"/>
          <w:lang w:val="ru-RU"/>
        </w:rPr>
        <w:t>—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162A0" w:rsidRPr="00B253BE" w:rsidRDefault="00A162A0" w:rsidP="00A162A0">
      <w:pPr>
        <w:tabs>
          <w:tab w:val="left" w:pos="180"/>
        </w:tabs>
        <w:autoSpaceDE w:val="0"/>
        <w:autoSpaceDN w:val="0"/>
        <w:spacing w:before="178" w:after="0" w:line="288" w:lineRule="auto"/>
        <w:rPr>
          <w:lang w:val="ru-RU"/>
        </w:rPr>
      </w:pPr>
      <w:r w:rsidRPr="00B253BE">
        <w:rPr>
          <w:lang w:val="ru-RU"/>
        </w:rPr>
        <w:tab/>
      </w:r>
      <w:r w:rsidRPr="00B253BE">
        <w:rPr>
          <w:rFonts w:ascii="Times New Roman" w:eastAsia="Times New Roman" w:hAnsi="Times New Roman"/>
          <w:color w:val="000000"/>
          <w:sz w:val="24"/>
          <w:lang w:val="ru-RU"/>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r w:rsidRPr="00B253BE">
        <w:rPr>
          <w:lang w:val="ru-RU"/>
        </w:rPr>
        <w:br/>
      </w:r>
      <w:r w:rsidRPr="00B253BE">
        <w:rPr>
          <w:lang w:val="ru-RU"/>
        </w:rPr>
        <w:tab/>
      </w:r>
      <w:r w:rsidRPr="00B253BE">
        <w:rPr>
          <w:rFonts w:ascii="Times New Roman" w:eastAsia="Times New Roman" w:hAnsi="Times New Roman"/>
          <w:color w:val="000000"/>
          <w:sz w:val="24"/>
          <w:lang w:val="ru-RU"/>
        </w:rPr>
        <w:t xml:space="preserve">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 </w:t>
      </w:r>
      <w:r w:rsidRPr="00B253BE">
        <w:rPr>
          <w:lang w:val="ru-RU"/>
        </w:rPr>
        <w:br/>
      </w:r>
      <w:r w:rsidRPr="00B253BE">
        <w:rPr>
          <w:lang w:val="ru-RU"/>
        </w:rPr>
        <w:tab/>
      </w:r>
      <w:r w:rsidRPr="00B253BE">
        <w:rPr>
          <w:rFonts w:ascii="Times New Roman" w:eastAsia="Times New Roman" w:hAnsi="Times New Roman"/>
          <w:color w:val="000000"/>
          <w:sz w:val="24"/>
          <w:lang w:val="ru-RU"/>
        </w:rPr>
        <w:t xml:space="preserve">6) участвовать в беседе и диалоге о прочитанном произведении, в учебной дискуссии на </w:t>
      </w:r>
      <w:r w:rsidRPr="00B253BE">
        <w:rPr>
          <w:lang w:val="ru-RU"/>
        </w:rPr>
        <w:br/>
      </w:r>
      <w:r w:rsidRPr="00B253BE">
        <w:rPr>
          <w:rFonts w:ascii="Times New Roman" w:eastAsia="Times New Roman" w:hAnsi="Times New Roman"/>
          <w:color w:val="000000"/>
          <w:sz w:val="24"/>
          <w:lang w:val="ru-RU"/>
        </w:rPr>
        <w:t xml:space="preserve">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 </w:t>
      </w:r>
      <w:r w:rsidRPr="00B253BE">
        <w:rPr>
          <w:lang w:val="ru-RU"/>
        </w:rPr>
        <w:br/>
      </w:r>
      <w:r w:rsidRPr="00B253BE">
        <w:rPr>
          <w:lang w:val="ru-RU"/>
        </w:rPr>
        <w:tab/>
      </w:r>
      <w:r w:rsidRPr="00B253BE">
        <w:rPr>
          <w:rFonts w:ascii="Times New Roman" w:eastAsia="Times New Roman" w:hAnsi="Times New Roman"/>
          <w:color w:val="000000"/>
          <w:sz w:val="24"/>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w:t>
      </w:r>
      <w:r w:rsidRPr="00B253BE">
        <w:rPr>
          <w:lang w:val="ru-RU"/>
        </w:rPr>
        <w:br/>
      </w:r>
      <w:r w:rsidRPr="00B253BE">
        <w:rPr>
          <w:rFonts w:ascii="Times New Roman" w:eastAsia="Times New Roman" w:hAnsi="Times New Roman"/>
          <w:color w:val="000000"/>
          <w:sz w:val="24"/>
          <w:lang w:val="ru-RU"/>
        </w:rPr>
        <w:t>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w:t>
      </w:r>
    </w:p>
    <w:p w:rsidR="00A162A0" w:rsidRPr="00B253BE" w:rsidRDefault="00A162A0" w:rsidP="00A162A0">
      <w:pPr>
        <w:rPr>
          <w:lang w:val="ru-RU"/>
        </w:rPr>
        <w:sectPr w:rsidR="00A162A0" w:rsidRPr="00B253BE">
          <w:pgSz w:w="11900" w:h="16840"/>
          <w:pgMar w:top="286" w:right="652" w:bottom="422" w:left="666" w:header="720" w:footer="720" w:gutter="0"/>
          <w:cols w:space="720" w:equalWidth="0">
            <w:col w:w="10582" w:space="0"/>
          </w:cols>
          <w:docGrid w:linePitch="360"/>
        </w:sectPr>
      </w:pPr>
    </w:p>
    <w:p w:rsidR="00A162A0" w:rsidRPr="00B253BE" w:rsidRDefault="00A162A0" w:rsidP="00A162A0">
      <w:pPr>
        <w:autoSpaceDE w:val="0"/>
        <w:autoSpaceDN w:val="0"/>
        <w:spacing w:after="66" w:line="220" w:lineRule="exact"/>
        <w:rPr>
          <w:lang w:val="ru-RU"/>
        </w:rPr>
      </w:pPr>
    </w:p>
    <w:p w:rsidR="00A162A0" w:rsidRPr="00B253BE" w:rsidRDefault="00A162A0" w:rsidP="00A162A0">
      <w:pPr>
        <w:tabs>
          <w:tab w:val="left" w:pos="180"/>
        </w:tabs>
        <w:autoSpaceDE w:val="0"/>
        <w:autoSpaceDN w:val="0"/>
        <w:spacing w:after="0" w:line="288" w:lineRule="auto"/>
        <w:rPr>
          <w:lang w:val="ru-RU"/>
        </w:rPr>
      </w:pPr>
      <w:r w:rsidRPr="00B253BE">
        <w:rPr>
          <w:rFonts w:ascii="Times New Roman" w:eastAsia="Times New Roman" w:hAnsi="Times New Roman"/>
          <w:color w:val="000000"/>
          <w:sz w:val="24"/>
          <w:lang w:val="ru-RU"/>
        </w:rPr>
        <w:t xml:space="preserve">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 </w:t>
      </w:r>
      <w:r w:rsidRPr="00B253BE">
        <w:rPr>
          <w:lang w:val="ru-RU"/>
        </w:rPr>
        <w:br/>
      </w:r>
      <w:r w:rsidRPr="00B253BE">
        <w:rPr>
          <w:lang w:val="ru-RU"/>
        </w:rPr>
        <w:tab/>
      </w:r>
      <w:r w:rsidRPr="00B253BE">
        <w:rPr>
          <w:rFonts w:ascii="Times New Roman" w:eastAsia="Times New Roman" w:hAnsi="Times New Roman"/>
          <w:color w:val="000000"/>
          <w:sz w:val="24"/>
          <w:lang w:val="ru-RU"/>
        </w:rPr>
        <w:t xml:space="preserve">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r w:rsidRPr="00B253BE">
        <w:rPr>
          <w:lang w:val="ru-RU"/>
        </w:rPr>
        <w:br/>
      </w:r>
      <w:r w:rsidRPr="00B253BE">
        <w:rPr>
          <w:lang w:val="ru-RU"/>
        </w:rPr>
        <w:tab/>
      </w:r>
      <w:r w:rsidRPr="00B253BE">
        <w:rPr>
          <w:rFonts w:ascii="Times New Roman" w:eastAsia="Times New Roman" w:hAnsi="Times New Roman"/>
          <w:color w:val="000000"/>
          <w:sz w:val="24"/>
          <w:lang w:val="ru-RU"/>
        </w:rPr>
        <w:t xml:space="preserve">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r w:rsidRPr="00B253BE">
        <w:rPr>
          <w:lang w:val="ru-RU"/>
        </w:rPr>
        <w:br/>
      </w:r>
      <w:r w:rsidRPr="00B253BE">
        <w:rPr>
          <w:lang w:val="ru-RU"/>
        </w:rPr>
        <w:tab/>
      </w:r>
      <w:r w:rsidRPr="00B253BE">
        <w:rPr>
          <w:rFonts w:ascii="Times New Roman" w:eastAsia="Times New Roman" w:hAnsi="Times New Roman"/>
          <w:color w:val="000000"/>
          <w:sz w:val="24"/>
          <w:lang w:val="ru-RU"/>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 </w:t>
      </w:r>
      <w:r w:rsidRPr="00B253BE">
        <w:rPr>
          <w:lang w:val="ru-RU"/>
        </w:rPr>
        <w:br/>
      </w:r>
      <w:r w:rsidRPr="00B253BE">
        <w:rPr>
          <w:lang w:val="ru-RU"/>
        </w:rPr>
        <w:tab/>
      </w:r>
      <w:r w:rsidRPr="00B253BE">
        <w:rPr>
          <w:rFonts w:ascii="Times New Roman" w:eastAsia="Times New Roman" w:hAnsi="Times New Roman"/>
          <w:color w:val="000000"/>
          <w:sz w:val="24"/>
          <w:lang w:val="ru-RU"/>
        </w:rPr>
        <w:t xml:space="preserve">11) участвовать в коллективной и индивидуальной проектной и исследовательской деятельности и уметь публично презентовать полученные результаты; </w:t>
      </w:r>
      <w:r w:rsidRPr="00B253BE">
        <w:rPr>
          <w:lang w:val="ru-RU"/>
        </w:rPr>
        <w:br/>
      </w:r>
      <w:r w:rsidRPr="00B253BE">
        <w:rPr>
          <w:lang w:val="ru-RU"/>
        </w:rPr>
        <w:tab/>
      </w:r>
      <w:r w:rsidRPr="00B253BE">
        <w:rPr>
          <w:rFonts w:ascii="Times New Roman" w:eastAsia="Times New Roman" w:hAnsi="Times New Roman"/>
          <w:color w:val="000000"/>
          <w:sz w:val="24"/>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w:t>
      </w:r>
      <w:r w:rsidRPr="00B253BE">
        <w:rPr>
          <w:lang w:val="ru-RU"/>
        </w:rPr>
        <w:br/>
      </w:r>
      <w:r w:rsidRPr="00B253BE">
        <w:rPr>
          <w:rFonts w:ascii="Times New Roman" w:eastAsia="Times New Roman" w:hAnsi="Times New Roman"/>
          <w:color w:val="000000"/>
          <w:sz w:val="24"/>
          <w:lang w:val="ru-RU"/>
        </w:rPr>
        <w:t>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A162A0" w:rsidRPr="00B253BE" w:rsidRDefault="00A162A0" w:rsidP="00A162A0">
      <w:pPr>
        <w:autoSpaceDE w:val="0"/>
        <w:autoSpaceDN w:val="0"/>
        <w:spacing w:before="70" w:after="0" w:line="281" w:lineRule="auto"/>
        <w:ind w:right="288" w:firstLine="180"/>
        <w:rPr>
          <w:lang w:val="ru-RU"/>
        </w:rPr>
      </w:pPr>
      <w:r w:rsidRPr="00B253BE">
        <w:rPr>
          <w:rFonts w:ascii="Times New Roman" w:eastAsia="Times New Roman" w:hAnsi="Times New Roman"/>
          <w:color w:val="000000"/>
          <w:sz w:val="24"/>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A162A0" w:rsidRPr="00B253BE" w:rsidRDefault="00A162A0" w:rsidP="00A162A0">
      <w:pPr>
        <w:rPr>
          <w:lang w:val="ru-RU"/>
        </w:rPr>
        <w:sectPr w:rsidR="00A162A0" w:rsidRPr="00B253BE">
          <w:pgSz w:w="11900" w:h="16840"/>
          <w:pgMar w:top="286" w:right="688" w:bottom="1440" w:left="666" w:header="720" w:footer="720" w:gutter="0"/>
          <w:cols w:space="720" w:equalWidth="0">
            <w:col w:w="10546" w:space="0"/>
          </w:cols>
          <w:docGrid w:linePitch="360"/>
        </w:sectPr>
      </w:pPr>
    </w:p>
    <w:p w:rsidR="00A162A0" w:rsidRPr="00B253BE" w:rsidRDefault="00A162A0" w:rsidP="00A162A0">
      <w:pPr>
        <w:autoSpaceDE w:val="0"/>
        <w:autoSpaceDN w:val="0"/>
        <w:spacing w:after="64" w:line="220" w:lineRule="exact"/>
        <w:rPr>
          <w:lang w:val="ru-RU"/>
        </w:rPr>
      </w:pPr>
    </w:p>
    <w:p w:rsidR="007C6E98" w:rsidRDefault="007C6E98" w:rsidP="007C6E98">
      <w:pPr>
        <w:autoSpaceDE w:val="0"/>
        <w:autoSpaceDN w:val="0"/>
        <w:spacing w:after="594" w:line="232"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396"/>
        <w:gridCol w:w="3326"/>
        <w:gridCol w:w="528"/>
        <w:gridCol w:w="1110"/>
        <w:gridCol w:w="1125"/>
        <w:gridCol w:w="15"/>
        <w:gridCol w:w="840"/>
        <w:gridCol w:w="24"/>
        <w:gridCol w:w="5109"/>
        <w:gridCol w:w="283"/>
        <w:gridCol w:w="1116"/>
        <w:gridCol w:w="1634"/>
      </w:tblGrid>
      <w:tr w:rsidR="007C6E98" w:rsidRPr="000B418A" w:rsidTr="000C7683">
        <w:trPr>
          <w:trHeight w:hRule="exact" w:val="348"/>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C6E98" w:rsidRPr="000B418A" w:rsidRDefault="007C6E98">
            <w:pPr>
              <w:autoSpaceDE w:val="0"/>
              <w:autoSpaceDN w:val="0"/>
              <w:spacing w:before="78" w:after="0" w:line="244" w:lineRule="auto"/>
              <w:jc w:val="center"/>
              <w:rPr>
                <w:rFonts w:ascii="Times New Roman" w:hAnsi="Times New Roman" w:cs="Times New Roman"/>
                <w:sz w:val="24"/>
                <w:szCs w:val="24"/>
              </w:rPr>
            </w:pPr>
            <w:r w:rsidRPr="000B418A">
              <w:rPr>
                <w:rFonts w:ascii="Times New Roman" w:eastAsia="Times New Roman" w:hAnsi="Times New Roman" w:cs="Times New Roman"/>
                <w:b/>
                <w:color w:val="000000"/>
                <w:w w:val="97"/>
                <w:sz w:val="24"/>
                <w:szCs w:val="24"/>
              </w:rPr>
              <w:t>№</w:t>
            </w:r>
            <w:r w:rsidRPr="000B418A">
              <w:rPr>
                <w:rFonts w:ascii="Times New Roman" w:hAnsi="Times New Roman" w:cs="Times New Roman"/>
                <w:sz w:val="24"/>
                <w:szCs w:val="24"/>
              </w:rPr>
              <w:br/>
            </w:r>
            <w:r w:rsidRPr="000B418A">
              <w:rPr>
                <w:rFonts w:ascii="Times New Roman" w:eastAsia="Times New Roman" w:hAnsi="Times New Roman" w:cs="Times New Roman"/>
                <w:b/>
                <w:color w:val="000000"/>
                <w:w w:val="97"/>
                <w:sz w:val="24"/>
                <w:szCs w:val="24"/>
              </w:rPr>
              <w:t>п/п</w:t>
            </w:r>
          </w:p>
        </w:tc>
        <w:tc>
          <w:tcPr>
            <w:tcW w:w="332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C6E98" w:rsidRPr="000B418A" w:rsidRDefault="007C6E98">
            <w:pPr>
              <w:autoSpaceDE w:val="0"/>
              <w:autoSpaceDN w:val="0"/>
              <w:spacing w:before="78" w:after="0" w:line="228" w:lineRule="auto"/>
              <w:ind w:left="72"/>
              <w:rPr>
                <w:rFonts w:ascii="Times New Roman" w:hAnsi="Times New Roman" w:cs="Times New Roman"/>
                <w:sz w:val="24"/>
                <w:szCs w:val="24"/>
                <w:lang w:val="ru-RU"/>
              </w:rPr>
            </w:pPr>
            <w:r w:rsidRPr="000B418A">
              <w:rPr>
                <w:rFonts w:ascii="Times New Roman" w:eastAsia="Times New Roman" w:hAnsi="Times New Roman" w:cs="Times New Roman"/>
                <w:b/>
                <w:color w:val="000000"/>
                <w:w w:val="97"/>
                <w:sz w:val="24"/>
                <w:szCs w:val="24"/>
                <w:lang w:val="ru-RU"/>
              </w:rPr>
              <w:t>Наименование разделов и тем программы</w:t>
            </w:r>
          </w:p>
        </w:tc>
        <w:tc>
          <w:tcPr>
            <w:tcW w:w="2778"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C6E98" w:rsidRPr="000B418A" w:rsidRDefault="007C6E98">
            <w:pPr>
              <w:autoSpaceDE w:val="0"/>
              <w:autoSpaceDN w:val="0"/>
              <w:spacing w:before="78" w:after="0" w:line="228" w:lineRule="auto"/>
              <w:ind w:left="72"/>
              <w:rPr>
                <w:rFonts w:ascii="Times New Roman" w:hAnsi="Times New Roman" w:cs="Times New Roman"/>
                <w:sz w:val="24"/>
                <w:szCs w:val="24"/>
              </w:rPr>
            </w:pPr>
            <w:r w:rsidRPr="000B418A">
              <w:rPr>
                <w:rFonts w:ascii="Times New Roman" w:eastAsia="Times New Roman" w:hAnsi="Times New Roman" w:cs="Times New Roman"/>
                <w:b/>
                <w:color w:val="000000"/>
                <w:w w:val="97"/>
                <w:sz w:val="24"/>
                <w:szCs w:val="24"/>
              </w:rPr>
              <w:t>Количество часов</w:t>
            </w:r>
          </w:p>
        </w:tc>
        <w:tc>
          <w:tcPr>
            <w:tcW w:w="864" w:type="dxa"/>
            <w:gridSpan w:val="2"/>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C6E98" w:rsidRPr="000B418A" w:rsidRDefault="007C6E98">
            <w:pPr>
              <w:autoSpaceDE w:val="0"/>
              <w:autoSpaceDN w:val="0"/>
              <w:spacing w:before="78" w:after="0" w:line="244" w:lineRule="auto"/>
              <w:ind w:left="72"/>
              <w:rPr>
                <w:rFonts w:ascii="Times New Roman" w:hAnsi="Times New Roman" w:cs="Times New Roman"/>
                <w:sz w:val="24"/>
                <w:szCs w:val="24"/>
              </w:rPr>
            </w:pPr>
            <w:r w:rsidRPr="000B418A">
              <w:rPr>
                <w:rFonts w:ascii="Times New Roman" w:eastAsia="Times New Roman" w:hAnsi="Times New Roman" w:cs="Times New Roman"/>
                <w:b/>
                <w:color w:val="000000"/>
                <w:w w:val="97"/>
                <w:sz w:val="24"/>
                <w:szCs w:val="24"/>
              </w:rPr>
              <w:t xml:space="preserve">Дата </w:t>
            </w:r>
            <w:r w:rsidRPr="000B418A">
              <w:rPr>
                <w:rFonts w:ascii="Times New Roman" w:hAnsi="Times New Roman" w:cs="Times New Roman"/>
                <w:sz w:val="24"/>
                <w:szCs w:val="24"/>
              </w:rPr>
              <w:br/>
            </w:r>
            <w:r w:rsidRPr="000B418A">
              <w:rPr>
                <w:rFonts w:ascii="Times New Roman" w:eastAsia="Times New Roman" w:hAnsi="Times New Roman" w:cs="Times New Roman"/>
                <w:b/>
                <w:color w:val="000000"/>
                <w:w w:val="97"/>
                <w:sz w:val="24"/>
                <w:szCs w:val="24"/>
              </w:rPr>
              <w:t>изучения</w:t>
            </w:r>
          </w:p>
        </w:tc>
        <w:tc>
          <w:tcPr>
            <w:tcW w:w="5392" w:type="dxa"/>
            <w:gridSpan w:val="2"/>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C6E98" w:rsidRPr="000B418A" w:rsidRDefault="007C6E98">
            <w:pPr>
              <w:autoSpaceDE w:val="0"/>
              <w:autoSpaceDN w:val="0"/>
              <w:spacing w:before="78" w:after="0" w:line="228" w:lineRule="auto"/>
              <w:ind w:left="72"/>
              <w:rPr>
                <w:rFonts w:ascii="Times New Roman" w:hAnsi="Times New Roman" w:cs="Times New Roman"/>
                <w:sz w:val="24"/>
                <w:szCs w:val="24"/>
              </w:rPr>
            </w:pPr>
            <w:r w:rsidRPr="000B418A">
              <w:rPr>
                <w:rFonts w:ascii="Times New Roman" w:eastAsia="Times New Roman" w:hAnsi="Times New Roman" w:cs="Times New Roman"/>
                <w:b/>
                <w:color w:val="000000"/>
                <w:w w:val="97"/>
                <w:sz w:val="24"/>
                <w:szCs w:val="24"/>
              </w:rPr>
              <w:t>Виды деятельности</w:t>
            </w:r>
          </w:p>
        </w:tc>
        <w:tc>
          <w:tcPr>
            <w:tcW w:w="111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C6E98" w:rsidRPr="000B418A" w:rsidRDefault="007C6E98">
            <w:pPr>
              <w:autoSpaceDE w:val="0"/>
              <w:autoSpaceDN w:val="0"/>
              <w:spacing w:before="78" w:after="0" w:line="244" w:lineRule="auto"/>
              <w:ind w:left="72" w:right="288"/>
              <w:rPr>
                <w:rFonts w:ascii="Times New Roman" w:hAnsi="Times New Roman" w:cs="Times New Roman"/>
                <w:sz w:val="24"/>
                <w:szCs w:val="24"/>
              </w:rPr>
            </w:pPr>
            <w:r w:rsidRPr="000B418A">
              <w:rPr>
                <w:rFonts w:ascii="Times New Roman" w:eastAsia="Times New Roman" w:hAnsi="Times New Roman" w:cs="Times New Roman"/>
                <w:b/>
                <w:color w:val="000000"/>
                <w:w w:val="97"/>
                <w:sz w:val="24"/>
                <w:szCs w:val="24"/>
              </w:rPr>
              <w:t xml:space="preserve">Виды, </w:t>
            </w:r>
            <w:r w:rsidRPr="000B418A">
              <w:rPr>
                <w:rFonts w:ascii="Times New Roman" w:hAnsi="Times New Roman" w:cs="Times New Roman"/>
                <w:sz w:val="24"/>
                <w:szCs w:val="24"/>
              </w:rPr>
              <w:br/>
            </w:r>
            <w:r w:rsidRPr="000B418A">
              <w:rPr>
                <w:rFonts w:ascii="Times New Roman" w:eastAsia="Times New Roman" w:hAnsi="Times New Roman" w:cs="Times New Roman"/>
                <w:b/>
                <w:color w:val="000000"/>
                <w:w w:val="97"/>
                <w:sz w:val="24"/>
                <w:szCs w:val="24"/>
              </w:rPr>
              <w:t xml:space="preserve">формы </w:t>
            </w:r>
            <w:r w:rsidRPr="000B418A">
              <w:rPr>
                <w:rFonts w:ascii="Times New Roman" w:hAnsi="Times New Roman" w:cs="Times New Roman"/>
                <w:sz w:val="24"/>
                <w:szCs w:val="24"/>
              </w:rPr>
              <w:br/>
            </w:r>
            <w:r w:rsidRPr="000B418A">
              <w:rPr>
                <w:rFonts w:ascii="Times New Roman" w:eastAsia="Times New Roman" w:hAnsi="Times New Roman" w:cs="Times New Roman"/>
                <w:b/>
                <w:color w:val="000000"/>
                <w:w w:val="97"/>
                <w:sz w:val="24"/>
                <w:szCs w:val="24"/>
              </w:rPr>
              <w:t>контроля</w:t>
            </w:r>
          </w:p>
        </w:tc>
        <w:tc>
          <w:tcPr>
            <w:tcW w:w="16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C6E98" w:rsidRPr="000B418A" w:rsidRDefault="007C6E98">
            <w:pPr>
              <w:autoSpaceDE w:val="0"/>
              <w:autoSpaceDN w:val="0"/>
              <w:spacing w:before="78" w:after="0" w:line="249" w:lineRule="auto"/>
              <w:ind w:left="72" w:right="288"/>
              <w:rPr>
                <w:rFonts w:ascii="Times New Roman" w:hAnsi="Times New Roman" w:cs="Times New Roman"/>
                <w:sz w:val="24"/>
                <w:szCs w:val="24"/>
              </w:rPr>
            </w:pPr>
            <w:r w:rsidRPr="000B418A">
              <w:rPr>
                <w:rFonts w:ascii="Times New Roman" w:eastAsia="Times New Roman" w:hAnsi="Times New Roman" w:cs="Times New Roman"/>
                <w:b/>
                <w:color w:val="000000"/>
                <w:w w:val="97"/>
                <w:sz w:val="24"/>
                <w:szCs w:val="24"/>
              </w:rPr>
              <w:t xml:space="preserve">Электронные </w:t>
            </w:r>
            <w:r w:rsidRPr="000B418A">
              <w:rPr>
                <w:rFonts w:ascii="Times New Roman" w:hAnsi="Times New Roman" w:cs="Times New Roman"/>
                <w:sz w:val="24"/>
                <w:szCs w:val="24"/>
              </w:rPr>
              <w:br/>
            </w:r>
            <w:r w:rsidRPr="000B418A">
              <w:rPr>
                <w:rFonts w:ascii="Times New Roman" w:eastAsia="Times New Roman" w:hAnsi="Times New Roman" w:cs="Times New Roman"/>
                <w:b/>
                <w:color w:val="000000"/>
                <w:w w:val="97"/>
                <w:sz w:val="24"/>
                <w:szCs w:val="24"/>
              </w:rPr>
              <w:t xml:space="preserve">(цифровые) </w:t>
            </w:r>
            <w:r w:rsidRPr="000B418A">
              <w:rPr>
                <w:rFonts w:ascii="Times New Roman" w:hAnsi="Times New Roman" w:cs="Times New Roman"/>
                <w:sz w:val="24"/>
                <w:szCs w:val="24"/>
              </w:rPr>
              <w:br/>
            </w:r>
            <w:r w:rsidRPr="000B418A">
              <w:rPr>
                <w:rFonts w:ascii="Times New Roman" w:eastAsia="Times New Roman" w:hAnsi="Times New Roman" w:cs="Times New Roman"/>
                <w:b/>
                <w:color w:val="000000"/>
                <w:w w:val="97"/>
                <w:sz w:val="24"/>
                <w:szCs w:val="24"/>
              </w:rPr>
              <w:t>образовательные ресурсы</w:t>
            </w:r>
          </w:p>
        </w:tc>
      </w:tr>
      <w:tr w:rsidR="007C6E98" w:rsidRPr="000B418A" w:rsidTr="000C7683">
        <w:trPr>
          <w:trHeight w:hRule="exact" w:val="576"/>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7C6E98" w:rsidRPr="000B418A" w:rsidRDefault="007C6E98">
            <w:pPr>
              <w:spacing w:after="0" w:line="240" w:lineRule="auto"/>
              <w:rPr>
                <w:rFonts w:ascii="Times New Roman" w:hAnsi="Times New Roman" w:cs="Times New Roman"/>
                <w:sz w:val="24"/>
                <w:szCs w:val="24"/>
              </w:rPr>
            </w:pPr>
          </w:p>
        </w:tc>
        <w:tc>
          <w:tcPr>
            <w:tcW w:w="3326" w:type="dxa"/>
            <w:vMerge/>
            <w:tcBorders>
              <w:top w:val="single" w:sz="4" w:space="0" w:color="000000"/>
              <w:left w:val="single" w:sz="4" w:space="0" w:color="000000"/>
              <w:bottom w:val="single" w:sz="4" w:space="0" w:color="000000"/>
              <w:right w:val="single" w:sz="4" w:space="0" w:color="000000"/>
            </w:tcBorders>
            <w:vAlign w:val="center"/>
            <w:hideMark/>
          </w:tcPr>
          <w:p w:rsidR="007C6E98" w:rsidRPr="000B418A" w:rsidRDefault="007C6E98">
            <w:pPr>
              <w:spacing w:after="0" w:line="240" w:lineRule="auto"/>
              <w:rPr>
                <w:rFonts w:ascii="Times New Roman" w:hAnsi="Times New Roman" w:cs="Times New Roman"/>
                <w:sz w:val="24"/>
                <w:szCs w:val="24"/>
                <w:lang w:val="ru-RU"/>
              </w:rPr>
            </w:pP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C6E98" w:rsidRPr="000B418A" w:rsidRDefault="007C6E98">
            <w:pPr>
              <w:autoSpaceDE w:val="0"/>
              <w:autoSpaceDN w:val="0"/>
              <w:spacing w:before="78" w:after="0" w:line="228" w:lineRule="auto"/>
              <w:jc w:val="center"/>
              <w:rPr>
                <w:rFonts w:ascii="Times New Roman" w:hAnsi="Times New Roman" w:cs="Times New Roman"/>
                <w:sz w:val="24"/>
                <w:szCs w:val="24"/>
              </w:rPr>
            </w:pPr>
            <w:r w:rsidRPr="000B418A">
              <w:rPr>
                <w:rFonts w:ascii="Times New Roman" w:eastAsia="Times New Roman" w:hAnsi="Times New Roman" w:cs="Times New Roman"/>
                <w:b/>
                <w:color w:val="000000"/>
                <w:w w:val="97"/>
                <w:sz w:val="24"/>
                <w:szCs w:val="24"/>
              </w:rPr>
              <w:t>всего</w:t>
            </w:r>
          </w:p>
        </w:tc>
        <w:tc>
          <w:tcPr>
            <w:tcW w:w="1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C6E98" w:rsidRPr="000B418A" w:rsidRDefault="007C6E98">
            <w:pPr>
              <w:autoSpaceDE w:val="0"/>
              <w:autoSpaceDN w:val="0"/>
              <w:spacing w:before="78" w:after="0" w:line="244" w:lineRule="auto"/>
              <w:ind w:left="72"/>
              <w:rPr>
                <w:rFonts w:ascii="Times New Roman" w:hAnsi="Times New Roman" w:cs="Times New Roman"/>
                <w:sz w:val="24"/>
                <w:szCs w:val="24"/>
              </w:rPr>
            </w:pPr>
            <w:r w:rsidRPr="000B418A">
              <w:rPr>
                <w:rFonts w:ascii="Times New Roman" w:eastAsia="Times New Roman" w:hAnsi="Times New Roman" w:cs="Times New Roman"/>
                <w:b/>
                <w:color w:val="000000"/>
                <w:w w:val="97"/>
                <w:sz w:val="24"/>
                <w:szCs w:val="24"/>
              </w:rPr>
              <w:t>контрольные работы</w:t>
            </w:r>
          </w:p>
        </w:tc>
        <w:tc>
          <w:tcPr>
            <w:tcW w:w="114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C6E98" w:rsidRPr="000B418A" w:rsidRDefault="007C6E98">
            <w:pPr>
              <w:autoSpaceDE w:val="0"/>
              <w:autoSpaceDN w:val="0"/>
              <w:spacing w:before="78" w:after="0" w:line="244" w:lineRule="auto"/>
              <w:ind w:left="72"/>
              <w:rPr>
                <w:rFonts w:ascii="Times New Roman" w:hAnsi="Times New Roman" w:cs="Times New Roman"/>
                <w:sz w:val="24"/>
                <w:szCs w:val="24"/>
              </w:rPr>
            </w:pPr>
            <w:r w:rsidRPr="000B418A">
              <w:rPr>
                <w:rFonts w:ascii="Times New Roman" w:eastAsia="Times New Roman" w:hAnsi="Times New Roman" w:cs="Times New Roman"/>
                <w:b/>
                <w:color w:val="000000"/>
                <w:w w:val="97"/>
                <w:sz w:val="24"/>
                <w:szCs w:val="24"/>
              </w:rPr>
              <w:t>практические работы</w:t>
            </w:r>
          </w:p>
        </w:tc>
        <w:tc>
          <w:tcPr>
            <w:tcW w:w="864" w:type="dxa"/>
            <w:gridSpan w:val="2"/>
            <w:vMerge/>
            <w:tcBorders>
              <w:top w:val="single" w:sz="4" w:space="0" w:color="000000"/>
              <w:left w:val="single" w:sz="4" w:space="0" w:color="000000"/>
              <w:bottom w:val="single" w:sz="4" w:space="0" w:color="000000"/>
              <w:right w:val="single" w:sz="4" w:space="0" w:color="000000"/>
            </w:tcBorders>
            <w:vAlign w:val="center"/>
            <w:hideMark/>
          </w:tcPr>
          <w:p w:rsidR="007C6E98" w:rsidRPr="000B418A" w:rsidRDefault="007C6E98">
            <w:pPr>
              <w:spacing w:after="0" w:line="240" w:lineRule="auto"/>
              <w:rPr>
                <w:rFonts w:ascii="Times New Roman" w:hAnsi="Times New Roman" w:cs="Times New Roman"/>
                <w:sz w:val="24"/>
                <w:szCs w:val="24"/>
              </w:rPr>
            </w:pPr>
          </w:p>
        </w:tc>
        <w:tc>
          <w:tcPr>
            <w:tcW w:w="5392" w:type="dxa"/>
            <w:gridSpan w:val="2"/>
            <w:vMerge/>
            <w:tcBorders>
              <w:top w:val="single" w:sz="4" w:space="0" w:color="000000"/>
              <w:left w:val="single" w:sz="4" w:space="0" w:color="000000"/>
              <w:bottom w:val="single" w:sz="4" w:space="0" w:color="000000"/>
              <w:right w:val="single" w:sz="4" w:space="0" w:color="000000"/>
            </w:tcBorders>
            <w:vAlign w:val="center"/>
            <w:hideMark/>
          </w:tcPr>
          <w:p w:rsidR="007C6E98" w:rsidRPr="000B418A" w:rsidRDefault="007C6E98">
            <w:pPr>
              <w:spacing w:after="0" w:line="240" w:lineRule="auto"/>
              <w:rPr>
                <w:rFonts w:ascii="Times New Roman" w:hAnsi="Times New Roman" w:cs="Times New Roman"/>
                <w:sz w:val="24"/>
                <w:szCs w:val="24"/>
              </w:rPr>
            </w:pPr>
          </w:p>
        </w:tc>
        <w:tc>
          <w:tcPr>
            <w:tcW w:w="1116" w:type="dxa"/>
            <w:vMerge/>
            <w:tcBorders>
              <w:top w:val="single" w:sz="4" w:space="0" w:color="000000"/>
              <w:left w:val="single" w:sz="4" w:space="0" w:color="000000"/>
              <w:bottom w:val="single" w:sz="4" w:space="0" w:color="000000"/>
              <w:right w:val="single" w:sz="4" w:space="0" w:color="000000"/>
            </w:tcBorders>
            <w:vAlign w:val="center"/>
            <w:hideMark/>
          </w:tcPr>
          <w:p w:rsidR="007C6E98" w:rsidRPr="000B418A" w:rsidRDefault="007C6E98">
            <w:pPr>
              <w:spacing w:after="0" w:line="240" w:lineRule="auto"/>
              <w:rPr>
                <w:rFonts w:ascii="Times New Roman" w:hAnsi="Times New Roman" w:cs="Times New Roman"/>
                <w:sz w:val="24"/>
                <w:szCs w:val="24"/>
              </w:rPr>
            </w:pPr>
          </w:p>
        </w:tc>
        <w:tc>
          <w:tcPr>
            <w:tcW w:w="1634" w:type="dxa"/>
            <w:vMerge/>
            <w:tcBorders>
              <w:top w:val="single" w:sz="4" w:space="0" w:color="000000"/>
              <w:left w:val="single" w:sz="4" w:space="0" w:color="000000"/>
              <w:bottom w:val="single" w:sz="4" w:space="0" w:color="000000"/>
              <w:right w:val="single" w:sz="4" w:space="0" w:color="000000"/>
            </w:tcBorders>
            <w:vAlign w:val="center"/>
            <w:hideMark/>
          </w:tcPr>
          <w:p w:rsidR="007C6E98" w:rsidRPr="000B418A" w:rsidRDefault="007C6E98">
            <w:pPr>
              <w:spacing w:after="0" w:line="240" w:lineRule="auto"/>
              <w:rPr>
                <w:rFonts w:ascii="Times New Roman" w:hAnsi="Times New Roman" w:cs="Times New Roman"/>
                <w:sz w:val="24"/>
                <w:szCs w:val="24"/>
              </w:rPr>
            </w:pPr>
          </w:p>
        </w:tc>
      </w:tr>
      <w:tr w:rsidR="007C6E98" w:rsidRPr="000B418A" w:rsidTr="000C7683">
        <w:trPr>
          <w:trHeight w:hRule="exact" w:val="350"/>
        </w:trPr>
        <w:tc>
          <w:tcPr>
            <w:tcW w:w="13872"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C6E98" w:rsidRPr="000B418A" w:rsidRDefault="007C6E98">
            <w:pPr>
              <w:autoSpaceDE w:val="0"/>
              <w:autoSpaceDN w:val="0"/>
              <w:spacing w:before="78" w:after="0" w:line="228" w:lineRule="auto"/>
              <w:ind w:left="72"/>
              <w:rPr>
                <w:rFonts w:ascii="Times New Roman" w:hAnsi="Times New Roman" w:cs="Times New Roman"/>
                <w:sz w:val="24"/>
                <w:szCs w:val="24"/>
                <w:lang w:val="ru-RU"/>
              </w:rPr>
            </w:pPr>
            <w:r w:rsidRPr="000B418A">
              <w:rPr>
                <w:rFonts w:ascii="Times New Roman" w:eastAsia="Times New Roman" w:hAnsi="Times New Roman" w:cs="Times New Roman"/>
                <w:b/>
                <w:color w:val="000000"/>
                <w:w w:val="97"/>
                <w:sz w:val="24"/>
                <w:szCs w:val="24"/>
                <w:lang w:val="ru-RU"/>
              </w:rPr>
              <w:t>Раздел 1. ВВЕДЕНИЕ</w:t>
            </w:r>
          </w:p>
        </w:tc>
        <w:tc>
          <w:tcPr>
            <w:tcW w:w="16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6E98" w:rsidRPr="000B418A" w:rsidRDefault="007C6E98">
            <w:pPr>
              <w:rPr>
                <w:rFonts w:ascii="Times New Roman" w:hAnsi="Times New Roman" w:cs="Times New Roman"/>
                <w:sz w:val="24"/>
                <w:szCs w:val="24"/>
                <w:lang w:val="ru-RU"/>
              </w:rPr>
            </w:pPr>
          </w:p>
        </w:tc>
      </w:tr>
      <w:tr w:rsidR="007C6E98" w:rsidRPr="000B418A" w:rsidTr="000B418A">
        <w:trPr>
          <w:trHeight w:hRule="exact" w:val="2040"/>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C6E98" w:rsidRPr="000B418A" w:rsidRDefault="007C6E98">
            <w:pPr>
              <w:autoSpaceDE w:val="0"/>
              <w:autoSpaceDN w:val="0"/>
              <w:spacing w:before="76" w:after="0" w:line="232" w:lineRule="auto"/>
              <w:jc w:val="center"/>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t>1.1.</w:t>
            </w:r>
          </w:p>
        </w:tc>
        <w:tc>
          <w:tcPr>
            <w:tcW w:w="33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C6E98" w:rsidRPr="000B418A" w:rsidRDefault="007C6E98">
            <w:pPr>
              <w:autoSpaceDE w:val="0"/>
              <w:autoSpaceDN w:val="0"/>
              <w:spacing w:before="76" w:after="0" w:line="232" w:lineRule="auto"/>
              <w:ind w:left="72"/>
              <w:rPr>
                <w:rFonts w:ascii="Times New Roman" w:hAnsi="Times New Roman" w:cs="Times New Roman"/>
                <w:sz w:val="24"/>
                <w:szCs w:val="24"/>
                <w:lang w:val="ru-RU"/>
              </w:rPr>
            </w:pP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C6E98" w:rsidRPr="000B418A" w:rsidRDefault="007C6E98">
            <w:pPr>
              <w:autoSpaceDE w:val="0"/>
              <w:autoSpaceDN w:val="0"/>
              <w:spacing w:before="76" w:after="0" w:line="232" w:lineRule="auto"/>
              <w:ind w:left="72"/>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t>1</w:t>
            </w:r>
          </w:p>
        </w:tc>
        <w:tc>
          <w:tcPr>
            <w:tcW w:w="1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C6E98" w:rsidRPr="000B418A" w:rsidRDefault="007C6E98">
            <w:pPr>
              <w:autoSpaceDE w:val="0"/>
              <w:autoSpaceDN w:val="0"/>
              <w:spacing w:before="76" w:after="0" w:line="232" w:lineRule="auto"/>
              <w:ind w:left="72"/>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t>0</w:t>
            </w:r>
          </w:p>
        </w:tc>
        <w:tc>
          <w:tcPr>
            <w:tcW w:w="114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C6E98" w:rsidRPr="000B418A" w:rsidRDefault="007C6E98">
            <w:pPr>
              <w:autoSpaceDE w:val="0"/>
              <w:autoSpaceDN w:val="0"/>
              <w:spacing w:before="76" w:after="0" w:line="232" w:lineRule="auto"/>
              <w:ind w:left="72"/>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t>0</w:t>
            </w:r>
          </w:p>
        </w:tc>
        <w:tc>
          <w:tcPr>
            <w:tcW w:w="8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C6E98" w:rsidRPr="000B418A" w:rsidRDefault="007C6E98">
            <w:pPr>
              <w:autoSpaceDE w:val="0"/>
              <w:autoSpaceDN w:val="0"/>
              <w:spacing w:before="76" w:after="0" w:line="244" w:lineRule="auto"/>
              <w:jc w:val="center"/>
              <w:rPr>
                <w:rFonts w:ascii="Times New Roman" w:hAnsi="Times New Roman" w:cs="Times New Roman"/>
                <w:sz w:val="24"/>
                <w:szCs w:val="24"/>
              </w:rPr>
            </w:pPr>
          </w:p>
        </w:tc>
        <w:tc>
          <w:tcPr>
            <w:tcW w:w="539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C6E98" w:rsidRPr="000B418A" w:rsidRDefault="0073163C">
            <w:pPr>
              <w:autoSpaceDE w:val="0"/>
              <w:autoSpaceDN w:val="0"/>
              <w:spacing w:before="76" w:after="0" w:line="232" w:lineRule="auto"/>
              <w:ind w:left="72"/>
              <w:rPr>
                <w:rFonts w:ascii="Times New Roman" w:hAnsi="Times New Roman" w:cs="Times New Roman"/>
                <w:sz w:val="24"/>
                <w:szCs w:val="24"/>
                <w:lang w:val="ru-RU"/>
              </w:rPr>
            </w:pPr>
            <w:r w:rsidRPr="000B418A">
              <w:rPr>
                <w:rFonts w:ascii="Times New Roman" w:hAnsi="Times New Roman" w:cs="Times New Roman"/>
                <w:sz w:val="24"/>
                <w:szCs w:val="24"/>
                <w:lang w:val="ru-RU"/>
              </w:rPr>
              <w:t>Выразительное чтение, выражение личного отношения к прочитанному. Составление плана (тезисов) статьи учебника. Устный или письменный ответ на вопрос. Участие в коллективном диалоге. Выявление связей литературных сюжетов и героев с историческим процессом</w:t>
            </w:r>
          </w:p>
        </w:tc>
        <w:tc>
          <w:tcPr>
            <w:tcW w:w="11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C6E98" w:rsidRPr="000B418A" w:rsidRDefault="007C6E98">
            <w:pPr>
              <w:autoSpaceDE w:val="0"/>
              <w:autoSpaceDN w:val="0"/>
              <w:spacing w:before="76" w:after="0" w:line="244" w:lineRule="auto"/>
              <w:ind w:left="72" w:right="432"/>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t xml:space="preserve">Устный </w:t>
            </w:r>
            <w:r w:rsidRPr="000B418A">
              <w:rPr>
                <w:rFonts w:ascii="Times New Roman" w:hAnsi="Times New Roman" w:cs="Times New Roman"/>
                <w:sz w:val="24"/>
                <w:szCs w:val="24"/>
              </w:rPr>
              <w:br/>
            </w:r>
            <w:r w:rsidRPr="000B418A">
              <w:rPr>
                <w:rFonts w:ascii="Times New Roman" w:eastAsia="Times New Roman" w:hAnsi="Times New Roman" w:cs="Times New Roman"/>
                <w:color w:val="000000"/>
                <w:w w:val="97"/>
                <w:sz w:val="24"/>
                <w:szCs w:val="24"/>
              </w:rPr>
              <w:t>опрос;</w:t>
            </w:r>
          </w:p>
        </w:tc>
        <w:tc>
          <w:tcPr>
            <w:tcW w:w="16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C6E98" w:rsidRPr="000B418A" w:rsidRDefault="007C6E98">
            <w:pPr>
              <w:autoSpaceDE w:val="0"/>
              <w:autoSpaceDN w:val="0"/>
              <w:spacing w:before="76" w:after="0" w:line="232" w:lineRule="auto"/>
              <w:jc w:val="center"/>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t>https://www.yaklass.ru/</w:t>
            </w:r>
          </w:p>
        </w:tc>
      </w:tr>
      <w:tr w:rsidR="007C6E98" w:rsidRPr="000B418A" w:rsidTr="000C7683">
        <w:trPr>
          <w:trHeight w:hRule="exact" w:val="348"/>
        </w:trPr>
        <w:tc>
          <w:tcPr>
            <w:tcW w:w="372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C6E98" w:rsidRPr="000B418A" w:rsidRDefault="007C6E98">
            <w:pPr>
              <w:autoSpaceDE w:val="0"/>
              <w:autoSpaceDN w:val="0"/>
              <w:spacing w:before="78" w:after="0" w:line="228" w:lineRule="auto"/>
              <w:ind w:left="72"/>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C6E98" w:rsidRPr="000B418A" w:rsidRDefault="0073163C">
            <w:pPr>
              <w:autoSpaceDE w:val="0"/>
              <w:autoSpaceDN w:val="0"/>
              <w:spacing w:before="78" w:after="0" w:line="228" w:lineRule="auto"/>
              <w:ind w:left="72"/>
              <w:rPr>
                <w:rFonts w:ascii="Times New Roman" w:hAnsi="Times New Roman" w:cs="Times New Roman"/>
                <w:sz w:val="24"/>
                <w:szCs w:val="24"/>
                <w:lang w:val="ru-RU"/>
              </w:rPr>
            </w:pPr>
            <w:r w:rsidRPr="000B418A">
              <w:rPr>
                <w:rFonts w:ascii="Times New Roman" w:eastAsia="Times New Roman" w:hAnsi="Times New Roman" w:cs="Times New Roman"/>
                <w:color w:val="000000"/>
                <w:w w:val="97"/>
                <w:sz w:val="24"/>
                <w:szCs w:val="24"/>
                <w:lang w:val="ru-RU"/>
              </w:rPr>
              <w:t>1</w:t>
            </w:r>
          </w:p>
        </w:tc>
        <w:tc>
          <w:tcPr>
            <w:tcW w:w="11256"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6E98" w:rsidRPr="000B418A" w:rsidRDefault="007C6E98">
            <w:pPr>
              <w:rPr>
                <w:rFonts w:ascii="Times New Roman" w:hAnsi="Times New Roman" w:cs="Times New Roman"/>
                <w:sz w:val="24"/>
                <w:szCs w:val="24"/>
              </w:rPr>
            </w:pPr>
          </w:p>
        </w:tc>
      </w:tr>
      <w:tr w:rsidR="007C6E98" w:rsidRPr="000B418A" w:rsidTr="000C7683">
        <w:trPr>
          <w:trHeight w:val="348"/>
        </w:trPr>
        <w:tc>
          <w:tcPr>
            <w:tcW w:w="15506"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C6E98" w:rsidRPr="000B418A" w:rsidRDefault="007C6E98">
            <w:pPr>
              <w:autoSpaceDE w:val="0"/>
              <w:autoSpaceDN w:val="0"/>
              <w:spacing w:before="78" w:after="0" w:line="228" w:lineRule="auto"/>
              <w:ind w:left="112"/>
              <w:rPr>
                <w:rFonts w:ascii="Times New Roman" w:hAnsi="Times New Roman" w:cs="Times New Roman"/>
                <w:sz w:val="24"/>
                <w:szCs w:val="24"/>
                <w:lang w:val="ru-RU"/>
              </w:rPr>
            </w:pPr>
            <w:r w:rsidRPr="000B418A">
              <w:rPr>
                <w:rFonts w:ascii="Times New Roman" w:eastAsia="Times New Roman" w:hAnsi="Times New Roman" w:cs="Times New Roman"/>
                <w:b/>
                <w:color w:val="000000"/>
                <w:w w:val="97"/>
                <w:sz w:val="24"/>
                <w:szCs w:val="24"/>
              </w:rPr>
              <w:t xml:space="preserve"> Раздел 2. </w:t>
            </w:r>
            <w:r w:rsidRPr="000B418A">
              <w:rPr>
                <w:rFonts w:ascii="Times New Roman" w:eastAsia="Times New Roman" w:hAnsi="Times New Roman" w:cs="Times New Roman"/>
                <w:b/>
                <w:color w:val="000000"/>
                <w:w w:val="97"/>
                <w:sz w:val="24"/>
                <w:szCs w:val="24"/>
                <w:lang w:val="ru-RU"/>
              </w:rPr>
              <w:t>ДРЕВНЕРУССКАЯ ЛИТЕРАТУРА</w:t>
            </w:r>
          </w:p>
        </w:tc>
      </w:tr>
      <w:tr w:rsidR="007C6E98" w:rsidRPr="00F6130E" w:rsidTr="000B418A">
        <w:trPr>
          <w:trHeight w:hRule="exact" w:val="3553"/>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C6E98" w:rsidRPr="000B418A" w:rsidRDefault="007C6E98">
            <w:pPr>
              <w:autoSpaceDE w:val="0"/>
              <w:autoSpaceDN w:val="0"/>
              <w:spacing w:before="78" w:after="0" w:line="228" w:lineRule="auto"/>
              <w:jc w:val="center"/>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t>2.1.</w:t>
            </w:r>
          </w:p>
        </w:tc>
        <w:tc>
          <w:tcPr>
            <w:tcW w:w="33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C6E98" w:rsidRPr="000B418A" w:rsidRDefault="00CD1C92">
            <w:pPr>
              <w:autoSpaceDE w:val="0"/>
              <w:autoSpaceDN w:val="0"/>
              <w:spacing w:before="78" w:after="0" w:line="228" w:lineRule="auto"/>
              <w:ind w:left="72"/>
              <w:rPr>
                <w:rFonts w:ascii="Times New Roman" w:hAnsi="Times New Roman" w:cs="Times New Roman"/>
                <w:sz w:val="24"/>
                <w:szCs w:val="24"/>
                <w:lang w:val="ru-RU"/>
              </w:rPr>
            </w:pPr>
            <w:r w:rsidRPr="000B418A">
              <w:rPr>
                <w:rFonts w:ascii="Times New Roman" w:hAnsi="Times New Roman" w:cs="Times New Roman"/>
                <w:sz w:val="24"/>
                <w:szCs w:val="24"/>
                <w:lang w:val="ru-RU"/>
              </w:rPr>
              <w:t xml:space="preserve">Беседа о древнерусской литературе. Самобытный характер древнерусской литературы. </w:t>
            </w:r>
            <w:r w:rsidRPr="000B418A">
              <w:rPr>
                <w:rFonts w:ascii="Times New Roman" w:hAnsi="Times New Roman" w:cs="Times New Roman"/>
                <w:sz w:val="24"/>
                <w:szCs w:val="24"/>
              </w:rPr>
              <w:t>Богатство и разнообразие жанров. «Слово о полку Игореве»</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C6E98" w:rsidRPr="000B418A" w:rsidRDefault="00CD1C92">
            <w:pPr>
              <w:autoSpaceDE w:val="0"/>
              <w:autoSpaceDN w:val="0"/>
              <w:spacing w:before="78" w:after="0" w:line="228" w:lineRule="auto"/>
              <w:ind w:left="72"/>
              <w:rPr>
                <w:rFonts w:ascii="Times New Roman" w:hAnsi="Times New Roman" w:cs="Times New Roman"/>
                <w:sz w:val="24"/>
                <w:szCs w:val="24"/>
                <w:lang w:val="ru-RU"/>
              </w:rPr>
            </w:pPr>
            <w:r w:rsidRPr="000B418A">
              <w:rPr>
                <w:rFonts w:ascii="Times New Roman" w:eastAsia="Times New Roman" w:hAnsi="Times New Roman" w:cs="Times New Roman"/>
                <w:color w:val="000000"/>
                <w:w w:val="97"/>
                <w:sz w:val="24"/>
                <w:szCs w:val="24"/>
                <w:lang w:val="ru-RU"/>
              </w:rPr>
              <w:t>3</w:t>
            </w:r>
          </w:p>
        </w:tc>
        <w:tc>
          <w:tcPr>
            <w:tcW w:w="1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C6E98" w:rsidRPr="000B418A" w:rsidRDefault="00CD1C92">
            <w:pPr>
              <w:autoSpaceDE w:val="0"/>
              <w:autoSpaceDN w:val="0"/>
              <w:spacing w:before="78" w:after="0" w:line="228" w:lineRule="auto"/>
              <w:ind w:left="72"/>
              <w:rPr>
                <w:rFonts w:ascii="Times New Roman" w:hAnsi="Times New Roman" w:cs="Times New Roman"/>
                <w:sz w:val="24"/>
                <w:szCs w:val="24"/>
                <w:lang w:val="ru-RU"/>
              </w:rPr>
            </w:pPr>
            <w:r w:rsidRPr="000B418A">
              <w:rPr>
                <w:rFonts w:ascii="Times New Roman" w:eastAsia="Times New Roman" w:hAnsi="Times New Roman" w:cs="Times New Roman"/>
                <w:color w:val="000000"/>
                <w:w w:val="97"/>
                <w:sz w:val="24"/>
                <w:szCs w:val="24"/>
                <w:lang w:val="ru-RU"/>
              </w:rPr>
              <w:t>1</w:t>
            </w:r>
          </w:p>
        </w:tc>
        <w:tc>
          <w:tcPr>
            <w:tcW w:w="114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C6E98" w:rsidRPr="000B418A" w:rsidRDefault="00CD1C92">
            <w:pPr>
              <w:autoSpaceDE w:val="0"/>
              <w:autoSpaceDN w:val="0"/>
              <w:spacing w:before="78" w:after="0" w:line="228" w:lineRule="auto"/>
              <w:ind w:left="72"/>
              <w:rPr>
                <w:rFonts w:ascii="Times New Roman" w:hAnsi="Times New Roman" w:cs="Times New Roman"/>
                <w:sz w:val="24"/>
                <w:szCs w:val="24"/>
                <w:lang w:val="ru-RU"/>
              </w:rPr>
            </w:pPr>
            <w:r w:rsidRPr="000B418A">
              <w:rPr>
                <w:rFonts w:ascii="Times New Roman" w:eastAsia="Times New Roman" w:hAnsi="Times New Roman" w:cs="Times New Roman"/>
                <w:color w:val="000000"/>
                <w:w w:val="97"/>
                <w:sz w:val="24"/>
                <w:szCs w:val="24"/>
                <w:lang w:val="ru-RU"/>
              </w:rPr>
              <w:t>0</w:t>
            </w:r>
          </w:p>
        </w:tc>
        <w:tc>
          <w:tcPr>
            <w:tcW w:w="8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C6E98" w:rsidRPr="000B418A" w:rsidRDefault="007C6E98">
            <w:pPr>
              <w:autoSpaceDE w:val="0"/>
              <w:autoSpaceDN w:val="0"/>
              <w:spacing w:before="78" w:after="0" w:line="244" w:lineRule="auto"/>
              <w:jc w:val="center"/>
              <w:rPr>
                <w:rFonts w:ascii="Times New Roman" w:hAnsi="Times New Roman" w:cs="Times New Roman"/>
                <w:sz w:val="24"/>
                <w:szCs w:val="24"/>
              </w:rPr>
            </w:pPr>
          </w:p>
        </w:tc>
        <w:tc>
          <w:tcPr>
            <w:tcW w:w="539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C6E98" w:rsidRPr="000B418A" w:rsidRDefault="0073163C">
            <w:pPr>
              <w:autoSpaceDE w:val="0"/>
              <w:autoSpaceDN w:val="0"/>
              <w:spacing w:before="78" w:after="0" w:line="228" w:lineRule="auto"/>
              <w:ind w:left="72"/>
              <w:rPr>
                <w:rFonts w:ascii="Times New Roman" w:hAnsi="Times New Roman" w:cs="Times New Roman"/>
                <w:sz w:val="24"/>
                <w:szCs w:val="24"/>
                <w:lang w:val="ru-RU"/>
              </w:rPr>
            </w:pPr>
            <w:r w:rsidRPr="000B418A">
              <w:rPr>
                <w:rFonts w:ascii="Times New Roman" w:hAnsi="Times New Roman" w:cs="Times New Roman"/>
                <w:sz w:val="24"/>
                <w:szCs w:val="24"/>
                <w:lang w:val="ru-RU"/>
              </w:rPr>
              <w:t xml:space="preserve">Выразительное чтение фрагментов древнерусского текста в современном переводе и в оригинале (в том числе наизусть). Устное рецензирование выразительного чтения одноклассников, исполнения актѐров. Формулирование вопросов к произведению. Устный или письменный ответ на вопрос (в том числе с использованием цитирования). Участие в коллективном диалоге. Характеристика героя древнерусской литературы. Анализ различных форм выражения авторской позиции в произведении. </w:t>
            </w:r>
            <w:r w:rsidRPr="000B418A">
              <w:rPr>
                <w:rFonts w:ascii="Times New Roman" w:hAnsi="Times New Roman" w:cs="Times New Roman"/>
                <w:sz w:val="24"/>
                <w:szCs w:val="24"/>
              </w:rPr>
              <w:t>Составление плана анализа фрагмента произведения древнерусской литературы.</w:t>
            </w:r>
          </w:p>
        </w:tc>
        <w:tc>
          <w:tcPr>
            <w:tcW w:w="11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C6E98" w:rsidRPr="000B418A" w:rsidRDefault="007C6E98" w:rsidP="00CD1C92">
            <w:pPr>
              <w:autoSpaceDE w:val="0"/>
              <w:autoSpaceDN w:val="0"/>
              <w:spacing w:before="78" w:after="0" w:line="252" w:lineRule="auto"/>
              <w:ind w:left="72" w:right="144"/>
              <w:rPr>
                <w:rFonts w:ascii="Times New Roman" w:hAnsi="Times New Roman" w:cs="Times New Roman"/>
                <w:sz w:val="24"/>
                <w:szCs w:val="24"/>
                <w:lang w:val="ru-RU"/>
              </w:rPr>
            </w:pPr>
            <w:r w:rsidRPr="000B418A">
              <w:rPr>
                <w:rFonts w:ascii="Times New Roman" w:eastAsia="Times New Roman" w:hAnsi="Times New Roman" w:cs="Times New Roman"/>
                <w:color w:val="000000"/>
                <w:w w:val="97"/>
                <w:sz w:val="24"/>
                <w:szCs w:val="24"/>
                <w:lang w:val="ru-RU"/>
              </w:rPr>
              <w:t xml:space="preserve">Устный </w:t>
            </w:r>
            <w:r w:rsidRPr="000B418A">
              <w:rPr>
                <w:rFonts w:ascii="Times New Roman" w:hAnsi="Times New Roman" w:cs="Times New Roman"/>
                <w:sz w:val="24"/>
                <w:szCs w:val="24"/>
                <w:lang w:val="ru-RU"/>
              </w:rPr>
              <w:br/>
            </w:r>
            <w:r w:rsidRPr="000B418A">
              <w:rPr>
                <w:rFonts w:ascii="Times New Roman" w:eastAsia="Times New Roman" w:hAnsi="Times New Roman" w:cs="Times New Roman"/>
                <w:color w:val="000000"/>
                <w:w w:val="97"/>
                <w:sz w:val="24"/>
                <w:szCs w:val="24"/>
                <w:lang w:val="ru-RU"/>
              </w:rPr>
              <w:t xml:space="preserve">опрос; </w:t>
            </w:r>
            <w:r w:rsidRPr="000B418A">
              <w:rPr>
                <w:rFonts w:ascii="Times New Roman" w:hAnsi="Times New Roman" w:cs="Times New Roman"/>
                <w:sz w:val="24"/>
                <w:szCs w:val="24"/>
                <w:lang w:val="ru-RU"/>
              </w:rPr>
              <w:br/>
            </w:r>
            <w:r w:rsidRPr="000B418A">
              <w:rPr>
                <w:rFonts w:ascii="Times New Roman" w:eastAsia="Times New Roman" w:hAnsi="Times New Roman" w:cs="Times New Roman"/>
                <w:color w:val="000000"/>
                <w:w w:val="97"/>
                <w:sz w:val="24"/>
                <w:szCs w:val="24"/>
                <w:lang w:val="ru-RU"/>
              </w:rPr>
              <w:t xml:space="preserve">Контрольная работа; </w:t>
            </w:r>
            <w:r w:rsidRPr="000B418A">
              <w:rPr>
                <w:rFonts w:ascii="Times New Roman" w:hAnsi="Times New Roman" w:cs="Times New Roman"/>
                <w:sz w:val="24"/>
                <w:szCs w:val="24"/>
                <w:lang w:val="ru-RU"/>
              </w:rPr>
              <w:br/>
            </w:r>
          </w:p>
        </w:tc>
        <w:tc>
          <w:tcPr>
            <w:tcW w:w="16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C6E98" w:rsidRPr="000B418A" w:rsidRDefault="007C6E98">
            <w:pPr>
              <w:autoSpaceDE w:val="0"/>
              <w:autoSpaceDN w:val="0"/>
              <w:spacing w:before="78" w:after="0" w:line="244" w:lineRule="auto"/>
              <w:ind w:left="72"/>
              <w:rPr>
                <w:rFonts w:ascii="Times New Roman" w:hAnsi="Times New Roman" w:cs="Times New Roman"/>
                <w:sz w:val="24"/>
                <w:szCs w:val="24"/>
                <w:lang w:val="ru-RU"/>
              </w:rPr>
            </w:pPr>
            <w:r w:rsidRPr="000B418A">
              <w:rPr>
                <w:rFonts w:ascii="Times New Roman" w:eastAsia="Times New Roman" w:hAnsi="Times New Roman" w:cs="Times New Roman"/>
                <w:color w:val="000000"/>
                <w:w w:val="97"/>
                <w:sz w:val="24"/>
                <w:szCs w:val="24"/>
              </w:rPr>
              <w:t>https</w:t>
            </w:r>
            <w:r w:rsidRPr="000B418A">
              <w:rPr>
                <w:rFonts w:ascii="Times New Roman" w:eastAsia="Times New Roman" w:hAnsi="Times New Roman" w:cs="Times New Roman"/>
                <w:color w:val="000000"/>
                <w:w w:val="97"/>
                <w:sz w:val="24"/>
                <w:szCs w:val="24"/>
                <w:lang w:val="ru-RU"/>
              </w:rPr>
              <w:t>://</w:t>
            </w:r>
            <w:r w:rsidRPr="000B418A">
              <w:rPr>
                <w:rFonts w:ascii="Times New Roman" w:eastAsia="Times New Roman" w:hAnsi="Times New Roman" w:cs="Times New Roman"/>
                <w:color w:val="000000"/>
                <w:w w:val="97"/>
                <w:sz w:val="24"/>
                <w:szCs w:val="24"/>
              </w:rPr>
              <w:t>resh</w:t>
            </w:r>
            <w:r w:rsidRPr="000B418A">
              <w:rPr>
                <w:rFonts w:ascii="Times New Roman" w:eastAsia="Times New Roman" w:hAnsi="Times New Roman" w:cs="Times New Roman"/>
                <w:color w:val="000000"/>
                <w:w w:val="97"/>
                <w:sz w:val="24"/>
                <w:szCs w:val="24"/>
                <w:lang w:val="ru-RU"/>
              </w:rPr>
              <w:t>.</w:t>
            </w:r>
            <w:r w:rsidRPr="000B418A">
              <w:rPr>
                <w:rFonts w:ascii="Times New Roman" w:eastAsia="Times New Roman" w:hAnsi="Times New Roman" w:cs="Times New Roman"/>
                <w:color w:val="000000"/>
                <w:w w:val="97"/>
                <w:sz w:val="24"/>
                <w:szCs w:val="24"/>
              </w:rPr>
              <w:t>edu</w:t>
            </w:r>
            <w:r w:rsidRPr="000B418A">
              <w:rPr>
                <w:rFonts w:ascii="Times New Roman" w:eastAsia="Times New Roman" w:hAnsi="Times New Roman" w:cs="Times New Roman"/>
                <w:color w:val="000000"/>
                <w:w w:val="97"/>
                <w:sz w:val="24"/>
                <w:szCs w:val="24"/>
                <w:lang w:val="ru-RU"/>
              </w:rPr>
              <w:t>.</w:t>
            </w:r>
            <w:r w:rsidRPr="000B418A">
              <w:rPr>
                <w:rFonts w:ascii="Times New Roman" w:eastAsia="Times New Roman" w:hAnsi="Times New Roman" w:cs="Times New Roman"/>
                <w:color w:val="000000"/>
                <w:w w:val="97"/>
                <w:sz w:val="24"/>
                <w:szCs w:val="24"/>
              </w:rPr>
              <w:t>ru</w:t>
            </w:r>
            <w:r w:rsidRPr="000B418A">
              <w:rPr>
                <w:rFonts w:ascii="Times New Roman" w:eastAsia="Times New Roman" w:hAnsi="Times New Roman" w:cs="Times New Roman"/>
                <w:color w:val="000000"/>
                <w:w w:val="97"/>
                <w:sz w:val="24"/>
                <w:szCs w:val="24"/>
                <w:lang w:val="ru-RU"/>
              </w:rPr>
              <w:t xml:space="preserve">/ </w:t>
            </w:r>
            <w:r w:rsidRPr="000B418A">
              <w:rPr>
                <w:rFonts w:ascii="Times New Roman" w:hAnsi="Times New Roman" w:cs="Times New Roman"/>
                <w:sz w:val="24"/>
                <w:szCs w:val="24"/>
                <w:lang w:val="ru-RU"/>
              </w:rPr>
              <w:br/>
            </w:r>
            <w:r w:rsidRPr="000B418A">
              <w:rPr>
                <w:rFonts w:ascii="Times New Roman" w:eastAsia="Times New Roman" w:hAnsi="Times New Roman" w:cs="Times New Roman"/>
                <w:color w:val="000000"/>
                <w:w w:val="97"/>
                <w:sz w:val="24"/>
                <w:szCs w:val="24"/>
              </w:rPr>
              <w:t>https</w:t>
            </w:r>
            <w:r w:rsidRPr="000B418A">
              <w:rPr>
                <w:rFonts w:ascii="Times New Roman" w:eastAsia="Times New Roman" w:hAnsi="Times New Roman" w:cs="Times New Roman"/>
                <w:color w:val="000000"/>
                <w:w w:val="97"/>
                <w:sz w:val="24"/>
                <w:szCs w:val="24"/>
                <w:lang w:val="ru-RU"/>
              </w:rPr>
              <w:t>://</w:t>
            </w:r>
            <w:r w:rsidRPr="000B418A">
              <w:rPr>
                <w:rFonts w:ascii="Times New Roman" w:eastAsia="Times New Roman" w:hAnsi="Times New Roman" w:cs="Times New Roman"/>
                <w:color w:val="000000"/>
                <w:w w:val="97"/>
                <w:sz w:val="24"/>
                <w:szCs w:val="24"/>
              </w:rPr>
              <w:t>www</w:t>
            </w:r>
            <w:r w:rsidRPr="000B418A">
              <w:rPr>
                <w:rFonts w:ascii="Times New Roman" w:eastAsia="Times New Roman" w:hAnsi="Times New Roman" w:cs="Times New Roman"/>
                <w:color w:val="000000"/>
                <w:w w:val="97"/>
                <w:sz w:val="24"/>
                <w:szCs w:val="24"/>
                <w:lang w:val="ru-RU"/>
              </w:rPr>
              <w:t>.</w:t>
            </w:r>
            <w:r w:rsidRPr="000B418A">
              <w:rPr>
                <w:rFonts w:ascii="Times New Roman" w:eastAsia="Times New Roman" w:hAnsi="Times New Roman" w:cs="Times New Roman"/>
                <w:color w:val="000000"/>
                <w:w w:val="97"/>
                <w:sz w:val="24"/>
                <w:szCs w:val="24"/>
              </w:rPr>
              <w:t>yaklass</w:t>
            </w:r>
            <w:r w:rsidRPr="000B418A">
              <w:rPr>
                <w:rFonts w:ascii="Times New Roman" w:eastAsia="Times New Roman" w:hAnsi="Times New Roman" w:cs="Times New Roman"/>
                <w:color w:val="000000"/>
                <w:w w:val="97"/>
                <w:sz w:val="24"/>
                <w:szCs w:val="24"/>
                <w:lang w:val="ru-RU"/>
              </w:rPr>
              <w:t>.</w:t>
            </w:r>
            <w:r w:rsidRPr="000B418A">
              <w:rPr>
                <w:rFonts w:ascii="Times New Roman" w:eastAsia="Times New Roman" w:hAnsi="Times New Roman" w:cs="Times New Roman"/>
                <w:color w:val="000000"/>
                <w:w w:val="97"/>
                <w:sz w:val="24"/>
                <w:szCs w:val="24"/>
              </w:rPr>
              <w:t>ru</w:t>
            </w:r>
            <w:r w:rsidRPr="000B418A">
              <w:rPr>
                <w:rFonts w:ascii="Times New Roman" w:eastAsia="Times New Roman" w:hAnsi="Times New Roman" w:cs="Times New Roman"/>
                <w:color w:val="000000"/>
                <w:w w:val="97"/>
                <w:sz w:val="24"/>
                <w:szCs w:val="24"/>
                <w:lang w:val="ru-RU"/>
              </w:rPr>
              <w:t>/</w:t>
            </w:r>
          </w:p>
        </w:tc>
      </w:tr>
      <w:tr w:rsidR="007C6E98" w:rsidRPr="000B418A" w:rsidTr="000C7683">
        <w:trPr>
          <w:trHeight w:hRule="exact" w:val="348"/>
        </w:trPr>
        <w:tc>
          <w:tcPr>
            <w:tcW w:w="372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C6E98" w:rsidRPr="000B418A" w:rsidRDefault="007C6E98">
            <w:pPr>
              <w:autoSpaceDE w:val="0"/>
              <w:autoSpaceDN w:val="0"/>
              <w:spacing w:before="76" w:after="0" w:line="232" w:lineRule="auto"/>
              <w:ind w:left="72"/>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C6E98" w:rsidRPr="000B418A" w:rsidRDefault="00CD1C92">
            <w:pPr>
              <w:autoSpaceDE w:val="0"/>
              <w:autoSpaceDN w:val="0"/>
              <w:spacing w:before="76" w:after="0" w:line="232" w:lineRule="auto"/>
              <w:ind w:left="72"/>
              <w:rPr>
                <w:rFonts w:ascii="Times New Roman" w:hAnsi="Times New Roman" w:cs="Times New Roman"/>
                <w:sz w:val="24"/>
                <w:szCs w:val="24"/>
                <w:lang w:val="ru-RU"/>
              </w:rPr>
            </w:pPr>
            <w:r w:rsidRPr="000B418A">
              <w:rPr>
                <w:rFonts w:ascii="Times New Roman" w:eastAsia="Times New Roman" w:hAnsi="Times New Roman" w:cs="Times New Roman"/>
                <w:color w:val="000000"/>
                <w:w w:val="97"/>
                <w:sz w:val="24"/>
                <w:szCs w:val="24"/>
                <w:lang w:val="ru-RU"/>
              </w:rPr>
              <w:t>4</w:t>
            </w:r>
          </w:p>
        </w:tc>
        <w:tc>
          <w:tcPr>
            <w:tcW w:w="11256"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C6E98" w:rsidRPr="000B418A" w:rsidRDefault="007C6E98">
            <w:pPr>
              <w:rPr>
                <w:rFonts w:ascii="Times New Roman" w:hAnsi="Times New Roman" w:cs="Times New Roman"/>
                <w:sz w:val="24"/>
                <w:szCs w:val="24"/>
              </w:rPr>
            </w:pPr>
          </w:p>
        </w:tc>
      </w:tr>
      <w:tr w:rsidR="007C6E98" w:rsidRPr="000B418A" w:rsidTr="000C7683">
        <w:trPr>
          <w:trHeight w:val="348"/>
        </w:trPr>
        <w:tc>
          <w:tcPr>
            <w:tcW w:w="15506"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C6E98" w:rsidRPr="000B418A" w:rsidRDefault="007C6E98">
            <w:pPr>
              <w:autoSpaceDE w:val="0"/>
              <w:autoSpaceDN w:val="0"/>
              <w:spacing w:before="76" w:after="0" w:line="232" w:lineRule="auto"/>
              <w:ind w:left="72"/>
              <w:rPr>
                <w:rFonts w:ascii="Times New Roman" w:hAnsi="Times New Roman" w:cs="Times New Roman"/>
                <w:sz w:val="24"/>
                <w:szCs w:val="24"/>
              </w:rPr>
            </w:pPr>
            <w:r w:rsidRPr="000B418A">
              <w:rPr>
                <w:rFonts w:ascii="Times New Roman" w:eastAsia="Times New Roman" w:hAnsi="Times New Roman" w:cs="Times New Roman"/>
                <w:b/>
                <w:color w:val="000000"/>
                <w:w w:val="97"/>
                <w:sz w:val="24"/>
                <w:szCs w:val="24"/>
              </w:rPr>
              <w:t xml:space="preserve">Раздел 3. </w:t>
            </w:r>
            <w:r w:rsidRPr="000B418A">
              <w:rPr>
                <w:rFonts w:ascii="Times New Roman" w:eastAsia="Times New Roman" w:hAnsi="Times New Roman" w:cs="Times New Roman"/>
                <w:b/>
                <w:color w:val="000000"/>
                <w:w w:val="97"/>
                <w:sz w:val="24"/>
                <w:szCs w:val="24"/>
                <w:lang w:val="ru-RU"/>
              </w:rPr>
              <w:t xml:space="preserve">ЛИТЕРАТУРА </w:t>
            </w:r>
            <w:r w:rsidRPr="000B418A">
              <w:rPr>
                <w:rFonts w:ascii="Times New Roman" w:eastAsia="Times New Roman" w:hAnsi="Times New Roman" w:cs="Times New Roman"/>
                <w:b/>
                <w:color w:val="000000"/>
                <w:w w:val="97"/>
                <w:sz w:val="24"/>
                <w:szCs w:val="24"/>
              </w:rPr>
              <w:t xml:space="preserve">XVIII </w:t>
            </w:r>
            <w:r w:rsidRPr="000B418A">
              <w:rPr>
                <w:rFonts w:ascii="Times New Roman" w:eastAsia="Times New Roman" w:hAnsi="Times New Roman" w:cs="Times New Roman"/>
                <w:b/>
                <w:color w:val="000000"/>
                <w:w w:val="97"/>
                <w:sz w:val="24"/>
                <w:szCs w:val="24"/>
                <w:lang w:val="ru-RU"/>
              </w:rPr>
              <w:t>ВЕКА</w:t>
            </w:r>
            <w:r w:rsidRPr="000B418A">
              <w:rPr>
                <w:rFonts w:ascii="Times New Roman" w:eastAsia="Times New Roman" w:hAnsi="Times New Roman" w:cs="Times New Roman"/>
                <w:b/>
                <w:color w:val="000000"/>
                <w:w w:val="97"/>
                <w:sz w:val="24"/>
                <w:szCs w:val="24"/>
              </w:rPr>
              <w:t xml:space="preserve"> </w:t>
            </w:r>
          </w:p>
        </w:tc>
      </w:tr>
      <w:tr w:rsidR="007E47AD" w:rsidRPr="000B418A" w:rsidTr="004D74D2">
        <w:trPr>
          <w:trHeight w:hRule="exact" w:val="2416"/>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6" w:after="0" w:line="232" w:lineRule="auto"/>
              <w:jc w:val="center"/>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lastRenderedPageBreak/>
              <w:t>3.1.</w:t>
            </w:r>
          </w:p>
        </w:tc>
        <w:tc>
          <w:tcPr>
            <w:tcW w:w="33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6" w:after="0" w:line="244" w:lineRule="auto"/>
              <w:ind w:left="72" w:right="288"/>
              <w:rPr>
                <w:rFonts w:ascii="Times New Roman" w:hAnsi="Times New Roman" w:cs="Times New Roman"/>
                <w:sz w:val="24"/>
                <w:szCs w:val="24"/>
                <w:lang w:val="ru-RU"/>
              </w:rPr>
            </w:pPr>
            <w:r w:rsidRPr="000B418A">
              <w:rPr>
                <w:rFonts w:ascii="Times New Roman" w:hAnsi="Times New Roman" w:cs="Times New Roman"/>
                <w:sz w:val="24"/>
                <w:szCs w:val="24"/>
                <w:lang w:val="ru-RU"/>
              </w:rPr>
              <w:t>Михаил Васильевич Ломоносов. Жизнь и творчество. Ученый, поэт, реформатор русского литературного языка и стиха</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6" w:after="0" w:line="232" w:lineRule="auto"/>
              <w:ind w:left="72"/>
              <w:rPr>
                <w:rFonts w:ascii="Times New Roman" w:hAnsi="Times New Roman" w:cs="Times New Roman"/>
                <w:sz w:val="24"/>
                <w:szCs w:val="24"/>
                <w:lang w:val="ru-RU"/>
              </w:rPr>
            </w:pPr>
            <w:r w:rsidRPr="000B418A">
              <w:rPr>
                <w:rFonts w:ascii="Times New Roman" w:eastAsia="Times New Roman" w:hAnsi="Times New Roman" w:cs="Times New Roman"/>
                <w:color w:val="000000"/>
                <w:w w:val="97"/>
                <w:sz w:val="24"/>
                <w:szCs w:val="24"/>
                <w:lang w:val="ru-RU"/>
              </w:rPr>
              <w:t>3</w:t>
            </w:r>
          </w:p>
        </w:tc>
        <w:tc>
          <w:tcPr>
            <w:tcW w:w="1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6" w:after="0" w:line="232" w:lineRule="auto"/>
              <w:ind w:left="72"/>
              <w:rPr>
                <w:rFonts w:ascii="Times New Roman" w:hAnsi="Times New Roman" w:cs="Times New Roman"/>
                <w:sz w:val="24"/>
                <w:szCs w:val="24"/>
                <w:lang w:val="ru-RU"/>
              </w:rPr>
            </w:pPr>
            <w:r w:rsidRPr="000B418A">
              <w:rPr>
                <w:rFonts w:ascii="Times New Roman" w:eastAsia="Times New Roman" w:hAnsi="Times New Roman" w:cs="Times New Roman"/>
                <w:color w:val="000000"/>
                <w:w w:val="97"/>
                <w:sz w:val="24"/>
                <w:szCs w:val="24"/>
                <w:lang w:val="ru-RU"/>
              </w:rPr>
              <w:t>0</w:t>
            </w:r>
          </w:p>
        </w:tc>
        <w:tc>
          <w:tcPr>
            <w:tcW w:w="114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6" w:after="0" w:line="232" w:lineRule="auto"/>
              <w:ind w:left="72"/>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t>0</w:t>
            </w:r>
          </w:p>
        </w:tc>
        <w:tc>
          <w:tcPr>
            <w:tcW w:w="8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E47AD" w:rsidRPr="000B418A" w:rsidRDefault="007E47AD">
            <w:pPr>
              <w:autoSpaceDE w:val="0"/>
              <w:autoSpaceDN w:val="0"/>
              <w:spacing w:before="76" w:after="0" w:line="244" w:lineRule="auto"/>
              <w:jc w:val="center"/>
              <w:rPr>
                <w:rFonts w:ascii="Times New Roman" w:hAnsi="Times New Roman" w:cs="Times New Roman"/>
                <w:sz w:val="24"/>
                <w:szCs w:val="24"/>
              </w:rPr>
            </w:pPr>
          </w:p>
        </w:tc>
        <w:tc>
          <w:tcPr>
            <w:tcW w:w="5109" w:type="dxa"/>
            <w:vMerge w:val="restart"/>
            <w:tcBorders>
              <w:top w:val="single" w:sz="4" w:space="0" w:color="000000"/>
              <w:left w:val="single" w:sz="4" w:space="0" w:color="000000"/>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6" w:after="0" w:line="252" w:lineRule="auto"/>
              <w:ind w:left="72" w:right="288"/>
              <w:rPr>
                <w:rFonts w:ascii="Times New Roman" w:hAnsi="Times New Roman" w:cs="Times New Roman"/>
                <w:sz w:val="24"/>
                <w:szCs w:val="24"/>
                <w:lang w:val="ru-RU"/>
              </w:rPr>
            </w:pPr>
            <w:r w:rsidRPr="000B418A">
              <w:rPr>
                <w:rFonts w:ascii="Times New Roman" w:hAnsi="Times New Roman" w:cs="Times New Roman"/>
                <w:sz w:val="24"/>
                <w:szCs w:val="24"/>
                <w:lang w:val="ru-RU"/>
              </w:rPr>
              <w:t xml:space="preserve">Устные рассказы о писателях на основе самостоятельного поиска материалов с использованием справочной литературы и ресурсов Интернета. Подбор и обобщение дополнительного материала о биографии и творчестве писателей. Выразительное чтение фрагментов произведений литературы </w:t>
            </w:r>
            <w:r w:rsidRPr="000B418A">
              <w:rPr>
                <w:rFonts w:ascii="Times New Roman" w:hAnsi="Times New Roman" w:cs="Times New Roman"/>
                <w:sz w:val="24"/>
                <w:szCs w:val="24"/>
              </w:rPr>
              <w:t>XVIII</w:t>
            </w:r>
            <w:r w:rsidRPr="000B418A">
              <w:rPr>
                <w:rFonts w:ascii="Times New Roman" w:hAnsi="Times New Roman" w:cs="Times New Roman"/>
                <w:sz w:val="24"/>
                <w:szCs w:val="24"/>
                <w:lang w:val="ru-RU"/>
              </w:rPr>
              <w:t xml:space="preserve"> века (в том числе наизусть). Устное рецензирование выразительного чтения одноклассников, исполнения актѐров. Формулирование вопросов по тексту произведения. Устный или письменный ответ на вопрос. Участие в коллективном диалоге. Характеристика героев произведений. Работа со словарѐм литературоведческих терминов. Составление плана ответа на проблемный вопрос. </w:t>
            </w:r>
          </w:p>
        </w:tc>
        <w:tc>
          <w:tcPr>
            <w:tcW w:w="139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6" w:after="0" w:line="244" w:lineRule="auto"/>
              <w:ind w:left="72" w:right="432"/>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t xml:space="preserve">Устный </w:t>
            </w:r>
            <w:r w:rsidRPr="000B418A">
              <w:rPr>
                <w:rFonts w:ascii="Times New Roman" w:hAnsi="Times New Roman" w:cs="Times New Roman"/>
                <w:sz w:val="24"/>
                <w:szCs w:val="24"/>
              </w:rPr>
              <w:br/>
            </w:r>
            <w:r w:rsidRPr="000B418A">
              <w:rPr>
                <w:rFonts w:ascii="Times New Roman" w:eastAsia="Times New Roman" w:hAnsi="Times New Roman" w:cs="Times New Roman"/>
                <w:color w:val="000000"/>
                <w:w w:val="97"/>
                <w:sz w:val="24"/>
                <w:szCs w:val="24"/>
              </w:rPr>
              <w:t>опрос;</w:t>
            </w:r>
          </w:p>
        </w:tc>
        <w:tc>
          <w:tcPr>
            <w:tcW w:w="16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6" w:after="0" w:line="244" w:lineRule="auto"/>
              <w:ind w:left="72"/>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t xml:space="preserve">https://resh.edu.ru/ </w:t>
            </w:r>
            <w:r w:rsidRPr="000B418A">
              <w:rPr>
                <w:rFonts w:ascii="Times New Roman" w:hAnsi="Times New Roman" w:cs="Times New Roman"/>
                <w:sz w:val="24"/>
                <w:szCs w:val="24"/>
              </w:rPr>
              <w:br/>
            </w:r>
            <w:r w:rsidRPr="000B418A">
              <w:rPr>
                <w:rFonts w:ascii="Times New Roman" w:eastAsia="Times New Roman" w:hAnsi="Times New Roman" w:cs="Times New Roman"/>
                <w:color w:val="000000"/>
                <w:w w:val="97"/>
                <w:sz w:val="24"/>
                <w:szCs w:val="24"/>
              </w:rPr>
              <w:t>https://www.yaklass.ru/</w:t>
            </w:r>
          </w:p>
        </w:tc>
      </w:tr>
      <w:tr w:rsidR="007E47AD" w:rsidRPr="000B418A" w:rsidTr="004D74D2">
        <w:trPr>
          <w:trHeight w:hRule="exact" w:val="1275"/>
        </w:trPr>
        <w:tc>
          <w:tcPr>
            <w:tcW w:w="396"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8" w:after="0" w:line="228" w:lineRule="auto"/>
              <w:jc w:val="center"/>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t>3.2.</w:t>
            </w:r>
          </w:p>
        </w:tc>
        <w:tc>
          <w:tcPr>
            <w:tcW w:w="3326"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8" w:after="0" w:line="244" w:lineRule="auto"/>
              <w:ind w:left="72" w:right="432"/>
              <w:rPr>
                <w:rFonts w:ascii="Times New Roman" w:hAnsi="Times New Roman" w:cs="Times New Roman"/>
                <w:sz w:val="24"/>
                <w:szCs w:val="24"/>
                <w:lang w:val="ru-RU"/>
              </w:rPr>
            </w:pPr>
            <w:r w:rsidRPr="000B418A">
              <w:rPr>
                <w:rFonts w:ascii="Times New Roman" w:hAnsi="Times New Roman" w:cs="Times New Roman"/>
                <w:sz w:val="24"/>
                <w:szCs w:val="24"/>
                <w:lang w:val="ru-RU"/>
              </w:rPr>
              <w:t xml:space="preserve">Гавриил Романович Державин. Жизнь и творчество. </w:t>
            </w:r>
            <w:r w:rsidRPr="000B418A">
              <w:rPr>
                <w:rFonts w:ascii="Times New Roman" w:hAnsi="Times New Roman" w:cs="Times New Roman"/>
                <w:sz w:val="24"/>
                <w:szCs w:val="24"/>
              </w:rPr>
              <w:t>(Обзор.)</w:t>
            </w:r>
          </w:p>
        </w:tc>
        <w:tc>
          <w:tcPr>
            <w:tcW w:w="528"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8" w:after="0" w:line="228" w:lineRule="auto"/>
              <w:ind w:left="72"/>
              <w:rPr>
                <w:rFonts w:ascii="Times New Roman" w:hAnsi="Times New Roman" w:cs="Times New Roman"/>
                <w:sz w:val="24"/>
                <w:szCs w:val="24"/>
                <w:lang w:val="ru-RU"/>
              </w:rPr>
            </w:pPr>
            <w:r w:rsidRPr="000B418A">
              <w:rPr>
                <w:rFonts w:ascii="Times New Roman" w:eastAsia="Times New Roman" w:hAnsi="Times New Roman" w:cs="Times New Roman"/>
                <w:color w:val="000000"/>
                <w:w w:val="97"/>
                <w:sz w:val="24"/>
                <w:szCs w:val="24"/>
                <w:lang w:val="ru-RU"/>
              </w:rPr>
              <w:t>2</w:t>
            </w:r>
          </w:p>
        </w:tc>
        <w:tc>
          <w:tcPr>
            <w:tcW w:w="1110"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8" w:after="0" w:line="228" w:lineRule="auto"/>
              <w:ind w:left="72"/>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t>0</w:t>
            </w:r>
          </w:p>
        </w:tc>
        <w:tc>
          <w:tcPr>
            <w:tcW w:w="1140" w:type="dxa"/>
            <w:gridSpan w:val="2"/>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8" w:after="0" w:line="228" w:lineRule="auto"/>
              <w:ind w:left="72"/>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t>0</w:t>
            </w:r>
          </w:p>
        </w:tc>
        <w:tc>
          <w:tcPr>
            <w:tcW w:w="864" w:type="dxa"/>
            <w:gridSpan w:val="2"/>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7E47AD" w:rsidRPr="000B418A" w:rsidRDefault="007E47AD">
            <w:pPr>
              <w:autoSpaceDE w:val="0"/>
              <w:autoSpaceDN w:val="0"/>
              <w:spacing w:before="78" w:after="0" w:line="244" w:lineRule="auto"/>
              <w:jc w:val="center"/>
              <w:rPr>
                <w:rFonts w:ascii="Times New Roman" w:hAnsi="Times New Roman" w:cs="Times New Roman"/>
                <w:sz w:val="24"/>
                <w:szCs w:val="24"/>
              </w:rPr>
            </w:pPr>
          </w:p>
        </w:tc>
        <w:tc>
          <w:tcPr>
            <w:tcW w:w="5109" w:type="dxa"/>
            <w:vMerge/>
            <w:tcBorders>
              <w:left w:val="single" w:sz="4" w:space="0" w:color="000000"/>
              <w:right w:val="single" w:sz="4" w:space="0" w:color="000000"/>
            </w:tcBorders>
            <w:tcMar>
              <w:top w:w="0" w:type="dxa"/>
              <w:left w:w="0" w:type="dxa"/>
              <w:bottom w:w="0" w:type="dxa"/>
              <w:right w:w="0" w:type="dxa"/>
            </w:tcMar>
            <w:hideMark/>
          </w:tcPr>
          <w:p w:rsidR="007E47AD" w:rsidRPr="000B418A" w:rsidRDefault="007E47AD" w:rsidP="001C1F9F">
            <w:pPr>
              <w:autoSpaceDE w:val="0"/>
              <w:autoSpaceDN w:val="0"/>
              <w:spacing w:before="78" w:after="0" w:line="252" w:lineRule="auto"/>
              <w:ind w:left="72"/>
              <w:rPr>
                <w:rFonts w:ascii="Times New Roman" w:hAnsi="Times New Roman" w:cs="Times New Roman"/>
                <w:sz w:val="24"/>
                <w:szCs w:val="24"/>
                <w:lang w:val="ru-RU"/>
              </w:rPr>
            </w:pPr>
          </w:p>
        </w:tc>
        <w:tc>
          <w:tcPr>
            <w:tcW w:w="1399" w:type="dxa"/>
            <w:gridSpan w:val="2"/>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8" w:after="0" w:line="244" w:lineRule="auto"/>
              <w:ind w:left="72" w:right="432"/>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t xml:space="preserve">Устный </w:t>
            </w:r>
            <w:r w:rsidRPr="000B418A">
              <w:rPr>
                <w:rFonts w:ascii="Times New Roman" w:hAnsi="Times New Roman" w:cs="Times New Roman"/>
                <w:sz w:val="24"/>
                <w:szCs w:val="24"/>
              </w:rPr>
              <w:br/>
            </w:r>
            <w:r w:rsidRPr="000B418A">
              <w:rPr>
                <w:rFonts w:ascii="Times New Roman" w:eastAsia="Times New Roman" w:hAnsi="Times New Roman" w:cs="Times New Roman"/>
                <w:color w:val="000000"/>
                <w:w w:val="97"/>
                <w:sz w:val="24"/>
                <w:szCs w:val="24"/>
              </w:rPr>
              <w:t>опрос;</w:t>
            </w:r>
          </w:p>
        </w:tc>
        <w:tc>
          <w:tcPr>
            <w:tcW w:w="1634"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8" w:after="0" w:line="244" w:lineRule="auto"/>
              <w:ind w:left="72"/>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t xml:space="preserve">https://resh.edu.ru/ </w:t>
            </w:r>
            <w:r w:rsidRPr="000B418A">
              <w:rPr>
                <w:rFonts w:ascii="Times New Roman" w:hAnsi="Times New Roman" w:cs="Times New Roman"/>
                <w:sz w:val="24"/>
                <w:szCs w:val="24"/>
              </w:rPr>
              <w:br/>
            </w:r>
            <w:r w:rsidRPr="000B418A">
              <w:rPr>
                <w:rFonts w:ascii="Times New Roman" w:eastAsia="Times New Roman" w:hAnsi="Times New Roman" w:cs="Times New Roman"/>
                <w:color w:val="000000"/>
                <w:w w:val="97"/>
                <w:sz w:val="24"/>
                <w:szCs w:val="24"/>
              </w:rPr>
              <w:t>https://www.yaklass.ru/</w:t>
            </w:r>
          </w:p>
        </w:tc>
      </w:tr>
      <w:tr w:rsidR="007E47AD" w:rsidRPr="000B418A" w:rsidTr="004D74D2">
        <w:trPr>
          <w:trHeight w:hRule="exact" w:val="1686"/>
        </w:trPr>
        <w:tc>
          <w:tcPr>
            <w:tcW w:w="396"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tcPr>
          <w:p w:rsidR="007E47AD" w:rsidRPr="000B418A" w:rsidRDefault="007E47AD" w:rsidP="00176CCA">
            <w:pPr>
              <w:autoSpaceDE w:val="0"/>
              <w:autoSpaceDN w:val="0"/>
              <w:spacing w:before="78" w:after="0" w:line="228" w:lineRule="auto"/>
              <w:jc w:val="center"/>
              <w:rPr>
                <w:rFonts w:ascii="Times New Roman" w:eastAsia="Times New Roman" w:hAnsi="Times New Roman" w:cs="Times New Roman"/>
                <w:color w:val="000000"/>
                <w:w w:val="97"/>
                <w:sz w:val="24"/>
                <w:szCs w:val="24"/>
                <w:lang w:val="ru-RU"/>
              </w:rPr>
            </w:pPr>
            <w:r w:rsidRPr="000B418A">
              <w:rPr>
                <w:rFonts w:ascii="Times New Roman" w:eastAsia="Times New Roman" w:hAnsi="Times New Roman" w:cs="Times New Roman"/>
                <w:color w:val="000000"/>
                <w:w w:val="97"/>
                <w:sz w:val="24"/>
                <w:szCs w:val="24"/>
                <w:lang w:val="ru-RU"/>
              </w:rPr>
              <w:t>3.3</w:t>
            </w:r>
          </w:p>
        </w:tc>
        <w:tc>
          <w:tcPr>
            <w:tcW w:w="3326"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tcPr>
          <w:p w:rsidR="007E47AD" w:rsidRPr="000B418A" w:rsidRDefault="007E47AD" w:rsidP="00176CCA">
            <w:pPr>
              <w:autoSpaceDE w:val="0"/>
              <w:autoSpaceDN w:val="0"/>
              <w:spacing w:before="78" w:after="0" w:line="244" w:lineRule="auto"/>
              <w:ind w:left="72" w:right="432"/>
              <w:rPr>
                <w:rFonts w:ascii="Times New Roman" w:eastAsia="Times New Roman" w:hAnsi="Times New Roman" w:cs="Times New Roman"/>
                <w:color w:val="000000"/>
                <w:w w:val="97"/>
                <w:sz w:val="24"/>
                <w:szCs w:val="24"/>
                <w:lang w:val="ru-RU"/>
              </w:rPr>
            </w:pPr>
            <w:r w:rsidRPr="000B418A">
              <w:rPr>
                <w:rFonts w:ascii="Times New Roman" w:hAnsi="Times New Roman" w:cs="Times New Roman"/>
                <w:sz w:val="24"/>
                <w:szCs w:val="24"/>
                <w:lang w:val="ru-RU"/>
              </w:rPr>
              <w:t xml:space="preserve">Николай Михайлович Карамзин. Слово о писателе. </w:t>
            </w:r>
            <w:r w:rsidRPr="000B418A">
              <w:rPr>
                <w:rFonts w:ascii="Times New Roman" w:hAnsi="Times New Roman" w:cs="Times New Roman"/>
                <w:sz w:val="24"/>
                <w:szCs w:val="24"/>
              </w:rPr>
              <w:t>Повесть «Бедная Лиза». Сентиментализм.</w:t>
            </w:r>
          </w:p>
        </w:tc>
        <w:tc>
          <w:tcPr>
            <w:tcW w:w="528"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tcPr>
          <w:p w:rsidR="007E47AD" w:rsidRPr="000B418A" w:rsidRDefault="007E47AD" w:rsidP="00176CCA">
            <w:pPr>
              <w:autoSpaceDE w:val="0"/>
              <w:autoSpaceDN w:val="0"/>
              <w:spacing w:before="78" w:after="0" w:line="228" w:lineRule="auto"/>
              <w:ind w:left="72"/>
              <w:rPr>
                <w:rFonts w:ascii="Times New Roman" w:eastAsia="Times New Roman" w:hAnsi="Times New Roman" w:cs="Times New Roman"/>
                <w:color w:val="000000"/>
                <w:w w:val="97"/>
                <w:sz w:val="24"/>
                <w:szCs w:val="24"/>
                <w:lang w:val="ru-RU"/>
              </w:rPr>
            </w:pPr>
            <w:r w:rsidRPr="000B418A">
              <w:rPr>
                <w:rFonts w:ascii="Times New Roman" w:eastAsia="Times New Roman" w:hAnsi="Times New Roman" w:cs="Times New Roman"/>
                <w:color w:val="000000"/>
                <w:w w:val="97"/>
                <w:sz w:val="24"/>
                <w:szCs w:val="24"/>
                <w:lang w:val="ru-RU"/>
              </w:rPr>
              <w:t>2</w:t>
            </w:r>
          </w:p>
        </w:tc>
        <w:tc>
          <w:tcPr>
            <w:tcW w:w="1110" w:type="dxa"/>
            <w:tcBorders>
              <w:top w:val="single" w:sz="4" w:space="0" w:color="auto"/>
              <w:left w:val="single" w:sz="4" w:space="0" w:color="000000"/>
              <w:bottom w:val="single" w:sz="4" w:space="0" w:color="000000"/>
              <w:right w:val="single" w:sz="4" w:space="0" w:color="auto"/>
            </w:tcBorders>
            <w:tcMar>
              <w:top w:w="0" w:type="dxa"/>
              <w:left w:w="0" w:type="dxa"/>
              <w:bottom w:w="0" w:type="dxa"/>
              <w:right w:w="0" w:type="dxa"/>
            </w:tcMar>
          </w:tcPr>
          <w:p w:rsidR="007E47AD" w:rsidRPr="000B418A" w:rsidRDefault="007E47AD" w:rsidP="00176CCA">
            <w:pPr>
              <w:autoSpaceDE w:val="0"/>
              <w:autoSpaceDN w:val="0"/>
              <w:spacing w:before="78" w:after="0" w:line="228" w:lineRule="auto"/>
              <w:ind w:left="72"/>
              <w:rPr>
                <w:rFonts w:ascii="Times New Roman" w:eastAsia="Times New Roman" w:hAnsi="Times New Roman" w:cs="Times New Roman"/>
                <w:color w:val="000000"/>
                <w:w w:val="97"/>
                <w:sz w:val="24"/>
                <w:szCs w:val="24"/>
              </w:rPr>
            </w:pPr>
          </w:p>
        </w:tc>
        <w:tc>
          <w:tcPr>
            <w:tcW w:w="1140" w:type="dxa"/>
            <w:gridSpan w:val="2"/>
            <w:tcBorders>
              <w:top w:val="single" w:sz="4" w:space="0" w:color="auto"/>
              <w:left w:val="single" w:sz="4" w:space="0" w:color="auto"/>
              <w:bottom w:val="single" w:sz="4" w:space="0" w:color="000000"/>
              <w:right w:val="single" w:sz="4" w:space="0" w:color="000000"/>
            </w:tcBorders>
            <w:tcMar>
              <w:top w:w="0" w:type="dxa"/>
              <w:left w:w="0" w:type="dxa"/>
              <w:bottom w:w="0" w:type="dxa"/>
              <w:right w:w="0" w:type="dxa"/>
            </w:tcMar>
          </w:tcPr>
          <w:p w:rsidR="007E47AD" w:rsidRPr="000B418A" w:rsidRDefault="007E47AD" w:rsidP="00176CCA">
            <w:pPr>
              <w:autoSpaceDE w:val="0"/>
              <w:autoSpaceDN w:val="0"/>
              <w:spacing w:before="78" w:after="0" w:line="228" w:lineRule="auto"/>
              <w:ind w:left="72"/>
              <w:rPr>
                <w:rFonts w:ascii="Times New Roman" w:eastAsia="Times New Roman" w:hAnsi="Times New Roman" w:cs="Times New Roman"/>
                <w:color w:val="000000"/>
                <w:w w:val="97"/>
                <w:sz w:val="24"/>
                <w:szCs w:val="24"/>
              </w:rPr>
            </w:pPr>
          </w:p>
        </w:tc>
        <w:tc>
          <w:tcPr>
            <w:tcW w:w="864" w:type="dxa"/>
            <w:gridSpan w:val="2"/>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tcPr>
          <w:p w:rsidR="007E47AD" w:rsidRPr="000B418A" w:rsidRDefault="007E47AD" w:rsidP="00176CCA">
            <w:pPr>
              <w:autoSpaceDE w:val="0"/>
              <w:autoSpaceDN w:val="0"/>
              <w:spacing w:before="78" w:after="0" w:line="244" w:lineRule="auto"/>
              <w:jc w:val="center"/>
              <w:rPr>
                <w:rFonts w:ascii="Times New Roman" w:eastAsia="Times New Roman" w:hAnsi="Times New Roman" w:cs="Times New Roman"/>
                <w:color w:val="000000"/>
                <w:w w:val="97"/>
                <w:sz w:val="24"/>
                <w:szCs w:val="24"/>
              </w:rPr>
            </w:pPr>
          </w:p>
        </w:tc>
        <w:tc>
          <w:tcPr>
            <w:tcW w:w="5109"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7E47AD" w:rsidRPr="000B418A" w:rsidRDefault="007E47AD" w:rsidP="00176CCA">
            <w:pPr>
              <w:autoSpaceDE w:val="0"/>
              <w:autoSpaceDN w:val="0"/>
              <w:spacing w:before="78" w:after="0" w:line="252" w:lineRule="auto"/>
              <w:ind w:left="72"/>
              <w:rPr>
                <w:rFonts w:ascii="Times New Roman" w:eastAsia="Times New Roman" w:hAnsi="Times New Roman" w:cs="Times New Roman"/>
                <w:color w:val="000000"/>
                <w:w w:val="97"/>
                <w:sz w:val="24"/>
                <w:szCs w:val="24"/>
                <w:lang w:val="ru-RU"/>
              </w:rPr>
            </w:pPr>
          </w:p>
        </w:tc>
        <w:tc>
          <w:tcPr>
            <w:tcW w:w="1399" w:type="dxa"/>
            <w:gridSpan w:val="2"/>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tcPr>
          <w:p w:rsidR="007E47AD" w:rsidRPr="000B418A" w:rsidRDefault="004D74D2" w:rsidP="00176CCA">
            <w:pPr>
              <w:autoSpaceDE w:val="0"/>
              <w:autoSpaceDN w:val="0"/>
              <w:spacing w:before="78" w:after="0" w:line="244" w:lineRule="auto"/>
              <w:ind w:left="72" w:right="432"/>
              <w:rPr>
                <w:rFonts w:ascii="Times New Roman" w:eastAsia="Times New Roman" w:hAnsi="Times New Roman" w:cs="Times New Roman"/>
                <w:color w:val="000000"/>
                <w:w w:val="97"/>
                <w:sz w:val="24"/>
                <w:szCs w:val="24"/>
              </w:rPr>
            </w:pPr>
            <w:r w:rsidRPr="000B418A">
              <w:rPr>
                <w:rFonts w:ascii="Times New Roman" w:eastAsia="Times New Roman" w:hAnsi="Times New Roman" w:cs="Times New Roman"/>
                <w:color w:val="000000"/>
                <w:w w:val="97"/>
                <w:sz w:val="24"/>
                <w:szCs w:val="24"/>
                <w:lang w:val="ru-RU"/>
              </w:rPr>
              <w:t xml:space="preserve">Устный </w:t>
            </w:r>
            <w:r w:rsidRPr="000B418A">
              <w:rPr>
                <w:rFonts w:ascii="Times New Roman" w:hAnsi="Times New Roman" w:cs="Times New Roman"/>
                <w:sz w:val="24"/>
                <w:szCs w:val="24"/>
                <w:lang w:val="ru-RU"/>
              </w:rPr>
              <w:br/>
            </w:r>
            <w:r w:rsidRPr="000B418A">
              <w:rPr>
                <w:rFonts w:ascii="Times New Roman" w:eastAsia="Times New Roman" w:hAnsi="Times New Roman" w:cs="Times New Roman"/>
                <w:color w:val="000000"/>
                <w:w w:val="97"/>
                <w:sz w:val="24"/>
                <w:szCs w:val="24"/>
                <w:lang w:val="ru-RU"/>
              </w:rPr>
              <w:t xml:space="preserve">опрос; </w:t>
            </w:r>
            <w:r w:rsidRPr="000B418A">
              <w:rPr>
                <w:rFonts w:ascii="Times New Roman" w:hAnsi="Times New Roman" w:cs="Times New Roman"/>
                <w:sz w:val="24"/>
                <w:szCs w:val="24"/>
                <w:lang w:val="ru-RU"/>
              </w:rPr>
              <w:br/>
            </w:r>
            <w:r w:rsidRPr="000B418A">
              <w:rPr>
                <w:rFonts w:ascii="Times New Roman" w:eastAsia="Times New Roman" w:hAnsi="Times New Roman" w:cs="Times New Roman"/>
                <w:color w:val="000000"/>
                <w:w w:val="97"/>
                <w:sz w:val="24"/>
                <w:szCs w:val="24"/>
                <w:lang w:val="ru-RU"/>
              </w:rPr>
              <w:t>Контрольная работа;</w:t>
            </w:r>
          </w:p>
        </w:tc>
        <w:tc>
          <w:tcPr>
            <w:tcW w:w="1634"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tcPr>
          <w:p w:rsidR="007E47AD" w:rsidRPr="000B418A" w:rsidRDefault="000314A1" w:rsidP="00176CCA">
            <w:pPr>
              <w:autoSpaceDE w:val="0"/>
              <w:autoSpaceDN w:val="0"/>
              <w:spacing w:before="78" w:after="0" w:line="244" w:lineRule="auto"/>
              <w:ind w:left="72"/>
              <w:rPr>
                <w:rFonts w:ascii="Times New Roman" w:eastAsia="Times New Roman" w:hAnsi="Times New Roman" w:cs="Times New Roman"/>
                <w:color w:val="000000"/>
                <w:w w:val="97"/>
                <w:sz w:val="24"/>
                <w:szCs w:val="24"/>
              </w:rPr>
            </w:pPr>
            <w:r w:rsidRPr="000B418A">
              <w:rPr>
                <w:rFonts w:ascii="Times New Roman" w:eastAsia="Times New Roman" w:hAnsi="Times New Roman" w:cs="Times New Roman"/>
                <w:color w:val="000000"/>
                <w:sz w:val="24"/>
                <w:szCs w:val="24"/>
              </w:rPr>
              <w:t>http</w:t>
            </w:r>
            <w:r w:rsidRPr="000B418A">
              <w:rPr>
                <w:rFonts w:ascii="Times New Roman" w:eastAsia="Times New Roman" w:hAnsi="Times New Roman" w:cs="Times New Roman"/>
                <w:color w:val="000000"/>
                <w:sz w:val="24"/>
                <w:szCs w:val="24"/>
                <w:lang w:val="ru-RU"/>
              </w:rPr>
              <w:t>://</w:t>
            </w:r>
            <w:r w:rsidRPr="000B418A">
              <w:rPr>
                <w:rFonts w:ascii="Times New Roman" w:eastAsia="Times New Roman" w:hAnsi="Times New Roman" w:cs="Times New Roman"/>
                <w:color w:val="000000"/>
                <w:sz w:val="24"/>
                <w:szCs w:val="24"/>
              </w:rPr>
              <w:t>litera</w:t>
            </w:r>
            <w:r w:rsidRPr="000B418A">
              <w:rPr>
                <w:rFonts w:ascii="Times New Roman" w:eastAsia="Times New Roman" w:hAnsi="Times New Roman" w:cs="Times New Roman"/>
                <w:color w:val="000000"/>
                <w:sz w:val="24"/>
                <w:szCs w:val="24"/>
                <w:lang w:val="ru-RU"/>
              </w:rPr>
              <w:t>.</w:t>
            </w:r>
            <w:r w:rsidRPr="000B418A">
              <w:rPr>
                <w:rFonts w:ascii="Times New Roman" w:eastAsia="Times New Roman" w:hAnsi="Times New Roman" w:cs="Times New Roman"/>
                <w:color w:val="000000"/>
                <w:sz w:val="24"/>
                <w:szCs w:val="24"/>
              </w:rPr>
              <w:t>edu</w:t>
            </w:r>
            <w:r w:rsidRPr="000B418A">
              <w:rPr>
                <w:rFonts w:ascii="Times New Roman" w:eastAsia="Times New Roman" w:hAnsi="Times New Roman" w:cs="Times New Roman"/>
                <w:color w:val="000000"/>
                <w:sz w:val="24"/>
                <w:szCs w:val="24"/>
                <w:lang w:val="ru-RU"/>
              </w:rPr>
              <w:t>.</w:t>
            </w:r>
            <w:r w:rsidRPr="000B418A">
              <w:rPr>
                <w:rFonts w:ascii="Times New Roman" w:eastAsia="Times New Roman" w:hAnsi="Times New Roman" w:cs="Times New Roman"/>
                <w:color w:val="000000"/>
                <w:sz w:val="24"/>
                <w:szCs w:val="24"/>
              </w:rPr>
              <w:t>ru</w:t>
            </w:r>
            <w:r w:rsidRPr="000B418A">
              <w:rPr>
                <w:rFonts w:ascii="Times New Roman" w:eastAsia="Times New Roman" w:hAnsi="Times New Roman" w:cs="Times New Roman"/>
                <w:color w:val="000000"/>
                <w:sz w:val="24"/>
                <w:szCs w:val="24"/>
                <w:lang w:val="ru-RU"/>
              </w:rPr>
              <w:t xml:space="preserve"> </w:t>
            </w:r>
            <w:r w:rsidRPr="000B418A">
              <w:rPr>
                <w:rFonts w:ascii="Times New Roman" w:hAnsi="Times New Roman" w:cs="Times New Roman"/>
                <w:sz w:val="24"/>
                <w:szCs w:val="24"/>
                <w:lang w:val="ru-RU"/>
              </w:rPr>
              <w:br/>
            </w:r>
          </w:p>
        </w:tc>
      </w:tr>
      <w:tr w:rsidR="000C7683" w:rsidRPr="000B418A" w:rsidTr="000C7683">
        <w:trPr>
          <w:trHeight w:hRule="exact" w:val="348"/>
        </w:trPr>
        <w:tc>
          <w:tcPr>
            <w:tcW w:w="372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7683" w:rsidRPr="000B418A" w:rsidRDefault="000C7683">
            <w:pPr>
              <w:autoSpaceDE w:val="0"/>
              <w:autoSpaceDN w:val="0"/>
              <w:spacing w:before="76" w:after="0" w:line="232" w:lineRule="auto"/>
              <w:ind w:left="72"/>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C7683" w:rsidRPr="000B418A" w:rsidRDefault="000C7683">
            <w:pPr>
              <w:autoSpaceDE w:val="0"/>
              <w:autoSpaceDN w:val="0"/>
              <w:spacing w:before="76" w:after="0" w:line="232" w:lineRule="auto"/>
              <w:ind w:left="72"/>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t>8</w:t>
            </w:r>
          </w:p>
        </w:tc>
        <w:tc>
          <w:tcPr>
            <w:tcW w:w="111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0C7683" w:rsidRPr="000B418A" w:rsidRDefault="000C7683">
            <w:pPr>
              <w:rPr>
                <w:rFonts w:ascii="Times New Roman" w:hAnsi="Times New Roman" w:cs="Times New Roman"/>
                <w:sz w:val="24"/>
                <w:szCs w:val="24"/>
              </w:rPr>
            </w:pPr>
            <w:r w:rsidRPr="000B418A">
              <w:rPr>
                <w:rFonts w:ascii="Times New Roman" w:hAnsi="Times New Roman" w:cs="Times New Roman"/>
                <w:sz w:val="24"/>
                <w:szCs w:val="24"/>
              </w:rPr>
              <w:t>1</w:t>
            </w:r>
          </w:p>
        </w:tc>
        <w:tc>
          <w:tcPr>
            <w:tcW w:w="1125" w:type="dxa"/>
            <w:tcBorders>
              <w:top w:val="single" w:sz="4" w:space="0" w:color="000000"/>
              <w:left w:val="single" w:sz="4" w:space="0" w:color="000000"/>
              <w:bottom w:val="single" w:sz="4" w:space="0" w:color="000000"/>
              <w:right w:val="single" w:sz="4" w:space="0" w:color="auto"/>
            </w:tcBorders>
          </w:tcPr>
          <w:p w:rsidR="000C7683" w:rsidRPr="000B418A" w:rsidRDefault="000C7683" w:rsidP="000C7683">
            <w:pPr>
              <w:rPr>
                <w:rFonts w:ascii="Times New Roman" w:hAnsi="Times New Roman" w:cs="Times New Roman"/>
                <w:sz w:val="24"/>
                <w:szCs w:val="24"/>
              </w:rPr>
            </w:pPr>
            <w:r w:rsidRPr="000B418A">
              <w:rPr>
                <w:rFonts w:ascii="Times New Roman" w:hAnsi="Times New Roman" w:cs="Times New Roman"/>
                <w:sz w:val="24"/>
                <w:szCs w:val="24"/>
              </w:rPr>
              <w:t>1</w:t>
            </w:r>
          </w:p>
        </w:tc>
        <w:tc>
          <w:tcPr>
            <w:tcW w:w="855" w:type="dxa"/>
            <w:gridSpan w:val="2"/>
            <w:tcBorders>
              <w:top w:val="single" w:sz="4" w:space="0" w:color="000000"/>
              <w:left w:val="single" w:sz="4" w:space="0" w:color="auto"/>
              <w:bottom w:val="single" w:sz="4" w:space="0" w:color="000000"/>
              <w:right w:val="single" w:sz="4" w:space="0" w:color="auto"/>
            </w:tcBorders>
          </w:tcPr>
          <w:p w:rsidR="000C7683" w:rsidRPr="000B418A" w:rsidRDefault="000C7683" w:rsidP="000C7683">
            <w:pPr>
              <w:rPr>
                <w:rFonts w:ascii="Times New Roman" w:hAnsi="Times New Roman" w:cs="Times New Roman"/>
                <w:sz w:val="24"/>
                <w:szCs w:val="24"/>
              </w:rPr>
            </w:pPr>
          </w:p>
        </w:tc>
        <w:tc>
          <w:tcPr>
            <w:tcW w:w="8166" w:type="dxa"/>
            <w:gridSpan w:val="5"/>
            <w:tcBorders>
              <w:top w:val="single" w:sz="4" w:space="0" w:color="000000"/>
              <w:left w:val="single" w:sz="4" w:space="0" w:color="auto"/>
              <w:bottom w:val="single" w:sz="4" w:space="0" w:color="000000"/>
              <w:right w:val="single" w:sz="4" w:space="0" w:color="000000"/>
            </w:tcBorders>
          </w:tcPr>
          <w:p w:rsidR="000C7683" w:rsidRPr="000B418A" w:rsidRDefault="000C7683" w:rsidP="000C7683">
            <w:pPr>
              <w:rPr>
                <w:rFonts w:ascii="Times New Roman" w:hAnsi="Times New Roman" w:cs="Times New Roman"/>
                <w:sz w:val="24"/>
                <w:szCs w:val="24"/>
              </w:rPr>
            </w:pPr>
          </w:p>
        </w:tc>
      </w:tr>
      <w:tr w:rsidR="007C6E98" w:rsidRPr="00F6130E" w:rsidTr="000C7683">
        <w:trPr>
          <w:trHeight w:val="328"/>
        </w:trPr>
        <w:tc>
          <w:tcPr>
            <w:tcW w:w="15506"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C6E98" w:rsidRPr="000B418A" w:rsidRDefault="007C6E98">
            <w:pPr>
              <w:autoSpaceDE w:val="0"/>
              <w:autoSpaceDN w:val="0"/>
              <w:spacing w:before="76" w:after="0" w:line="232" w:lineRule="auto"/>
              <w:ind w:left="72"/>
              <w:rPr>
                <w:rFonts w:ascii="Times New Roman" w:hAnsi="Times New Roman" w:cs="Times New Roman"/>
                <w:sz w:val="24"/>
                <w:szCs w:val="24"/>
                <w:lang w:val="ru-RU"/>
              </w:rPr>
            </w:pPr>
            <w:r w:rsidRPr="000B418A">
              <w:rPr>
                <w:rFonts w:ascii="Times New Roman" w:eastAsia="Times New Roman" w:hAnsi="Times New Roman" w:cs="Times New Roman"/>
                <w:b/>
                <w:color w:val="000000"/>
                <w:w w:val="97"/>
                <w:sz w:val="24"/>
                <w:szCs w:val="24"/>
                <w:lang w:val="ru-RU"/>
              </w:rPr>
              <w:t xml:space="preserve">Раздел 4. РУССКАЯ ЛИТЕРАТУРА </w:t>
            </w:r>
            <w:r w:rsidRPr="000B418A">
              <w:rPr>
                <w:rFonts w:ascii="Times New Roman" w:eastAsia="Times New Roman" w:hAnsi="Times New Roman" w:cs="Times New Roman"/>
                <w:b/>
                <w:color w:val="000000"/>
                <w:w w:val="97"/>
                <w:sz w:val="24"/>
                <w:szCs w:val="24"/>
              </w:rPr>
              <w:t>XIX</w:t>
            </w:r>
            <w:r w:rsidRPr="000B418A">
              <w:rPr>
                <w:rFonts w:ascii="Times New Roman" w:eastAsia="Times New Roman" w:hAnsi="Times New Roman" w:cs="Times New Roman"/>
                <w:b/>
                <w:color w:val="000000"/>
                <w:w w:val="97"/>
                <w:sz w:val="24"/>
                <w:szCs w:val="24"/>
                <w:lang w:val="ru-RU"/>
              </w:rPr>
              <w:t xml:space="preserve"> ВЕКА</w:t>
            </w:r>
          </w:p>
        </w:tc>
      </w:tr>
    </w:tbl>
    <w:p w:rsidR="007C6E98" w:rsidRPr="000B418A" w:rsidRDefault="007C6E98" w:rsidP="007C6E98">
      <w:pPr>
        <w:autoSpaceDE w:val="0"/>
        <w:autoSpaceDN w:val="0"/>
        <w:spacing w:after="0" w:line="14" w:lineRule="exact"/>
        <w:rPr>
          <w:rFonts w:ascii="Times New Roman" w:hAnsi="Times New Roman" w:cs="Times New Roman"/>
          <w:sz w:val="24"/>
          <w:szCs w:val="24"/>
          <w:lang w:val="ru-RU"/>
        </w:rPr>
      </w:pPr>
    </w:p>
    <w:p w:rsidR="007C6E98" w:rsidRPr="000B418A" w:rsidRDefault="007C6E98" w:rsidP="007C6E98">
      <w:pPr>
        <w:spacing w:after="0"/>
        <w:rPr>
          <w:rFonts w:ascii="Times New Roman" w:hAnsi="Times New Roman" w:cs="Times New Roman"/>
          <w:sz w:val="24"/>
          <w:szCs w:val="24"/>
          <w:lang w:val="ru-RU"/>
        </w:rPr>
        <w:sectPr w:rsidR="007C6E98" w:rsidRPr="000B418A">
          <w:pgSz w:w="16840" w:h="11900"/>
          <w:pgMar w:top="282" w:right="640" w:bottom="784" w:left="666" w:header="720" w:footer="720" w:gutter="0"/>
          <w:cols w:space="720"/>
        </w:sectPr>
      </w:pPr>
    </w:p>
    <w:p w:rsidR="007C6E98" w:rsidRPr="000B418A" w:rsidRDefault="007C6E98" w:rsidP="007C6E98">
      <w:pPr>
        <w:autoSpaceDE w:val="0"/>
        <w:autoSpaceDN w:val="0"/>
        <w:spacing w:after="66" w:line="220" w:lineRule="exact"/>
        <w:rPr>
          <w:rFonts w:ascii="Times New Roman" w:hAnsi="Times New Roman" w:cs="Times New Roman"/>
          <w:sz w:val="24"/>
          <w:szCs w:val="24"/>
          <w:lang w:val="ru-RU"/>
        </w:rPr>
      </w:pPr>
    </w:p>
    <w:tbl>
      <w:tblPr>
        <w:tblW w:w="0" w:type="auto"/>
        <w:tblInd w:w="6" w:type="dxa"/>
        <w:tblLayout w:type="fixed"/>
        <w:tblLook w:val="04A0" w:firstRow="1" w:lastRow="0" w:firstColumn="1" w:lastColumn="0" w:noHBand="0" w:noVBand="1"/>
      </w:tblPr>
      <w:tblGrid>
        <w:gridCol w:w="396"/>
        <w:gridCol w:w="3326"/>
        <w:gridCol w:w="528"/>
        <w:gridCol w:w="1110"/>
        <w:gridCol w:w="1140"/>
        <w:gridCol w:w="864"/>
        <w:gridCol w:w="6"/>
        <w:gridCol w:w="5103"/>
        <w:gridCol w:w="283"/>
        <w:gridCol w:w="1110"/>
        <w:gridCol w:w="6"/>
        <w:gridCol w:w="1640"/>
      </w:tblGrid>
      <w:tr w:rsidR="007E47AD" w:rsidRPr="000B418A" w:rsidTr="004D74D2">
        <w:trPr>
          <w:trHeight w:hRule="exact" w:val="171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8" w:after="0" w:line="228" w:lineRule="auto"/>
              <w:jc w:val="center"/>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t>4.1.</w:t>
            </w:r>
          </w:p>
        </w:tc>
        <w:tc>
          <w:tcPr>
            <w:tcW w:w="33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8" w:after="0" w:line="244" w:lineRule="auto"/>
              <w:ind w:left="72" w:right="864"/>
              <w:rPr>
                <w:rFonts w:ascii="Times New Roman" w:hAnsi="Times New Roman" w:cs="Times New Roman"/>
                <w:sz w:val="24"/>
                <w:szCs w:val="24"/>
                <w:lang w:val="ru-RU"/>
              </w:rPr>
            </w:pPr>
            <w:r w:rsidRPr="000B418A">
              <w:rPr>
                <w:rFonts w:ascii="Times New Roman" w:hAnsi="Times New Roman" w:cs="Times New Roman"/>
                <w:sz w:val="24"/>
                <w:szCs w:val="24"/>
                <w:lang w:val="ru-RU"/>
              </w:rPr>
              <w:t xml:space="preserve">Из русской литературы </w:t>
            </w:r>
            <w:r w:rsidRPr="000B418A">
              <w:rPr>
                <w:rFonts w:ascii="Times New Roman" w:hAnsi="Times New Roman" w:cs="Times New Roman"/>
                <w:sz w:val="24"/>
                <w:szCs w:val="24"/>
              </w:rPr>
              <w:t>I</w:t>
            </w:r>
            <w:r w:rsidRPr="000B418A">
              <w:rPr>
                <w:rFonts w:ascii="Times New Roman" w:hAnsi="Times New Roman" w:cs="Times New Roman"/>
                <w:sz w:val="24"/>
                <w:szCs w:val="24"/>
                <w:lang w:val="ru-RU"/>
              </w:rPr>
              <w:t xml:space="preserve"> половины Х</w:t>
            </w:r>
            <w:r w:rsidRPr="000B418A">
              <w:rPr>
                <w:rFonts w:ascii="Times New Roman" w:hAnsi="Times New Roman" w:cs="Times New Roman"/>
                <w:sz w:val="24"/>
                <w:szCs w:val="24"/>
              </w:rPr>
              <w:t>I</w:t>
            </w:r>
            <w:r w:rsidRPr="000B418A">
              <w:rPr>
                <w:rFonts w:ascii="Times New Roman" w:hAnsi="Times New Roman" w:cs="Times New Roman"/>
                <w:sz w:val="24"/>
                <w:szCs w:val="24"/>
                <w:lang w:val="ru-RU"/>
              </w:rPr>
              <w:t xml:space="preserve">Х века  </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8" w:after="0" w:line="228" w:lineRule="auto"/>
              <w:ind w:left="72"/>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t>4</w:t>
            </w:r>
          </w:p>
        </w:tc>
        <w:tc>
          <w:tcPr>
            <w:tcW w:w="1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8" w:after="0" w:line="228" w:lineRule="auto"/>
              <w:ind w:left="72"/>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8" w:after="0" w:line="228" w:lineRule="auto"/>
              <w:ind w:left="72"/>
              <w:rPr>
                <w:rFonts w:ascii="Times New Roman" w:hAnsi="Times New Roman" w:cs="Times New Roman"/>
                <w:sz w:val="24"/>
                <w:szCs w:val="24"/>
              </w:rPr>
            </w:pPr>
            <w:r w:rsidRPr="000B418A">
              <w:rPr>
                <w:rFonts w:ascii="Times New Roman" w:hAnsi="Times New Roman" w:cs="Times New Roman"/>
                <w:sz w:val="24"/>
                <w:szCs w:val="24"/>
              </w:rPr>
              <w:t>1</w:t>
            </w:r>
          </w:p>
        </w:tc>
        <w:tc>
          <w:tcPr>
            <w:tcW w:w="8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E47AD" w:rsidRPr="000B418A" w:rsidRDefault="007E47AD">
            <w:pPr>
              <w:autoSpaceDE w:val="0"/>
              <w:autoSpaceDN w:val="0"/>
              <w:spacing w:before="78" w:after="0" w:line="244" w:lineRule="auto"/>
              <w:jc w:val="center"/>
              <w:rPr>
                <w:rFonts w:ascii="Times New Roman" w:hAnsi="Times New Roman" w:cs="Times New Roman"/>
                <w:sz w:val="24"/>
                <w:szCs w:val="24"/>
              </w:rPr>
            </w:pPr>
          </w:p>
        </w:tc>
        <w:tc>
          <w:tcPr>
            <w:tcW w:w="5109" w:type="dxa"/>
            <w:gridSpan w:val="2"/>
            <w:vMerge w:val="restart"/>
            <w:tcBorders>
              <w:top w:val="single" w:sz="4" w:space="0" w:color="000000"/>
              <w:left w:val="single" w:sz="4" w:space="0" w:color="000000"/>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8" w:after="0" w:line="252" w:lineRule="auto"/>
              <w:ind w:left="72" w:right="144"/>
              <w:rPr>
                <w:rFonts w:ascii="Times New Roman" w:hAnsi="Times New Roman" w:cs="Times New Roman"/>
                <w:sz w:val="24"/>
                <w:szCs w:val="24"/>
                <w:lang w:val="ru-RU"/>
              </w:rPr>
            </w:pPr>
            <w:r w:rsidRPr="000B418A">
              <w:rPr>
                <w:rFonts w:ascii="Times New Roman" w:hAnsi="Times New Roman" w:cs="Times New Roman"/>
                <w:sz w:val="24"/>
                <w:szCs w:val="24"/>
                <w:lang w:val="ru-RU"/>
              </w:rPr>
              <w:t>Подбор материала о биографии и творчестве поэта или писателя с использованием справочной литературы и ресурсов Интернета. Подбор и обобщение дополнительного материала о биографии и творчестве поэта или писателя . Выразительное чтение стихотворений (в том числе наизусть). Устное рецензирование выразительного чтения одноклассников, исполнения актѐров. Формулирование вопросов по тексту произведения. Устный или письменный ответ на вопрос (в том числе с использованием цитирования). Подбор цитат из текста литературного произведения по заданной теме. Восприятие художественной условности как специфической характеристики искусства. Составление плана анализа стихотворения, его письменный анализ по плану. Характеристика героев русской романтической баллады. Характеристика сюжета баллады, еѐ тематики, проблематики, идейно - эмоционального содержания. Составление плана (в том числе цитатного).</w:t>
            </w:r>
          </w:p>
        </w:tc>
        <w:tc>
          <w:tcPr>
            <w:tcW w:w="1399"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8" w:after="0" w:line="249" w:lineRule="auto"/>
              <w:ind w:left="72"/>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t xml:space="preserve">Устный </w:t>
            </w:r>
            <w:r w:rsidRPr="000B418A">
              <w:rPr>
                <w:rFonts w:ascii="Times New Roman" w:hAnsi="Times New Roman" w:cs="Times New Roman"/>
                <w:sz w:val="24"/>
                <w:szCs w:val="24"/>
              </w:rPr>
              <w:br/>
            </w:r>
            <w:r w:rsidRPr="000B418A">
              <w:rPr>
                <w:rFonts w:ascii="Times New Roman" w:eastAsia="Times New Roman" w:hAnsi="Times New Roman" w:cs="Times New Roman"/>
                <w:color w:val="000000"/>
                <w:w w:val="97"/>
                <w:sz w:val="24"/>
                <w:szCs w:val="24"/>
              </w:rPr>
              <w:t xml:space="preserve">опрос; </w:t>
            </w:r>
            <w:r w:rsidRPr="000B418A">
              <w:rPr>
                <w:rFonts w:ascii="Times New Roman" w:hAnsi="Times New Roman" w:cs="Times New Roman"/>
                <w:sz w:val="24"/>
                <w:szCs w:val="24"/>
              </w:rPr>
              <w:br/>
            </w:r>
            <w:r w:rsidRPr="000B418A">
              <w:rPr>
                <w:rFonts w:ascii="Times New Roman" w:eastAsia="Times New Roman" w:hAnsi="Times New Roman" w:cs="Times New Roman"/>
                <w:color w:val="000000"/>
                <w:w w:val="97"/>
                <w:sz w:val="24"/>
                <w:szCs w:val="24"/>
              </w:rPr>
              <w:t>Практическая работа;</w:t>
            </w:r>
          </w:p>
        </w:tc>
        <w:tc>
          <w:tcPr>
            <w:tcW w:w="16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8" w:after="0" w:line="244" w:lineRule="auto"/>
              <w:ind w:left="72"/>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t xml:space="preserve">https://resh.edu.ru/ </w:t>
            </w:r>
            <w:r w:rsidRPr="000B418A">
              <w:rPr>
                <w:rFonts w:ascii="Times New Roman" w:hAnsi="Times New Roman" w:cs="Times New Roman"/>
                <w:sz w:val="24"/>
                <w:szCs w:val="24"/>
              </w:rPr>
              <w:br/>
            </w:r>
            <w:r w:rsidRPr="000B418A">
              <w:rPr>
                <w:rFonts w:ascii="Times New Roman" w:eastAsia="Times New Roman" w:hAnsi="Times New Roman" w:cs="Times New Roman"/>
                <w:color w:val="000000"/>
                <w:w w:val="97"/>
                <w:sz w:val="24"/>
                <w:szCs w:val="24"/>
              </w:rPr>
              <w:t>https://www.yaklass.ru/</w:t>
            </w:r>
          </w:p>
        </w:tc>
      </w:tr>
      <w:tr w:rsidR="007E47AD" w:rsidRPr="000B418A" w:rsidTr="004D74D2">
        <w:trPr>
          <w:trHeight w:hRule="exact" w:val="2118"/>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8" w:after="0" w:line="228" w:lineRule="auto"/>
              <w:jc w:val="center"/>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t>4.2.</w:t>
            </w:r>
          </w:p>
        </w:tc>
        <w:tc>
          <w:tcPr>
            <w:tcW w:w="33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8" w:after="0" w:line="228" w:lineRule="auto"/>
              <w:ind w:left="72"/>
              <w:rPr>
                <w:rFonts w:ascii="Times New Roman" w:hAnsi="Times New Roman" w:cs="Times New Roman"/>
                <w:sz w:val="24"/>
                <w:szCs w:val="24"/>
                <w:lang w:val="ru-RU"/>
              </w:rPr>
            </w:pPr>
            <w:r w:rsidRPr="000B418A">
              <w:rPr>
                <w:rFonts w:ascii="Times New Roman" w:hAnsi="Times New Roman" w:cs="Times New Roman"/>
                <w:sz w:val="24"/>
                <w:szCs w:val="24"/>
                <w:lang w:val="ru-RU"/>
              </w:rPr>
              <w:t xml:space="preserve">А.С.Грибоедов «Горе от ума»  </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8" w:after="0" w:line="228" w:lineRule="auto"/>
              <w:ind w:left="72"/>
              <w:rPr>
                <w:rFonts w:ascii="Times New Roman" w:hAnsi="Times New Roman" w:cs="Times New Roman"/>
                <w:sz w:val="24"/>
                <w:szCs w:val="24"/>
                <w:lang w:val="ru-RU"/>
              </w:rPr>
            </w:pPr>
            <w:r w:rsidRPr="000B418A">
              <w:rPr>
                <w:rFonts w:ascii="Times New Roman" w:eastAsia="Times New Roman" w:hAnsi="Times New Roman" w:cs="Times New Roman"/>
                <w:color w:val="000000"/>
                <w:w w:val="97"/>
                <w:sz w:val="24"/>
                <w:szCs w:val="24"/>
                <w:lang w:val="ru-RU"/>
              </w:rPr>
              <w:t>5</w:t>
            </w:r>
          </w:p>
        </w:tc>
        <w:tc>
          <w:tcPr>
            <w:tcW w:w="1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8" w:after="0" w:line="228" w:lineRule="auto"/>
              <w:ind w:left="72"/>
              <w:rPr>
                <w:rFonts w:ascii="Times New Roman" w:hAnsi="Times New Roman" w:cs="Times New Roman"/>
                <w:sz w:val="24"/>
                <w:szCs w:val="24"/>
                <w:lang w:val="ru-RU"/>
              </w:rPr>
            </w:pPr>
            <w:r w:rsidRPr="000B418A">
              <w:rPr>
                <w:rFonts w:ascii="Times New Roman" w:eastAsia="Times New Roman" w:hAnsi="Times New Roman" w:cs="Times New Roman"/>
                <w:color w:val="000000"/>
                <w:w w:val="97"/>
                <w:sz w:val="24"/>
                <w:szCs w:val="24"/>
                <w:lang w:val="ru-RU"/>
              </w:rPr>
              <w:t>2</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8" w:after="0" w:line="228" w:lineRule="auto"/>
              <w:ind w:left="72"/>
              <w:rPr>
                <w:rFonts w:ascii="Times New Roman" w:hAnsi="Times New Roman" w:cs="Times New Roman"/>
                <w:sz w:val="24"/>
                <w:szCs w:val="24"/>
                <w:lang w:val="ru-RU"/>
              </w:rPr>
            </w:pPr>
            <w:r w:rsidRPr="000B418A">
              <w:rPr>
                <w:rFonts w:ascii="Times New Roman" w:eastAsia="Times New Roman" w:hAnsi="Times New Roman" w:cs="Times New Roman"/>
                <w:color w:val="000000"/>
                <w:w w:val="97"/>
                <w:sz w:val="24"/>
                <w:szCs w:val="24"/>
                <w:lang w:val="ru-RU"/>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E47AD" w:rsidRPr="000B418A" w:rsidRDefault="007E47AD">
            <w:pPr>
              <w:autoSpaceDE w:val="0"/>
              <w:autoSpaceDN w:val="0"/>
              <w:spacing w:before="78" w:after="0" w:line="244" w:lineRule="auto"/>
              <w:jc w:val="center"/>
              <w:rPr>
                <w:rFonts w:ascii="Times New Roman" w:hAnsi="Times New Roman" w:cs="Times New Roman"/>
                <w:sz w:val="24"/>
                <w:szCs w:val="24"/>
              </w:rPr>
            </w:pPr>
          </w:p>
        </w:tc>
        <w:tc>
          <w:tcPr>
            <w:tcW w:w="5109" w:type="dxa"/>
            <w:gridSpan w:val="2"/>
            <w:vMerge/>
            <w:tcBorders>
              <w:left w:val="single" w:sz="4" w:space="0" w:color="000000"/>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8" w:after="0" w:line="252" w:lineRule="auto"/>
              <w:ind w:left="72" w:right="144"/>
              <w:rPr>
                <w:rFonts w:ascii="Times New Roman" w:hAnsi="Times New Roman" w:cs="Times New Roman"/>
                <w:sz w:val="24"/>
                <w:szCs w:val="24"/>
                <w:lang w:val="ru-RU"/>
              </w:rPr>
            </w:pPr>
          </w:p>
        </w:tc>
        <w:tc>
          <w:tcPr>
            <w:tcW w:w="1399"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8" w:after="0" w:line="249" w:lineRule="auto"/>
              <w:ind w:left="72"/>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t xml:space="preserve">Устный </w:t>
            </w:r>
            <w:r w:rsidRPr="000B418A">
              <w:rPr>
                <w:rFonts w:ascii="Times New Roman" w:hAnsi="Times New Roman" w:cs="Times New Roman"/>
                <w:sz w:val="24"/>
                <w:szCs w:val="24"/>
              </w:rPr>
              <w:br/>
            </w:r>
            <w:r w:rsidRPr="000B418A">
              <w:rPr>
                <w:rFonts w:ascii="Times New Roman" w:eastAsia="Times New Roman" w:hAnsi="Times New Roman" w:cs="Times New Roman"/>
                <w:color w:val="000000"/>
                <w:w w:val="97"/>
                <w:sz w:val="24"/>
                <w:szCs w:val="24"/>
              </w:rPr>
              <w:t xml:space="preserve">опрос; </w:t>
            </w:r>
            <w:r w:rsidRPr="000B418A">
              <w:rPr>
                <w:rFonts w:ascii="Times New Roman" w:hAnsi="Times New Roman" w:cs="Times New Roman"/>
                <w:sz w:val="24"/>
                <w:szCs w:val="24"/>
              </w:rPr>
              <w:br/>
            </w:r>
            <w:r w:rsidRPr="000B418A">
              <w:rPr>
                <w:rFonts w:ascii="Times New Roman" w:eastAsia="Times New Roman" w:hAnsi="Times New Roman" w:cs="Times New Roman"/>
                <w:color w:val="000000"/>
                <w:w w:val="97"/>
                <w:sz w:val="24"/>
                <w:szCs w:val="24"/>
              </w:rPr>
              <w:t>Практическая работа;</w:t>
            </w:r>
          </w:p>
        </w:tc>
        <w:tc>
          <w:tcPr>
            <w:tcW w:w="16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8" w:after="0" w:line="244" w:lineRule="auto"/>
              <w:ind w:left="72"/>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t xml:space="preserve">https://resh.edu.ru/ </w:t>
            </w:r>
            <w:r w:rsidRPr="000B418A">
              <w:rPr>
                <w:rFonts w:ascii="Times New Roman" w:hAnsi="Times New Roman" w:cs="Times New Roman"/>
                <w:sz w:val="24"/>
                <w:szCs w:val="24"/>
              </w:rPr>
              <w:br/>
            </w:r>
            <w:r w:rsidRPr="000B418A">
              <w:rPr>
                <w:rFonts w:ascii="Times New Roman" w:eastAsia="Times New Roman" w:hAnsi="Times New Roman" w:cs="Times New Roman"/>
                <w:color w:val="000000"/>
                <w:w w:val="97"/>
                <w:sz w:val="24"/>
                <w:szCs w:val="24"/>
              </w:rPr>
              <w:t>https://www.yaklass.ru/</w:t>
            </w:r>
          </w:p>
        </w:tc>
      </w:tr>
      <w:tr w:rsidR="007E47AD" w:rsidRPr="000B418A" w:rsidTr="004D74D2">
        <w:trPr>
          <w:trHeight w:hRule="exact" w:val="2385"/>
        </w:trPr>
        <w:tc>
          <w:tcPr>
            <w:tcW w:w="396"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6" w:after="0" w:line="232" w:lineRule="auto"/>
              <w:jc w:val="center"/>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t>4.3.</w:t>
            </w:r>
          </w:p>
        </w:tc>
        <w:tc>
          <w:tcPr>
            <w:tcW w:w="3326"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6" w:after="0" w:line="232" w:lineRule="auto"/>
              <w:ind w:left="72"/>
              <w:rPr>
                <w:rFonts w:ascii="Times New Roman" w:hAnsi="Times New Roman" w:cs="Times New Roman"/>
                <w:sz w:val="24"/>
                <w:szCs w:val="24"/>
              </w:rPr>
            </w:pPr>
            <w:r w:rsidRPr="000B418A">
              <w:rPr>
                <w:rFonts w:ascii="Times New Roman" w:hAnsi="Times New Roman" w:cs="Times New Roman"/>
                <w:sz w:val="24"/>
                <w:szCs w:val="24"/>
              </w:rPr>
              <w:t xml:space="preserve">Творчество А.С.Пушкина  </w:t>
            </w:r>
          </w:p>
        </w:tc>
        <w:tc>
          <w:tcPr>
            <w:tcW w:w="528"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6" w:after="0" w:line="232" w:lineRule="auto"/>
              <w:ind w:left="72"/>
              <w:rPr>
                <w:rFonts w:ascii="Times New Roman" w:hAnsi="Times New Roman" w:cs="Times New Roman"/>
                <w:sz w:val="24"/>
                <w:szCs w:val="24"/>
                <w:lang w:val="ru-RU"/>
              </w:rPr>
            </w:pPr>
            <w:r w:rsidRPr="000B418A">
              <w:rPr>
                <w:rFonts w:ascii="Times New Roman" w:eastAsia="Times New Roman" w:hAnsi="Times New Roman" w:cs="Times New Roman"/>
                <w:color w:val="000000"/>
                <w:w w:val="97"/>
                <w:sz w:val="24"/>
                <w:szCs w:val="24"/>
              </w:rPr>
              <w:t>1</w:t>
            </w:r>
            <w:r w:rsidRPr="000B418A">
              <w:rPr>
                <w:rFonts w:ascii="Times New Roman" w:eastAsia="Times New Roman" w:hAnsi="Times New Roman" w:cs="Times New Roman"/>
                <w:color w:val="000000"/>
                <w:w w:val="97"/>
                <w:sz w:val="24"/>
                <w:szCs w:val="24"/>
                <w:lang w:val="ru-RU"/>
              </w:rPr>
              <w:t>4</w:t>
            </w:r>
          </w:p>
        </w:tc>
        <w:tc>
          <w:tcPr>
            <w:tcW w:w="1110"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6" w:after="0" w:line="232" w:lineRule="auto"/>
              <w:ind w:left="72"/>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t>2</w:t>
            </w:r>
          </w:p>
        </w:tc>
        <w:tc>
          <w:tcPr>
            <w:tcW w:w="1140"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6" w:after="0" w:line="232" w:lineRule="auto"/>
              <w:ind w:left="72"/>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7E47AD" w:rsidRPr="000B418A" w:rsidRDefault="007E47AD">
            <w:pPr>
              <w:autoSpaceDE w:val="0"/>
              <w:autoSpaceDN w:val="0"/>
              <w:spacing w:before="76" w:after="0" w:line="244" w:lineRule="auto"/>
              <w:jc w:val="center"/>
              <w:rPr>
                <w:rFonts w:ascii="Times New Roman" w:hAnsi="Times New Roman" w:cs="Times New Roman"/>
                <w:sz w:val="24"/>
                <w:szCs w:val="24"/>
              </w:rPr>
            </w:pPr>
          </w:p>
        </w:tc>
        <w:tc>
          <w:tcPr>
            <w:tcW w:w="5109" w:type="dxa"/>
            <w:gridSpan w:val="2"/>
            <w:vMerge/>
            <w:tcBorders>
              <w:left w:val="single" w:sz="4" w:space="0" w:color="000000"/>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6" w:after="0" w:line="252" w:lineRule="auto"/>
              <w:ind w:left="72"/>
              <w:rPr>
                <w:rFonts w:ascii="Times New Roman" w:hAnsi="Times New Roman" w:cs="Times New Roman"/>
                <w:sz w:val="24"/>
                <w:szCs w:val="24"/>
                <w:lang w:val="ru-RU"/>
              </w:rPr>
            </w:pPr>
          </w:p>
        </w:tc>
        <w:tc>
          <w:tcPr>
            <w:tcW w:w="1399" w:type="dxa"/>
            <w:gridSpan w:val="3"/>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6" w:after="0" w:line="249" w:lineRule="auto"/>
              <w:ind w:left="72" w:right="144"/>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t xml:space="preserve">Письменный контроль; </w:t>
            </w:r>
            <w:r w:rsidRPr="000B418A">
              <w:rPr>
                <w:rFonts w:ascii="Times New Roman" w:hAnsi="Times New Roman" w:cs="Times New Roman"/>
                <w:sz w:val="24"/>
                <w:szCs w:val="24"/>
              </w:rPr>
              <w:br/>
            </w:r>
            <w:r w:rsidRPr="000B418A">
              <w:rPr>
                <w:rFonts w:ascii="Times New Roman" w:eastAsia="Times New Roman" w:hAnsi="Times New Roman" w:cs="Times New Roman"/>
                <w:color w:val="000000"/>
                <w:w w:val="97"/>
                <w:sz w:val="24"/>
                <w:szCs w:val="24"/>
              </w:rPr>
              <w:t xml:space="preserve">Устный </w:t>
            </w:r>
            <w:r w:rsidRPr="000B418A">
              <w:rPr>
                <w:rFonts w:ascii="Times New Roman" w:hAnsi="Times New Roman" w:cs="Times New Roman"/>
                <w:sz w:val="24"/>
                <w:szCs w:val="24"/>
              </w:rPr>
              <w:br/>
            </w:r>
            <w:r w:rsidRPr="000B418A">
              <w:rPr>
                <w:rFonts w:ascii="Times New Roman" w:eastAsia="Times New Roman" w:hAnsi="Times New Roman" w:cs="Times New Roman"/>
                <w:color w:val="000000"/>
                <w:w w:val="97"/>
                <w:sz w:val="24"/>
                <w:szCs w:val="24"/>
              </w:rPr>
              <w:t>опрос;</w:t>
            </w:r>
          </w:p>
        </w:tc>
        <w:tc>
          <w:tcPr>
            <w:tcW w:w="1640"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6" w:after="0" w:line="244" w:lineRule="auto"/>
              <w:ind w:left="72"/>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t xml:space="preserve">https://resh.edu.ru/ </w:t>
            </w:r>
            <w:r w:rsidRPr="000B418A">
              <w:rPr>
                <w:rFonts w:ascii="Times New Roman" w:hAnsi="Times New Roman" w:cs="Times New Roman"/>
                <w:sz w:val="24"/>
                <w:szCs w:val="24"/>
              </w:rPr>
              <w:br/>
            </w:r>
            <w:r w:rsidRPr="000B418A">
              <w:rPr>
                <w:rFonts w:ascii="Times New Roman" w:eastAsia="Times New Roman" w:hAnsi="Times New Roman" w:cs="Times New Roman"/>
                <w:color w:val="000000"/>
                <w:w w:val="97"/>
                <w:sz w:val="24"/>
                <w:szCs w:val="24"/>
              </w:rPr>
              <w:t>https://www.yaklass.ru/</w:t>
            </w:r>
          </w:p>
        </w:tc>
      </w:tr>
      <w:tr w:rsidR="007E47AD" w:rsidRPr="000B418A" w:rsidTr="004D74D2">
        <w:trPr>
          <w:trHeight w:hRule="exact" w:val="1175"/>
        </w:trPr>
        <w:tc>
          <w:tcPr>
            <w:tcW w:w="396"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rsidR="007E47AD" w:rsidRPr="000B418A" w:rsidRDefault="007E47AD" w:rsidP="001C1F9F">
            <w:pPr>
              <w:autoSpaceDE w:val="0"/>
              <w:autoSpaceDN w:val="0"/>
              <w:spacing w:before="76" w:after="0" w:line="232" w:lineRule="auto"/>
              <w:jc w:val="center"/>
              <w:rPr>
                <w:rFonts w:ascii="Times New Roman" w:eastAsia="Times New Roman" w:hAnsi="Times New Roman" w:cs="Times New Roman"/>
                <w:color w:val="000000"/>
                <w:w w:val="97"/>
                <w:sz w:val="24"/>
                <w:szCs w:val="24"/>
                <w:lang w:val="ru-RU"/>
              </w:rPr>
            </w:pPr>
            <w:r w:rsidRPr="000B418A">
              <w:rPr>
                <w:rFonts w:ascii="Times New Roman" w:eastAsia="Times New Roman" w:hAnsi="Times New Roman" w:cs="Times New Roman"/>
                <w:color w:val="000000"/>
                <w:w w:val="97"/>
                <w:sz w:val="24"/>
                <w:szCs w:val="24"/>
                <w:lang w:val="ru-RU"/>
              </w:rPr>
              <w:t>4.4</w:t>
            </w:r>
          </w:p>
        </w:tc>
        <w:tc>
          <w:tcPr>
            <w:tcW w:w="3326"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rsidR="007E47AD" w:rsidRPr="000B418A" w:rsidRDefault="007E47AD" w:rsidP="001C1F9F">
            <w:pPr>
              <w:autoSpaceDE w:val="0"/>
              <w:autoSpaceDN w:val="0"/>
              <w:spacing w:before="76" w:after="0" w:line="232" w:lineRule="auto"/>
              <w:ind w:left="72"/>
              <w:rPr>
                <w:rFonts w:ascii="Times New Roman" w:hAnsi="Times New Roman" w:cs="Times New Roman"/>
                <w:sz w:val="24"/>
                <w:szCs w:val="24"/>
                <w:lang w:val="ru-RU"/>
              </w:rPr>
            </w:pPr>
            <w:r w:rsidRPr="000B418A">
              <w:rPr>
                <w:rFonts w:ascii="Times New Roman" w:hAnsi="Times New Roman" w:cs="Times New Roman"/>
                <w:sz w:val="24"/>
                <w:szCs w:val="24"/>
              </w:rPr>
              <w:t>Творчество М.Ю.Лермонтова</w:t>
            </w:r>
          </w:p>
          <w:p w:rsidR="007E47AD" w:rsidRPr="000B418A" w:rsidRDefault="007E47AD" w:rsidP="001C1F9F">
            <w:pPr>
              <w:autoSpaceDE w:val="0"/>
              <w:autoSpaceDN w:val="0"/>
              <w:spacing w:before="76" w:after="0" w:line="232" w:lineRule="auto"/>
              <w:ind w:left="72"/>
              <w:rPr>
                <w:rFonts w:ascii="Times New Roman" w:hAnsi="Times New Roman" w:cs="Times New Roman"/>
                <w:sz w:val="24"/>
                <w:szCs w:val="24"/>
                <w:lang w:val="ru-RU"/>
              </w:rPr>
            </w:pPr>
          </w:p>
          <w:p w:rsidR="007E47AD" w:rsidRPr="000B418A" w:rsidRDefault="007E47AD" w:rsidP="001C1F9F">
            <w:pPr>
              <w:autoSpaceDE w:val="0"/>
              <w:autoSpaceDN w:val="0"/>
              <w:spacing w:before="76" w:after="0" w:line="232" w:lineRule="auto"/>
              <w:ind w:left="72"/>
              <w:rPr>
                <w:rFonts w:ascii="Times New Roman" w:hAnsi="Times New Roman" w:cs="Times New Roman"/>
                <w:sz w:val="24"/>
                <w:szCs w:val="24"/>
                <w:lang w:val="ru-RU"/>
              </w:rPr>
            </w:pPr>
          </w:p>
        </w:tc>
        <w:tc>
          <w:tcPr>
            <w:tcW w:w="528"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rsidR="007E47AD" w:rsidRPr="000B418A" w:rsidRDefault="007E47AD" w:rsidP="001C1F9F">
            <w:pPr>
              <w:autoSpaceDE w:val="0"/>
              <w:autoSpaceDN w:val="0"/>
              <w:spacing w:before="76" w:after="0" w:line="232" w:lineRule="auto"/>
              <w:ind w:left="72"/>
              <w:rPr>
                <w:rFonts w:ascii="Times New Roman" w:eastAsia="Times New Roman" w:hAnsi="Times New Roman" w:cs="Times New Roman"/>
                <w:color w:val="000000"/>
                <w:w w:val="97"/>
                <w:sz w:val="24"/>
                <w:szCs w:val="24"/>
              </w:rPr>
            </w:pPr>
            <w:r w:rsidRPr="000B418A">
              <w:rPr>
                <w:rFonts w:ascii="Times New Roman" w:eastAsia="Times New Roman" w:hAnsi="Times New Roman" w:cs="Times New Roman"/>
                <w:color w:val="000000"/>
                <w:w w:val="97"/>
                <w:sz w:val="24"/>
                <w:szCs w:val="24"/>
                <w:lang w:val="ru-RU"/>
              </w:rPr>
              <w:t>1</w:t>
            </w:r>
            <w:r w:rsidRPr="000B418A">
              <w:rPr>
                <w:rFonts w:ascii="Times New Roman" w:eastAsia="Times New Roman" w:hAnsi="Times New Roman" w:cs="Times New Roman"/>
                <w:color w:val="000000"/>
                <w:w w:val="97"/>
                <w:sz w:val="24"/>
                <w:szCs w:val="24"/>
              </w:rPr>
              <w:t>1</w:t>
            </w:r>
          </w:p>
        </w:tc>
        <w:tc>
          <w:tcPr>
            <w:tcW w:w="1110"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rsidR="007E47AD" w:rsidRPr="000B418A" w:rsidRDefault="007E47AD" w:rsidP="001C1F9F">
            <w:pPr>
              <w:autoSpaceDE w:val="0"/>
              <w:autoSpaceDN w:val="0"/>
              <w:spacing w:before="76" w:after="0" w:line="232" w:lineRule="auto"/>
              <w:ind w:left="72"/>
              <w:rPr>
                <w:rFonts w:ascii="Times New Roman" w:eastAsia="Times New Roman" w:hAnsi="Times New Roman" w:cs="Times New Roman"/>
                <w:color w:val="000000"/>
                <w:w w:val="97"/>
                <w:sz w:val="24"/>
                <w:szCs w:val="24"/>
              </w:rPr>
            </w:pPr>
            <w:r w:rsidRPr="000B418A">
              <w:rPr>
                <w:rFonts w:ascii="Times New Roman" w:eastAsia="Times New Roman" w:hAnsi="Times New Roman" w:cs="Times New Roman"/>
                <w:color w:val="000000"/>
                <w:w w:val="97"/>
                <w:sz w:val="24"/>
                <w:szCs w:val="24"/>
              </w:rPr>
              <w:t>3</w:t>
            </w:r>
          </w:p>
        </w:tc>
        <w:tc>
          <w:tcPr>
            <w:tcW w:w="1140"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rsidR="007E47AD" w:rsidRPr="000B418A" w:rsidRDefault="007E47AD" w:rsidP="001C1F9F">
            <w:pPr>
              <w:autoSpaceDE w:val="0"/>
              <w:autoSpaceDN w:val="0"/>
              <w:spacing w:before="76" w:after="0" w:line="232" w:lineRule="auto"/>
              <w:ind w:left="72"/>
              <w:rPr>
                <w:rFonts w:ascii="Times New Roman" w:eastAsia="Times New Roman" w:hAnsi="Times New Roman" w:cs="Times New Roman"/>
                <w:color w:val="000000"/>
                <w:w w:val="97"/>
                <w:sz w:val="24"/>
                <w:szCs w:val="24"/>
                <w:lang w:val="ru-RU"/>
              </w:rPr>
            </w:pPr>
            <w:r w:rsidRPr="000B418A">
              <w:rPr>
                <w:rFonts w:ascii="Times New Roman" w:eastAsia="Times New Roman" w:hAnsi="Times New Roman" w:cs="Times New Roman"/>
                <w:color w:val="000000"/>
                <w:w w:val="97"/>
                <w:sz w:val="24"/>
                <w:szCs w:val="24"/>
                <w:lang w:val="ru-RU"/>
              </w:rPr>
              <w:t>0</w:t>
            </w:r>
          </w:p>
        </w:tc>
        <w:tc>
          <w:tcPr>
            <w:tcW w:w="864"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rsidR="007E47AD" w:rsidRPr="000B418A" w:rsidRDefault="007E47AD">
            <w:pPr>
              <w:autoSpaceDE w:val="0"/>
              <w:autoSpaceDN w:val="0"/>
              <w:spacing w:before="76" w:after="0" w:line="244" w:lineRule="auto"/>
              <w:jc w:val="center"/>
              <w:rPr>
                <w:rFonts w:ascii="Times New Roman" w:hAnsi="Times New Roman" w:cs="Times New Roman"/>
                <w:sz w:val="24"/>
                <w:szCs w:val="24"/>
              </w:rPr>
            </w:pPr>
          </w:p>
        </w:tc>
        <w:tc>
          <w:tcPr>
            <w:tcW w:w="5109" w:type="dxa"/>
            <w:gridSpan w:val="2"/>
            <w:vMerge/>
            <w:tcBorders>
              <w:left w:val="single" w:sz="4" w:space="0" w:color="000000"/>
              <w:right w:val="single" w:sz="4" w:space="0" w:color="000000"/>
            </w:tcBorders>
            <w:tcMar>
              <w:top w:w="0" w:type="dxa"/>
              <w:left w:w="0" w:type="dxa"/>
              <w:bottom w:w="0" w:type="dxa"/>
              <w:right w:w="0" w:type="dxa"/>
            </w:tcMar>
          </w:tcPr>
          <w:p w:rsidR="007E47AD" w:rsidRPr="000B418A" w:rsidRDefault="007E47AD" w:rsidP="001C1F9F">
            <w:pPr>
              <w:autoSpaceDE w:val="0"/>
              <w:autoSpaceDN w:val="0"/>
              <w:spacing w:before="76" w:after="0" w:line="252" w:lineRule="auto"/>
              <w:ind w:left="72"/>
              <w:rPr>
                <w:rFonts w:ascii="Times New Roman" w:eastAsia="Times New Roman" w:hAnsi="Times New Roman" w:cs="Times New Roman"/>
                <w:color w:val="000000"/>
                <w:w w:val="97"/>
                <w:sz w:val="24"/>
                <w:szCs w:val="24"/>
                <w:lang w:val="ru-RU"/>
              </w:rPr>
            </w:pPr>
          </w:p>
        </w:tc>
        <w:tc>
          <w:tcPr>
            <w:tcW w:w="1399" w:type="dxa"/>
            <w:gridSpan w:val="3"/>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rsidR="007E47AD" w:rsidRPr="000B418A" w:rsidRDefault="004D74D2" w:rsidP="001C1F9F">
            <w:pPr>
              <w:autoSpaceDE w:val="0"/>
              <w:autoSpaceDN w:val="0"/>
              <w:spacing w:before="76" w:after="0" w:line="249" w:lineRule="auto"/>
              <w:ind w:left="72" w:right="144"/>
              <w:rPr>
                <w:rFonts w:ascii="Times New Roman" w:eastAsia="Times New Roman" w:hAnsi="Times New Roman" w:cs="Times New Roman"/>
                <w:color w:val="000000"/>
                <w:w w:val="97"/>
                <w:sz w:val="24"/>
                <w:szCs w:val="24"/>
              </w:rPr>
            </w:pPr>
            <w:r w:rsidRPr="000B418A">
              <w:rPr>
                <w:rFonts w:ascii="Times New Roman" w:eastAsia="Times New Roman" w:hAnsi="Times New Roman" w:cs="Times New Roman"/>
                <w:color w:val="000000"/>
                <w:w w:val="97"/>
                <w:sz w:val="24"/>
                <w:szCs w:val="24"/>
                <w:lang w:val="ru-RU"/>
              </w:rPr>
              <w:t xml:space="preserve">Устный </w:t>
            </w:r>
            <w:r w:rsidRPr="000B418A">
              <w:rPr>
                <w:rFonts w:ascii="Times New Roman" w:hAnsi="Times New Roman" w:cs="Times New Roman"/>
                <w:sz w:val="24"/>
                <w:szCs w:val="24"/>
                <w:lang w:val="ru-RU"/>
              </w:rPr>
              <w:br/>
            </w:r>
            <w:r w:rsidRPr="000B418A">
              <w:rPr>
                <w:rFonts w:ascii="Times New Roman" w:eastAsia="Times New Roman" w:hAnsi="Times New Roman" w:cs="Times New Roman"/>
                <w:color w:val="000000"/>
                <w:w w:val="97"/>
                <w:sz w:val="24"/>
                <w:szCs w:val="24"/>
                <w:lang w:val="ru-RU"/>
              </w:rPr>
              <w:t xml:space="preserve">опрос; </w:t>
            </w:r>
            <w:r w:rsidRPr="000B418A">
              <w:rPr>
                <w:rFonts w:ascii="Times New Roman" w:hAnsi="Times New Roman" w:cs="Times New Roman"/>
                <w:sz w:val="24"/>
                <w:szCs w:val="24"/>
                <w:lang w:val="ru-RU"/>
              </w:rPr>
              <w:br/>
            </w:r>
            <w:r w:rsidRPr="000B418A">
              <w:rPr>
                <w:rFonts w:ascii="Times New Roman" w:eastAsia="Times New Roman" w:hAnsi="Times New Roman" w:cs="Times New Roman"/>
                <w:color w:val="000000"/>
                <w:w w:val="97"/>
                <w:sz w:val="24"/>
                <w:szCs w:val="24"/>
                <w:lang w:val="ru-RU"/>
              </w:rPr>
              <w:t>Контрольная работа;</w:t>
            </w:r>
          </w:p>
        </w:tc>
        <w:tc>
          <w:tcPr>
            <w:tcW w:w="1640"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rsidR="007E47AD" w:rsidRPr="000B418A" w:rsidRDefault="007E47AD" w:rsidP="001C1F9F">
            <w:pPr>
              <w:autoSpaceDE w:val="0"/>
              <w:autoSpaceDN w:val="0"/>
              <w:spacing w:before="76" w:after="0" w:line="244" w:lineRule="auto"/>
              <w:ind w:left="72"/>
              <w:rPr>
                <w:rFonts w:ascii="Times New Roman" w:eastAsia="Times New Roman" w:hAnsi="Times New Roman" w:cs="Times New Roman"/>
                <w:color w:val="000000"/>
                <w:w w:val="97"/>
                <w:sz w:val="24"/>
                <w:szCs w:val="24"/>
              </w:rPr>
            </w:pPr>
            <w:r w:rsidRPr="000B418A">
              <w:rPr>
                <w:rFonts w:ascii="Times New Roman" w:eastAsia="Times New Roman" w:hAnsi="Times New Roman" w:cs="Times New Roman"/>
                <w:color w:val="000000"/>
                <w:w w:val="97"/>
                <w:sz w:val="24"/>
                <w:szCs w:val="24"/>
              </w:rPr>
              <w:t>https://resh.edu.ru/</w:t>
            </w:r>
          </w:p>
        </w:tc>
      </w:tr>
      <w:tr w:rsidR="007E47AD" w:rsidRPr="000B418A" w:rsidTr="004D74D2">
        <w:trPr>
          <w:trHeight w:hRule="exact" w:val="1264"/>
        </w:trPr>
        <w:tc>
          <w:tcPr>
            <w:tcW w:w="396"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rsidR="007E47AD" w:rsidRPr="000B418A" w:rsidRDefault="007E47AD" w:rsidP="001C1F9F">
            <w:pPr>
              <w:autoSpaceDE w:val="0"/>
              <w:autoSpaceDN w:val="0"/>
              <w:spacing w:before="76" w:after="0" w:line="232" w:lineRule="auto"/>
              <w:jc w:val="center"/>
              <w:rPr>
                <w:rFonts w:ascii="Times New Roman" w:eastAsia="Times New Roman" w:hAnsi="Times New Roman" w:cs="Times New Roman"/>
                <w:color w:val="000000"/>
                <w:w w:val="97"/>
                <w:sz w:val="24"/>
                <w:szCs w:val="24"/>
                <w:lang w:val="ru-RU"/>
              </w:rPr>
            </w:pPr>
            <w:r w:rsidRPr="000B418A">
              <w:rPr>
                <w:rFonts w:ascii="Times New Roman" w:eastAsia="Times New Roman" w:hAnsi="Times New Roman" w:cs="Times New Roman"/>
                <w:color w:val="000000"/>
                <w:w w:val="97"/>
                <w:sz w:val="24"/>
                <w:szCs w:val="24"/>
                <w:lang w:val="ru-RU"/>
              </w:rPr>
              <w:t>4.5</w:t>
            </w:r>
          </w:p>
        </w:tc>
        <w:tc>
          <w:tcPr>
            <w:tcW w:w="3326"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rsidR="007E47AD" w:rsidRPr="000B418A" w:rsidRDefault="007E47AD" w:rsidP="001C1F9F">
            <w:pPr>
              <w:autoSpaceDE w:val="0"/>
              <w:autoSpaceDN w:val="0"/>
              <w:spacing w:before="76" w:after="0" w:line="232" w:lineRule="auto"/>
              <w:ind w:left="72"/>
              <w:rPr>
                <w:rFonts w:ascii="Times New Roman" w:hAnsi="Times New Roman" w:cs="Times New Roman"/>
                <w:sz w:val="24"/>
                <w:szCs w:val="24"/>
              </w:rPr>
            </w:pPr>
            <w:r w:rsidRPr="000B418A">
              <w:rPr>
                <w:rFonts w:ascii="Times New Roman" w:hAnsi="Times New Roman" w:cs="Times New Roman"/>
                <w:sz w:val="24"/>
                <w:szCs w:val="24"/>
              </w:rPr>
              <w:t>Творчество Н.В.Гоголя</w:t>
            </w:r>
          </w:p>
        </w:tc>
        <w:tc>
          <w:tcPr>
            <w:tcW w:w="528"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rsidR="007E47AD" w:rsidRPr="000B418A" w:rsidRDefault="007E47AD" w:rsidP="001C1F9F">
            <w:pPr>
              <w:autoSpaceDE w:val="0"/>
              <w:autoSpaceDN w:val="0"/>
              <w:spacing w:before="76" w:after="0" w:line="232" w:lineRule="auto"/>
              <w:ind w:left="72"/>
              <w:rPr>
                <w:rFonts w:ascii="Times New Roman" w:eastAsia="Times New Roman" w:hAnsi="Times New Roman" w:cs="Times New Roman"/>
                <w:color w:val="000000"/>
                <w:w w:val="97"/>
                <w:sz w:val="24"/>
                <w:szCs w:val="24"/>
                <w:lang w:val="ru-RU"/>
              </w:rPr>
            </w:pPr>
            <w:r w:rsidRPr="000B418A">
              <w:rPr>
                <w:rFonts w:ascii="Times New Roman" w:eastAsia="Times New Roman" w:hAnsi="Times New Roman" w:cs="Times New Roman"/>
                <w:color w:val="000000"/>
                <w:w w:val="97"/>
                <w:sz w:val="24"/>
                <w:szCs w:val="24"/>
                <w:lang w:val="ru-RU"/>
              </w:rPr>
              <w:t>6</w:t>
            </w:r>
          </w:p>
        </w:tc>
        <w:tc>
          <w:tcPr>
            <w:tcW w:w="1110"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rsidR="007E47AD" w:rsidRPr="000B418A" w:rsidRDefault="007E47AD" w:rsidP="001C1F9F">
            <w:pPr>
              <w:autoSpaceDE w:val="0"/>
              <w:autoSpaceDN w:val="0"/>
              <w:spacing w:before="76" w:after="0" w:line="232" w:lineRule="auto"/>
              <w:ind w:left="72"/>
              <w:rPr>
                <w:rFonts w:ascii="Times New Roman" w:eastAsia="Times New Roman" w:hAnsi="Times New Roman" w:cs="Times New Roman"/>
                <w:color w:val="000000"/>
                <w:w w:val="97"/>
                <w:sz w:val="24"/>
                <w:szCs w:val="24"/>
              </w:rPr>
            </w:pPr>
            <w:r w:rsidRPr="000B418A">
              <w:rPr>
                <w:rFonts w:ascii="Times New Roman" w:eastAsia="Times New Roman" w:hAnsi="Times New Roman" w:cs="Times New Roman"/>
                <w:color w:val="000000"/>
                <w:w w:val="97"/>
                <w:sz w:val="24"/>
                <w:szCs w:val="24"/>
              </w:rPr>
              <w:t>1</w:t>
            </w:r>
          </w:p>
        </w:tc>
        <w:tc>
          <w:tcPr>
            <w:tcW w:w="1140"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rsidR="007E47AD" w:rsidRPr="000B418A" w:rsidRDefault="007E47AD" w:rsidP="001C1F9F">
            <w:pPr>
              <w:autoSpaceDE w:val="0"/>
              <w:autoSpaceDN w:val="0"/>
              <w:spacing w:before="76" w:after="0" w:line="232" w:lineRule="auto"/>
              <w:ind w:left="72"/>
              <w:rPr>
                <w:rFonts w:ascii="Times New Roman" w:eastAsia="Times New Roman" w:hAnsi="Times New Roman" w:cs="Times New Roman"/>
                <w:color w:val="000000"/>
                <w:w w:val="97"/>
                <w:sz w:val="24"/>
                <w:szCs w:val="24"/>
                <w:lang w:val="ru-RU"/>
              </w:rPr>
            </w:pPr>
            <w:r w:rsidRPr="000B418A">
              <w:rPr>
                <w:rFonts w:ascii="Times New Roman" w:eastAsia="Times New Roman" w:hAnsi="Times New Roman" w:cs="Times New Roman"/>
                <w:color w:val="000000"/>
                <w:w w:val="97"/>
                <w:sz w:val="24"/>
                <w:szCs w:val="24"/>
                <w:lang w:val="ru-RU"/>
              </w:rPr>
              <w:t>0</w:t>
            </w:r>
          </w:p>
        </w:tc>
        <w:tc>
          <w:tcPr>
            <w:tcW w:w="864"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rsidR="007E47AD" w:rsidRPr="000B418A" w:rsidRDefault="007E47AD">
            <w:pPr>
              <w:autoSpaceDE w:val="0"/>
              <w:autoSpaceDN w:val="0"/>
              <w:spacing w:before="76" w:after="0" w:line="244" w:lineRule="auto"/>
              <w:jc w:val="center"/>
              <w:rPr>
                <w:rFonts w:ascii="Times New Roman" w:hAnsi="Times New Roman" w:cs="Times New Roman"/>
                <w:sz w:val="24"/>
                <w:szCs w:val="24"/>
              </w:rPr>
            </w:pPr>
          </w:p>
        </w:tc>
        <w:tc>
          <w:tcPr>
            <w:tcW w:w="5109" w:type="dxa"/>
            <w:gridSpan w:val="2"/>
            <w:vMerge/>
            <w:tcBorders>
              <w:left w:val="single" w:sz="4" w:space="0" w:color="000000"/>
              <w:right w:val="single" w:sz="4" w:space="0" w:color="000000"/>
            </w:tcBorders>
            <w:tcMar>
              <w:top w:w="0" w:type="dxa"/>
              <w:left w:w="0" w:type="dxa"/>
              <w:bottom w:w="0" w:type="dxa"/>
              <w:right w:w="0" w:type="dxa"/>
            </w:tcMar>
          </w:tcPr>
          <w:p w:rsidR="007E47AD" w:rsidRPr="000B418A" w:rsidRDefault="007E47AD" w:rsidP="001C1F9F">
            <w:pPr>
              <w:autoSpaceDE w:val="0"/>
              <w:autoSpaceDN w:val="0"/>
              <w:spacing w:before="76" w:after="0" w:line="252" w:lineRule="auto"/>
              <w:ind w:left="72"/>
              <w:rPr>
                <w:rFonts w:ascii="Times New Roman" w:eastAsia="Times New Roman" w:hAnsi="Times New Roman" w:cs="Times New Roman"/>
                <w:color w:val="000000"/>
                <w:w w:val="97"/>
                <w:sz w:val="24"/>
                <w:szCs w:val="24"/>
                <w:lang w:val="ru-RU"/>
              </w:rPr>
            </w:pPr>
          </w:p>
        </w:tc>
        <w:tc>
          <w:tcPr>
            <w:tcW w:w="1399" w:type="dxa"/>
            <w:gridSpan w:val="3"/>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rsidR="007E47AD" w:rsidRPr="000B418A" w:rsidRDefault="004D74D2" w:rsidP="001C1F9F">
            <w:pPr>
              <w:autoSpaceDE w:val="0"/>
              <w:autoSpaceDN w:val="0"/>
              <w:spacing w:before="76" w:after="0" w:line="249" w:lineRule="auto"/>
              <w:ind w:left="72" w:right="144"/>
              <w:rPr>
                <w:rFonts w:ascii="Times New Roman" w:eastAsia="Times New Roman" w:hAnsi="Times New Roman" w:cs="Times New Roman"/>
                <w:color w:val="000000"/>
                <w:w w:val="97"/>
                <w:sz w:val="24"/>
                <w:szCs w:val="24"/>
              </w:rPr>
            </w:pPr>
            <w:r w:rsidRPr="000B418A">
              <w:rPr>
                <w:rFonts w:ascii="Times New Roman" w:eastAsia="Times New Roman" w:hAnsi="Times New Roman" w:cs="Times New Roman"/>
                <w:color w:val="000000"/>
                <w:w w:val="97"/>
                <w:sz w:val="24"/>
                <w:szCs w:val="24"/>
                <w:lang w:val="ru-RU"/>
              </w:rPr>
              <w:t xml:space="preserve">Устный </w:t>
            </w:r>
            <w:r w:rsidRPr="000B418A">
              <w:rPr>
                <w:rFonts w:ascii="Times New Roman" w:hAnsi="Times New Roman" w:cs="Times New Roman"/>
                <w:sz w:val="24"/>
                <w:szCs w:val="24"/>
                <w:lang w:val="ru-RU"/>
              </w:rPr>
              <w:br/>
            </w:r>
            <w:r w:rsidRPr="000B418A">
              <w:rPr>
                <w:rFonts w:ascii="Times New Roman" w:eastAsia="Times New Roman" w:hAnsi="Times New Roman" w:cs="Times New Roman"/>
                <w:color w:val="000000"/>
                <w:w w:val="97"/>
                <w:sz w:val="24"/>
                <w:szCs w:val="24"/>
                <w:lang w:val="ru-RU"/>
              </w:rPr>
              <w:t xml:space="preserve">опрос; </w:t>
            </w:r>
            <w:r w:rsidRPr="000B418A">
              <w:rPr>
                <w:rFonts w:ascii="Times New Roman" w:hAnsi="Times New Roman" w:cs="Times New Roman"/>
                <w:sz w:val="24"/>
                <w:szCs w:val="24"/>
                <w:lang w:val="ru-RU"/>
              </w:rPr>
              <w:br/>
            </w:r>
            <w:r w:rsidRPr="000B418A">
              <w:rPr>
                <w:rFonts w:ascii="Times New Roman" w:eastAsia="Times New Roman" w:hAnsi="Times New Roman" w:cs="Times New Roman"/>
                <w:color w:val="000000"/>
                <w:w w:val="97"/>
                <w:sz w:val="24"/>
                <w:szCs w:val="24"/>
                <w:lang w:val="ru-RU"/>
              </w:rPr>
              <w:t>Контрольная работа;</w:t>
            </w:r>
          </w:p>
        </w:tc>
        <w:tc>
          <w:tcPr>
            <w:tcW w:w="1640"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rsidR="007E47AD" w:rsidRPr="000B418A" w:rsidRDefault="007E47AD" w:rsidP="001C1F9F">
            <w:pPr>
              <w:autoSpaceDE w:val="0"/>
              <w:autoSpaceDN w:val="0"/>
              <w:spacing w:before="76" w:after="0" w:line="244" w:lineRule="auto"/>
              <w:ind w:left="72"/>
              <w:rPr>
                <w:rFonts w:ascii="Times New Roman" w:eastAsia="Times New Roman" w:hAnsi="Times New Roman" w:cs="Times New Roman"/>
                <w:color w:val="000000"/>
                <w:w w:val="97"/>
                <w:sz w:val="24"/>
                <w:szCs w:val="24"/>
              </w:rPr>
            </w:pPr>
            <w:r w:rsidRPr="000B418A">
              <w:rPr>
                <w:rFonts w:ascii="Times New Roman" w:eastAsia="Times New Roman" w:hAnsi="Times New Roman" w:cs="Times New Roman"/>
                <w:color w:val="000000"/>
                <w:w w:val="97"/>
                <w:sz w:val="24"/>
                <w:szCs w:val="24"/>
              </w:rPr>
              <w:t>https://resh.edu.ru/</w:t>
            </w:r>
          </w:p>
        </w:tc>
      </w:tr>
      <w:tr w:rsidR="007E47AD" w:rsidRPr="000B418A" w:rsidTr="004D74D2">
        <w:trPr>
          <w:trHeight w:hRule="exact" w:val="677"/>
        </w:trPr>
        <w:tc>
          <w:tcPr>
            <w:tcW w:w="396"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tcPr>
          <w:p w:rsidR="007E47AD" w:rsidRPr="000B418A" w:rsidRDefault="007E47AD" w:rsidP="001C1F9F">
            <w:pPr>
              <w:autoSpaceDE w:val="0"/>
              <w:autoSpaceDN w:val="0"/>
              <w:spacing w:before="76" w:after="0" w:line="232" w:lineRule="auto"/>
              <w:jc w:val="center"/>
              <w:rPr>
                <w:rFonts w:ascii="Times New Roman" w:eastAsia="Times New Roman" w:hAnsi="Times New Roman" w:cs="Times New Roman"/>
                <w:color w:val="000000"/>
                <w:w w:val="97"/>
                <w:sz w:val="24"/>
                <w:szCs w:val="24"/>
                <w:lang w:val="ru-RU"/>
              </w:rPr>
            </w:pPr>
            <w:r w:rsidRPr="000B418A">
              <w:rPr>
                <w:rFonts w:ascii="Times New Roman" w:eastAsia="Times New Roman" w:hAnsi="Times New Roman" w:cs="Times New Roman"/>
                <w:color w:val="000000"/>
                <w:w w:val="97"/>
                <w:sz w:val="24"/>
                <w:szCs w:val="24"/>
                <w:lang w:val="ru-RU"/>
              </w:rPr>
              <w:t>4.6</w:t>
            </w:r>
          </w:p>
        </w:tc>
        <w:tc>
          <w:tcPr>
            <w:tcW w:w="3326"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rsidR="007E47AD" w:rsidRPr="000B418A" w:rsidRDefault="007E47AD" w:rsidP="001C1F9F">
            <w:pPr>
              <w:autoSpaceDE w:val="0"/>
              <w:autoSpaceDN w:val="0"/>
              <w:spacing w:before="76" w:after="0" w:line="232" w:lineRule="auto"/>
              <w:ind w:left="72"/>
              <w:rPr>
                <w:rFonts w:ascii="Times New Roman" w:hAnsi="Times New Roman" w:cs="Times New Roman"/>
                <w:sz w:val="24"/>
                <w:szCs w:val="24"/>
                <w:lang w:val="ru-RU"/>
              </w:rPr>
            </w:pPr>
            <w:r w:rsidRPr="000B418A">
              <w:rPr>
                <w:rFonts w:ascii="Times New Roman" w:hAnsi="Times New Roman" w:cs="Times New Roman"/>
                <w:sz w:val="24"/>
                <w:szCs w:val="24"/>
                <w:lang w:val="ru-RU"/>
              </w:rPr>
              <w:t>Русская литература второй половины Х</w:t>
            </w:r>
            <w:r w:rsidRPr="000B418A">
              <w:rPr>
                <w:rFonts w:ascii="Times New Roman" w:hAnsi="Times New Roman" w:cs="Times New Roman"/>
                <w:sz w:val="24"/>
                <w:szCs w:val="24"/>
              </w:rPr>
              <w:t>I</w:t>
            </w:r>
            <w:r w:rsidRPr="000B418A">
              <w:rPr>
                <w:rFonts w:ascii="Times New Roman" w:hAnsi="Times New Roman" w:cs="Times New Roman"/>
                <w:sz w:val="24"/>
                <w:szCs w:val="24"/>
                <w:lang w:val="ru-RU"/>
              </w:rPr>
              <w:t xml:space="preserve">Х века  </w:t>
            </w:r>
          </w:p>
        </w:tc>
        <w:tc>
          <w:tcPr>
            <w:tcW w:w="528"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tcPr>
          <w:p w:rsidR="007E47AD" w:rsidRPr="000B418A" w:rsidRDefault="007E47AD" w:rsidP="001C1F9F">
            <w:pPr>
              <w:autoSpaceDE w:val="0"/>
              <w:autoSpaceDN w:val="0"/>
              <w:spacing w:before="76" w:after="0" w:line="232" w:lineRule="auto"/>
              <w:ind w:left="72"/>
              <w:rPr>
                <w:rFonts w:ascii="Times New Roman" w:eastAsia="Times New Roman" w:hAnsi="Times New Roman" w:cs="Times New Roman"/>
                <w:color w:val="000000"/>
                <w:w w:val="97"/>
                <w:sz w:val="24"/>
                <w:szCs w:val="24"/>
              </w:rPr>
            </w:pPr>
            <w:r w:rsidRPr="000B418A">
              <w:rPr>
                <w:rFonts w:ascii="Times New Roman" w:eastAsia="Times New Roman" w:hAnsi="Times New Roman" w:cs="Times New Roman"/>
                <w:color w:val="000000"/>
                <w:w w:val="97"/>
                <w:sz w:val="24"/>
                <w:szCs w:val="24"/>
              </w:rPr>
              <w:t>4</w:t>
            </w:r>
          </w:p>
        </w:tc>
        <w:tc>
          <w:tcPr>
            <w:tcW w:w="1110"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tcPr>
          <w:p w:rsidR="007E47AD" w:rsidRPr="000B418A" w:rsidRDefault="007E47AD" w:rsidP="001C1F9F">
            <w:pPr>
              <w:autoSpaceDE w:val="0"/>
              <w:autoSpaceDN w:val="0"/>
              <w:spacing w:before="76" w:after="0" w:line="232" w:lineRule="auto"/>
              <w:ind w:left="72"/>
              <w:rPr>
                <w:rFonts w:ascii="Times New Roman" w:eastAsia="Times New Roman" w:hAnsi="Times New Roman" w:cs="Times New Roman"/>
                <w:color w:val="000000"/>
                <w:w w:val="97"/>
                <w:sz w:val="24"/>
                <w:szCs w:val="24"/>
                <w:lang w:val="ru-RU"/>
              </w:rPr>
            </w:pPr>
          </w:p>
        </w:tc>
        <w:tc>
          <w:tcPr>
            <w:tcW w:w="1140"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tcPr>
          <w:p w:rsidR="007E47AD" w:rsidRPr="000B418A" w:rsidRDefault="007E47AD" w:rsidP="001C1F9F">
            <w:pPr>
              <w:autoSpaceDE w:val="0"/>
              <w:autoSpaceDN w:val="0"/>
              <w:spacing w:before="76" w:after="0" w:line="232" w:lineRule="auto"/>
              <w:ind w:left="72"/>
              <w:rPr>
                <w:rFonts w:ascii="Times New Roman" w:eastAsia="Times New Roman" w:hAnsi="Times New Roman" w:cs="Times New Roman"/>
                <w:color w:val="000000"/>
                <w:w w:val="97"/>
                <w:sz w:val="24"/>
                <w:szCs w:val="24"/>
                <w:lang w:val="ru-RU"/>
              </w:rPr>
            </w:pPr>
          </w:p>
        </w:tc>
        <w:tc>
          <w:tcPr>
            <w:tcW w:w="864"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tcPr>
          <w:p w:rsidR="007E47AD" w:rsidRPr="000B418A" w:rsidRDefault="007E47AD">
            <w:pPr>
              <w:autoSpaceDE w:val="0"/>
              <w:autoSpaceDN w:val="0"/>
              <w:spacing w:before="76" w:after="0" w:line="244" w:lineRule="auto"/>
              <w:jc w:val="center"/>
              <w:rPr>
                <w:rFonts w:ascii="Times New Roman" w:hAnsi="Times New Roman" w:cs="Times New Roman"/>
                <w:sz w:val="24"/>
                <w:szCs w:val="24"/>
                <w:lang w:val="ru-RU"/>
              </w:rPr>
            </w:pPr>
          </w:p>
        </w:tc>
        <w:tc>
          <w:tcPr>
            <w:tcW w:w="5109" w:type="dxa"/>
            <w:gridSpan w:val="2"/>
            <w:vMerge/>
            <w:tcBorders>
              <w:left w:val="single" w:sz="4" w:space="0" w:color="000000"/>
              <w:bottom w:val="single" w:sz="4" w:space="0" w:color="000000"/>
              <w:right w:val="single" w:sz="4" w:space="0" w:color="000000"/>
            </w:tcBorders>
            <w:tcMar>
              <w:top w:w="0" w:type="dxa"/>
              <w:left w:w="0" w:type="dxa"/>
              <w:bottom w:w="0" w:type="dxa"/>
              <w:right w:w="0" w:type="dxa"/>
            </w:tcMar>
          </w:tcPr>
          <w:p w:rsidR="007E47AD" w:rsidRPr="000B418A" w:rsidRDefault="007E47AD" w:rsidP="001C1F9F">
            <w:pPr>
              <w:autoSpaceDE w:val="0"/>
              <w:autoSpaceDN w:val="0"/>
              <w:spacing w:before="76" w:after="0" w:line="252" w:lineRule="auto"/>
              <w:ind w:left="72"/>
              <w:rPr>
                <w:rFonts w:ascii="Times New Roman" w:eastAsia="Times New Roman" w:hAnsi="Times New Roman" w:cs="Times New Roman"/>
                <w:color w:val="000000"/>
                <w:w w:val="97"/>
                <w:sz w:val="24"/>
                <w:szCs w:val="24"/>
                <w:lang w:val="ru-RU"/>
              </w:rPr>
            </w:pPr>
          </w:p>
        </w:tc>
        <w:tc>
          <w:tcPr>
            <w:tcW w:w="1399" w:type="dxa"/>
            <w:gridSpan w:val="3"/>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tcPr>
          <w:p w:rsidR="007E47AD" w:rsidRPr="000B418A" w:rsidRDefault="004D74D2" w:rsidP="001C1F9F">
            <w:pPr>
              <w:autoSpaceDE w:val="0"/>
              <w:autoSpaceDN w:val="0"/>
              <w:spacing w:before="76" w:after="0" w:line="249" w:lineRule="auto"/>
              <w:ind w:left="72" w:right="144"/>
              <w:rPr>
                <w:rFonts w:ascii="Times New Roman" w:eastAsia="Times New Roman" w:hAnsi="Times New Roman" w:cs="Times New Roman"/>
                <w:color w:val="000000"/>
                <w:w w:val="97"/>
                <w:sz w:val="24"/>
                <w:szCs w:val="24"/>
                <w:lang w:val="ru-RU"/>
              </w:rPr>
            </w:pPr>
            <w:r w:rsidRPr="000B418A">
              <w:rPr>
                <w:rFonts w:ascii="Times New Roman" w:eastAsia="Times New Roman" w:hAnsi="Times New Roman" w:cs="Times New Roman"/>
                <w:color w:val="000000"/>
                <w:w w:val="97"/>
                <w:sz w:val="24"/>
                <w:szCs w:val="24"/>
                <w:lang w:val="ru-RU"/>
              </w:rPr>
              <w:t xml:space="preserve">Устный </w:t>
            </w:r>
            <w:r w:rsidRPr="000B418A">
              <w:rPr>
                <w:rFonts w:ascii="Times New Roman" w:hAnsi="Times New Roman" w:cs="Times New Roman"/>
                <w:sz w:val="24"/>
                <w:szCs w:val="24"/>
                <w:lang w:val="ru-RU"/>
              </w:rPr>
              <w:br/>
            </w:r>
            <w:r w:rsidRPr="000B418A">
              <w:rPr>
                <w:rFonts w:ascii="Times New Roman" w:eastAsia="Times New Roman" w:hAnsi="Times New Roman" w:cs="Times New Roman"/>
                <w:color w:val="000000"/>
                <w:w w:val="97"/>
                <w:sz w:val="24"/>
                <w:szCs w:val="24"/>
                <w:lang w:val="ru-RU"/>
              </w:rPr>
              <w:t xml:space="preserve">опрос; </w:t>
            </w:r>
            <w:r w:rsidRPr="000B418A">
              <w:rPr>
                <w:rFonts w:ascii="Times New Roman" w:hAnsi="Times New Roman" w:cs="Times New Roman"/>
                <w:sz w:val="24"/>
                <w:szCs w:val="24"/>
                <w:lang w:val="ru-RU"/>
              </w:rPr>
              <w:br/>
            </w:r>
            <w:r w:rsidRPr="000B418A">
              <w:rPr>
                <w:rFonts w:ascii="Times New Roman" w:eastAsia="Times New Roman" w:hAnsi="Times New Roman" w:cs="Times New Roman"/>
                <w:color w:val="000000"/>
                <w:w w:val="97"/>
                <w:sz w:val="24"/>
                <w:szCs w:val="24"/>
                <w:lang w:val="ru-RU"/>
              </w:rPr>
              <w:t>Контрольная работа;</w:t>
            </w:r>
          </w:p>
        </w:tc>
        <w:tc>
          <w:tcPr>
            <w:tcW w:w="1640"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tcPr>
          <w:p w:rsidR="007E47AD" w:rsidRPr="000B418A" w:rsidRDefault="007E47AD" w:rsidP="001C1F9F">
            <w:pPr>
              <w:autoSpaceDE w:val="0"/>
              <w:autoSpaceDN w:val="0"/>
              <w:spacing w:before="76" w:after="0" w:line="244" w:lineRule="auto"/>
              <w:ind w:left="72"/>
              <w:rPr>
                <w:rFonts w:ascii="Times New Roman" w:eastAsia="Times New Roman" w:hAnsi="Times New Roman" w:cs="Times New Roman"/>
                <w:color w:val="000000"/>
                <w:w w:val="97"/>
                <w:sz w:val="24"/>
                <w:szCs w:val="24"/>
                <w:lang w:val="ru-RU"/>
              </w:rPr>
            </w:pPr>
            <w:r w:rsidRPr="000B418A">
              <w:rPr>
                <w:rFonts w:ascii="Times New Roman" w:eastAsia="Times New Roman" w:hAnsi="Times New Roman" w:cs="Times New Roman"/>
                <w:color w:val="000000"/>
                <w:w w:val="97"/>
                <w:sz w:val="24"/>
                <w:szCs w:val="24"/>
              </w:rPr>
              <w:t>https://resh.edu.ru/</w:t>
            </w:r>
          </w:p>
        </w:tc>
      </w:tr>
      <w:tr w:rsidR="007C6E98" w:rsidRPr="000B418A" w:rsidTr="004F53A3">
        <w:trPr>
          <w:trHeight w:hRule="exact" w:val="348"/>
        </w:trPr>
        <w:tc>
          <w:tcPr>
            <w:tcW w:w="3722" w:type="dxa"/>
            <w:gridSpan w:val="2"/>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rsidR="007C6E98" w:rsidRPr="000B418A" w:rsidRDefault="007C6E98">
            <w:pPr>
              <w:autoSpaceDE w:val="0"/>
              <w:autoSpaceDN w:val="0"/>
              <w:spacing w:before="78" w:after="0" w:line="228" w:lineRule="auto"/>
              <w:ind w:left="72"/>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t>Итого по разделу:</w:t>
            </w:r>
          </w:p>
        </w:tc>
        <w:tc>
          <w:tcPr>
            <w:tcW w:w="528"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rsidR="007C6E98" w:rsidRPr="000B418A" w:rsidRDefault="004F53A3">
            <w:pPr>
              <w:autoSpaceDE w:val="0"/>
              <w:autoSpaceDN w:val="0"/>
              <w:spacing w:before="78" w:after="0" w:line="228" w:lineRule="auto"/>
              <w:ind w:left="72"/>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lang w:val="ru-RU"/>
              </w:rPr>
              <w:t>4</w:t>
            </w:r>
            <w:r w:rsidRPr="000B418A">
              <w:rPr>
                <w:rFonts w:ascii="Times New Roman" w:eastAsia="Times New Roman" w:hAnsi="Times New Roman" w:cs="Times New Roman"/>
                <w:color w:val="000000"/>
                <w:w w:val="97"/>
                <w:sz w:val="24"/>
                <w:szCs w:val="24"/>
              </w:rPr>
              <w:t>4</w:t>
            </w:r>
          </w:p>
        </w:tc>
        <w:tc>
          <w:tcPr>
            <w:tcW w:w="11262" w:type="dxa"/>
            <w:gridSpan w:val="9"/>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rsidR="007C6E98" w:rsidRPr="000B418A" w:rsidRDefault="004F53A3">
            <w:pPr>
              <w:rPr>
                <w:rFonts w:ascii="Times New Roman" w:hAnsi="Times New Roman" w:cs="Times New Roman"/>
                <w:sz w:val="24"/>
                <w:szCs w:val="24"/>
              </w:rPr>
            </w:pPr>
            <w:r w:rsidRPr="000B418A">
              <w:rPr>
                <w:rFonts w:ascii="Times New Roman" w:hAnsi="Times New Roman" w:cs="Times New Roman"/>
                <w:sz w:val="24"/>
                <w:szCs w:val="24"/>
                <w:lang w:val="ru-RU"/>
              </w:rPr>
              <w:t xml:space="preserve"> </w:t>
            </w:r>
            <w:r w:rsidRPr="000B418A">
              <w:rPr>
                <w:rFonts w:ascii="Times New Roman" w:hAnsi="Times New Roman" w:cs="Times New Roman"/>
                <w:sz w:val="24"/>
                <w:szCs w:val="24"/>
              </w:rPr>
              <w:t>8                          1</w:t>
            </w:r>
          </w:p>
        </w:tc>
      </w:tr>
      <w:tr w:rsidR="007C6E98" w:rsidRPr="00F6130E" w:rsidTr="004F53A3">
        <w:trPr>
          <w:trHeight w:val="350"/>
        </w:trPr>
        <w:tc>
          <w:tcPr>
            <w:tcW w:w="15512" w:type="dxa"/>
            <w:gridSpan w:val="12"/>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C6E98" w:rsidRPr="000B418A" w:rsidRDefault="007C6E98">
            <w:pPr>
              <w:autoSpaceDE w:val="0"/>
              <w:autoSpaceDN w:val="0"/>
              <w:spacing w:before="76" w:after="0" w:line="228" w:lineRule="auto"/>
              <w:ind w:left="72"/>
              <w:rPr>
                <w:rFonts w:ascii="Times New Roman" w:hAnsi="Times New Roman" w:cs="Times New Roman"/>
                <w:sz w:val="24"/>
                <w:szCs w:val="24"/>
                <w:lang w:val="ru-RU"/>
              </w:rPr>
            </w:pPr>
            <w:r w:rsidRPr="000B418A">
              <w:rPr>
                <w:rFonts w:ascii="Times New Roman" w:eastAsia="Times New Roman" w:hAnsi="Times New Roman" w:cs="Times New Roman"/>
                <w:b/>
                <w:color w:val="000000"/>
                <w:w w:val="97"/>
                <w:sz w:val="24"/>
                <w:szCs w:val="24"/>
                <w:lang w:val="ru-RU"/>
              </w:rPr>
              <w:t xml:space="preserve">Раздел 5. РУССКАЯ ЛИТЕРАТУРА </w:t>
            </w:r>
            <w:r w:rsidR="000C7683" w:rsidRPr="000B418A">
              <w:rPr>
                <w:rFonts w:ascii="Times New Roman" w:eastAsia="Times New Roman" w:hAnsi="Times New Roman" w:cs="Times New Roman"/>
                <w:b/>
                <w:color w:val="000000"/>
                <w:w w:val="97"/>
                <w:sz w:val="24"/>
                <w:szCs w:val="24"/>
              </w:rPr>
              <w:t>XX</w:t>
            </w:r>
            <w:r w:rsidR="000C7683" w:rsidRPr="000B418A">
              <w:rPr>
                <w:rFonts w:ascii="Times New Roman" w:eastAsia="Times New Roman" w:hAnsi="Times New Roman" w:cs="Times New Roman"/>
                <w:b/>
                <w:color w:val="000000"/>
                <w:w w:val="97"/>
                <w:sz w:val="24"/>
                <w:szCs w:val="24"/>
                <w:lang w:val="ru-RU"/>
              </w:rPr>
              <w:t xml:space="preserve"> </w:t>
            </w:r>
            <w:r w:rsidRPr="000B418A">
              <w:rPr>
                <w:rFonts w:ascii="Times New Roman" w:eastAsia="Times New Roman" w:hAnsi="Times New Roman" w:cs="Times New Roman"/>
                <w:b/>
                <w:color w:val="000000"/>
                <w:w w:val="97"/>
                <w:sz w:val="24"/>
                <w:szCs w:val="24"/>
                <w:lang w:val="ru-RU"/>
              </w:rPr>
              <w:t>ВЕКА</w:t>
            </w:r>
          </w:p>
        </w:tc>
      </w:tr>
      <w:tr w:rsidR="007E47AD" w:rsidRPr="000B418A" w:rsidTr="007E47AD">
        <w:trPr>
          <w:trHeight w:hRule="exact" w:val="253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6" w:after="0" w:line="232" w:lineRule="auto"/>
              <w:jc w:val="center"/>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lastRenderedPageBreak/>
              <w:t>5.1.</w:t>
            </w:r>
          </w:p>
        </w:tc>
        <w:tc>
          <w:tcPr>
            <w:tcW w:w="33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6" w:after="0" w:line="232" w:lineRule="auto"/>
              <w:ind w:left="72"/>
              <w:rPr>
                <w:rFonts w:ascii="Times New Roman" w:hAnsi="Times New Roman" w:cs="Times New Roman"/>
                <w:sz w:val="24"/>
                <w:szCs w:val="24"/>
                <w:lang w:val="ru-RU"/>
              </w:rPr>
            </w:pPr>
            <w:r w:rsidRPr="000B418A">
              <w:rPr>
                <w:rFonts w:ascii="Times New Roman" w:eastAsia="Times New Roman" w:hAnsi="Times New Roman" w:cs="Times New Roman"/>
                <w:color w:val="000000"/>
                <w:w w:val="97"/>
                <w:sz w:val="24"/>
                <w:szCs w:val="24"/>
                <w:lang w:val="ru-RU"/>
              </w:rPr>
              <w:t>Проза</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6" w:after="0" w:line="232" w:lineRule="auto"/>
              <w:ind w:left="72"/>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t>8</w:t>
            </w:r>
          </w:p>
        </w:tc>
        <w:tc>
          <w:tcPr>
            <w:tcW w:w="11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6" w:after="0" w:line="232" w:lineRule="auto"/>
              <w:ind w:left="72"/>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6" w:after="0" w:line="232" w:lineRule="auto"/>
              <w:ind w:left="72"/>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E47AD" w:rsidRPr="000B418A" w:rsidRDefault="007E47AD">
            <w:pPr>
              <w:autoSpaceDE w:val="0"/>
              <w:autoSpaceDN w:val="0"/>
              <w:spacing w:before="76" w:after="0" w:line="244" w:lineRule="auto"/>
              <w:jc w:val="center"/>
              <w:rPr>
                <w:rFonts w:ascii="Times New Roman" w:hAnsi="Times New Roman" w:cs="Times New Roman"/>
                <w:sz w:val="24"/>
                <w:szCs w:val="24"/>
              </w:rPr>
            </w:pPr>
          </w:p>
        </w:tc>
        <w:tc>
          <w:tcPr>
            <w:tcW w:w="5392" w:type="dxa"/>
            <w:gridSpan w:val="3"/>
            <w:vMerge w:val="restart"/>
            <w:tcBorders>
              <w:top w:val="single" w:sz="4" w:space="0" w:color="000000"/>
              <w:left w:val="single" w:sz="4" w:space="0" w:color="000000"/>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6" w:after="0" w:line="249" w:lineRule="auto"/>
              <w:ind w:left="72" w:right="432"/>
              <w:rPr>
                <w:rFonts w:ascii="Times New Roman" w:hAnsi="Times New Roman" w:cs="Times New Roman"/>
                <w:sz w:val="24"/>
                <w:szCs w:val="24"/>
                <w:lang w:val="ru-RU"/>
              </w:rPr>
            </w:pPr>
            <w:r w:rsidRPr="000B418A">
              <w:rPr>
                <w:rFonts w:ascii="Times New Roman" w:hAnsi="Times New Roman" w:cs="Times New Roman"/>
                <w:sz w:val="24"/>
                <w:szCs w:val="24"/>
                <w:lang w:val="ru-RU"/>
              </w:rPr>
              <w:t>Подбор материала о биографии и творчестве поэта или писателя с использованием справочной литературы и ресурсов Интернета. Подбор и обобщение дополнительного материала о биографии и творчестве поэта или писателя. Выразительное чтение стихотворений (в том числе наизусть). Устное рецензирование выразительного чтения одноклассников, исполнения актѐров. Формулирование вопросов по тексту произведения. Устный или письменный ответ на вопрос (в том числе с использованием цитирования). Подбор цитат из текста литературного произведения по заданной теме. Восприятие художественной условности как специфической характеристики искусства. Составление плана анализа стихотворения, его письменный анализ по плану. Характеристика героев русской романтической баллады. Характеристика сюжета баллады, еѐ тематики, проблематики, идейно - эмоционального содержания. Составление плана (в том числе цитатного).</w:t>
            </w:r>
          </w:p>
        </w:tc>
        <w:tc>
          <w:tcPr>
            <w:tcW w:w="111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E47AD" w:rsidRPr="000B418A" w:rsidRDefault="007E47AD" w:rsidP="007A4492">
            <w:pPr>
              <w:autoSpaceDE w:val="0"/>
              <w:autoSpaceDN w:val="0"/>
              <w:spacing w:before="76" w:after="0" w:line="249" w:lineRule="auto"/>
              <w:ind w:right="144"/>
              <w:rPr>
                <w:rFonts w:ascii="Times New Roman" w:hAnsi="Times New Roman" w:cs="Times New Roman"/>
                <w:sz w:val="24"/>
                <w:szCs w:val="24"/>
              </w:rPr>
            </w:pPr>
            <w:r w:rsidRPr="000B418A">
              <w:rPr>
                <w:rFonts w:ascii="Times New Roman" w:hAnsi="Times New Roman" w:cs="Times New Roman"/>
                <w:sz w:val="24"/>
                <w:szCs w:val="24"/>
                <w:lang w:val="ru-RU"/>
              </w:rPr>
              <w:br/>
            </w:r>
            <w:r w:rsidRPr="000B418A">
              <w:rPr>
                <w:rFonts w:ascii="Times New Roman" w:eastAsia="Times New Roman" w:hAnsi="Times New Roman" w:cs="Times New Roman"/>
                <w:color w:val="000000"/>
                <w:w w:val="97"/>
                <w:sz w:val="24"/>
                <w:szCs w:val="24"/>
              </w:rPr>
              <w:t xml:space="preserve">Устный </w:t>
            </w:r>
            <w:r w:rsidRPr="000B418A">
              <w:rPr>
                <w:rFonts w:ascii="Times New Roman" w:hAnsi="Times New Roman" w:cs="Times New Roman"/>
                <w:sz w:val="24"/>
                <w:szCs w:val="24"/>
              </w:rPr>
              <w:br/>
            </w:r>
            <w:r w:rsidRPr="000B418A">
              <w:rPr>
                <w:rFonts w:ascii="Times New Roman" w:eastAsia="Times New Roman" w:hAnsi="Times New Roman" w:cs="Times New Roman"/>
                <w:color w:val="000000"/>
                <w:w w:val="97"/>
                <w:sz w:val="24"/>
                <w:szCs w:val="24"/>
              </w:rPr>
              <w:t>опрос;</w:t>
            </w:r>
          </w:p>
        </w:tc>
        <w:tc>
          <w:tcPr>
            <w:tcW w:w="16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6" w:after="0" w:line="244" w:lineRule="auto"/>
              <w:ind w:left="72"/>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t xml:space="preserve">https://resh.edu.ru/ </w:t>
            </w:r>
            <w:r w:rsidRPr="000B418A">
              <w:rPr>
                <w:rFonts w:ascii="Times New Roman" w:hAnsi="Times New Roman" w:cs="Times New Roman"/>
                <w:sz w:val="24"/>
                <w:szCs w:val="24"/>
              </w:rPr>
              <w:br/>
            </w:r>
            <w:r w:rsidRPr="000B418A">
              <w:rPr>
                <w:rFonts w:ascii="Times New Roman" w:eastAsia="Times New Roman" w:hAnsi="Times New Roman" w:cs="Times New Roman"/>
                <w:color w:val="000000"/>
                <w:w w:val="97"/>
                <w:sz w:val="24"/>
                <w:szCs w:val="24"/>
              </w:rPr>
              <w:t>https://www.yaklass.ru/</w:t>
            </w:r>
          </w:p>
        </w:tc>
      </w:tr>
      <w:tr w:rsidR="007E47AD" w:rsidRPr="000B418A" w:rsidTr="000B418A">
        <w:trPr>
          <w:trHeight w:hRule="exact" w:val="4138"/>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6" w:after="0" w:line="232" w:lineRule="auto"/>
              <w:jc w:val="center"/>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t>5.2.</w:t>
            </w:r>
          </w:p>
        </w:tc>
        <w:tc>
          <w:tcPr>
            <w:tcW w:w="33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6" w:after="0" w:line="249" w:lineRule="auto"/>
              <w:ind w:left="72" w:right="864"/>
              <w:rPr>
                <w:rFonts w:ascii="Times New Roman" w:hAnsi="Times New Roman" w:cs="Times New Roman"/>
                <w:sz w:val="24"/>
                <w:szCs w:val="24"/>
                <w:lang w:val="ru-RU"/>
              </w:rPr>
            </w:pPr>
            <w:r w:rsidRPr="000B418A">
              <w:rPr>
                <w:rFonts w:ascii="Times New Roman" w:eastAsia="Times New Roman" w:hAnsi="Times New Roman" w:cs="Times New Roman"/>
                <w:color w:val="000000"/>
                <w:w w:val="97"/>
                <w:sz w:val="24"/>
                <w:szCs w:val="24"/>
                <w:lang w:val="ru-RU"/>
              </w:rPr>
              <w:t>Поэзия</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6" w:after="0" w:line="232" w:lineRule="auto"/>
              <w:ind w:left="72"/>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t>16</w:t>
            </w:r>
          </w:p>
        </w:tc>
        <w:tc>
          <w:tcPr>
            <w:tcW w:w="111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7E47AD" w:rsidRPr="000B418A" w:rsidRDefault="007E47AD">
            <w:pPr>
              <w:autoSpaceDE w:val="0"/>
              <w:autoSpaceDN w:val="0"/>
              <w:spacing w:before="76" w:after="0" w:line="232" w:lineRule="auto"/>
              <w:ind w:left="72"/>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hideMark/>
          </w:tcPr>
          <w:p w:rsidR="007E47AD" w:rsidRPr="000B418A" w:rsidRDefault="007E47AD">
            <w:pPr>
              <w:autoSpaceDE w:val="0"/>
              <w:autoSpaceDN w:val="0"/>
              <w:spacing w:before="76" w:after="0" w:line="232" w:lineRule="auto"/>
              <w:ind w:left="72"/>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cPr>
          <w:p w:rsidR="007E47AD" w:rsidRPr="000B418A" w:rsidRDefault="007E47AD">
            <w:pPr>
              <w:autoSpaceDE w:val="0"/>
              <w:autoSpaceDN w:val="0"/>
              <w:spacing w:before="76" w:after="0" w:line="244" w:lineRule="auto"/>
              <w:jc w:val="center"/>
              <w:rPr>
                <w:rFonts w:ascii="Times New Roman" w:hAnsi="Times New Roman" w:cs="Times New Roman"/>
                <w:sz w:val="24"/>
                <w:szCs w:val="24"/>
              </w:rPr>
            </w:pPr>
          </w:p>
        </w:tc>
        <w:tc>
          <w:tcPr>
            <w:tcW w:w="5392" w:type="dxa"/>
            <w:gridSpan w:val="3"/>
            <w:vMerge/>
            <w:tcBorders>
              <w:left w:val="single" w:sz="4" w:space="0" w:color="000000"/>
              <w:bottom w:val="single" w:sz="4" w:space="0" w:color="000000"/>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6" w:after="0" w:line="252" w:lineRule="auto"/>
              <w:ind w:left="72" w:right="432"/>
              <w:rPr>
                <w:rFonts w:ascii="Times New Roman" w:hAnsi="Times New Roman" w:cs="Times New Roman"/>
                <w:sz w:val="24"/>
                <w:szCs w:val="24"/>
                <w:lang w:val="ru-RU"/>
              </w:rPr>
            </w:pPr>
          </w:p>
        </w:tc>
        <w:tc>
          <w:tcPr>
            <w:tcW w:w="111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6" w:after="0" w:line="249" w:lineRule="auto"/>
              <w:ind w:left="72" w:right="144"/>
              <w:rPr>
                <w:rFonts w:ascii="Times New Roman" w:hAnsi="Times New Roman" w:cs="Times New Roman"/>
                <w:sz w:val="24"/>
                <w:szCs w:val="24"/>
              </w:rPr>
            </w:pPr>
            <w:r w:rsidRPr="000B418A">
              <w:rPr>
                <w:rFonts w:ascii="Times New Roman" w:hAnsi="Times New Roman" w:cs="Times New Roman"/>
                <w:sz w:val="24"/>
                <w:szCs w:val="24"/>
              </w:rPr>
              <w:br/>
            </w:r>
            <w:r w:rsidRPr="000B418A">
              <w:rPr>
                <w:rFonts w:ascii="Times New Roman" w:eastAsia="Times New Roman" w:hAnsi="Times New Roman" w:cs="Times New Roman"/>
                <w:color w:val="000000"/>
                <w:w w:val="97"/>
                <w:sz w:val="24"/>
                <w:szCs w:val="24"/>
              </w:rPr>
              <w:t xml:space="preserve">Устный </w:t>
            </w:r>
            <w:r w:rsidRPr="000B418A">
              <w:rPr>
                <w:rFonts w:ascii="Times New Roman" w:hAnsi="Times New Roman" w:cs="Times New Roman"/>
                <w:sz w:val="24"/>
                <w:szCs w:val="24"/>
              </w:rPr>
              <w:br/>
            </w:r>
            <w:r w:rsidRPr="000B418A">
              <w:rPr>
                <w:rFonts w:ascii="Times New Roman" w:eastAsia="Times New Roman" w:hAnsi="Times New Roman" w:cs="Times New Roman"/>
                <w:color w:val="000000"/>
                <w:w w:val="97"/>
                <w:sz w:val="24"/>
                <w:szCs w:val="24"/>
              </w:rPr>
              <w:t>опрос;</w:t>
            </w:r>
          </w:p>
        </w:tc>
        <w:tc>
          <w:tcPr>
            <w:tcW w:w="16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7E47AD" w:rsidRPr="000B418A" w:rsidRDefault="007E47AD">
            <w:pPr>
              <w:autoSpaceDE w:val="0"/>
              <w:autoSpaceDN w:val="0"/>
              <w:spacing w:before="76" w:after="0" w:line="232" w:lineRule="auto"/>
              <w:jc w:val="center"/>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t>https://www.yaklass.ru/</w:t>
            </w:r>
          </w:p>
        </w:tc>
      </w:tr>
      <w:tr w:rsidR="004F53A3" w:rsidRPr="000B418A" w:rsidTr="004F53A3">
        <w:trPr>
          <w:trHeight w:hRule="exact" w:val="348"/>
        </w:trPr>
        <w:tc>
          <w:tcPr>
            <w:tcW w:w="372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F53A3" w:rsidRPr="000B418A" w:rsidRDefault="004F53A3">
            <w:pPr>
              <w:autoSpaceDE w:val="0"/>
              <w:autoSpaceDN w:val="0"/>
              <w:spacing w:before="76" w:after="0" w:line="232" w:lineRule="auto"/>
              <w:ind w:left="72"/>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F53A3" w:rsidRPr="000B418A" w:rsidRDefault="004F53A3">
            <w:pPr>
              <w:autoSpaceDE w:val="0"/>
              <w:autoSpaceDN w:val="0"/>
              <w:spacing w:before="76" w:after="0" w:line="232" w:lineRule="auto"/>
              <w:ind w:left="72"/>
              <w:rPr>
                <w:rFonts w:ascii="Times New Roman" w:hAnsi="Times New Roman" w:cs="Times New Roman"/>
                <w:sz w:val="24"/>
                <w:szCs w:val="24"/>
              </w:rPr>
            </w:pPr>
            <w:r w:rsidRPr="000B418A">
              <w:rPr>
                <w:rFonts w:ascii="Times New Roman" w:eastAsia="Times New Roman" w:hAnsi="Times New Roman" w:cs="Times New Roman"/>
                <w:color w:val="000000"/>
                <w:w w:val="97"/>
                <w:sz w:val="24"/>
                <w:szCs w:val="24"/>
              </w:rPr>
              <w:t>24</w:t>
            </w:r>
          </w:p>
        </w:tc>
        <w:tc>
          <w:tcPr>
            <w:tcW w:w="111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4F53A3" w:rsidRPr="000B418A" w:rsidRDefault="004F53A3">
            <w:pPr>
              <w:rPr>
                <w:rFonts w:ascii="Times New Roman" w:hAnsi="Times New Roman" w:cs="Times New Roman"/>
                <w:sz w:val="24"/>
                <w:szCs w:val="24"/>
              </w:rPr>
            </w:pPr>
            <w:r w:rsidRPr="000B418A">
              <w:rPr>
                <w:rFonts w:ascii="Times New Roman" w:hAnsi="Times New Roman" w:cs="Times New Roman"/>
                <w:sz w:val="24"/>
                <w:szCs w:val="24"/>
              </w:rPr>
              <w:t>2</w:t>
            </w:r>
          </w:p>
        </w:tc>
        <w:tc>
          <w:tcPr>
            <w:tcW w:w="1140" w:type="dxa"/>
            <w:tcBorders>
              <w:top w:val="single" w:sz="4" w:space="0" w:color="000000"/>
              <w:left w:val="single" w:sz="4" w:space="0" w:color="auto"/>
              <w:bottom w:val="single" w:sz="4" w:space="0" w:color="000000"/>
              <w:right w:val="single" w:sz="4" w:space="0" w:color="auto"/>
            </w:tcBorders>
          </w:tcPr>
          <w:p w:rsidR="004F53A3" w:rsidRPr="000B418A" w:rsidRDefault="004F53A3" w:rsidP="004F53A3">
            <w:pPr>
              <w:rPr>
                <w:rFonts w:ascii="Times New Roman" w:hAnsi="Times New Roman" w:cs="Times New Roman"/>
                <w:sz w:val="24"/>
                <w:szCs w:val="24"/>
              </w:rPr>
            </w:pPr>
          </w:p>
        </w:tc>
        <w:tc>
          <w:tcPr>
            <w:tcW w:w="870" w:type="dxa"/>
            <w:gridSpan w:val="2"/>
            <w:tcBorders>
              <w:top w:val="single" w:sz="4" w:space="0" w:color="000000"/>
              <w:left w:val="single" w:sz="4" w:space="0" w:color="auto"/>
              <w:bottom w:val="single" w:sz="4" w:space="0" w:color="000000"/>
              <w:right w:val="single" w:sz="4" w:space="0" w:color="auto"/>
            </w:tcBorders>
          </w:tcPr>
          <w:p w:rsidR="004F53A3" w:rsidRPr="000B418A" w:rsidRDefault="004F53A3" w:rsidP="004F53A3">
            <w:pPr>
              <w:rPr>
                <w:rFonts w:ascii="Times New Roman" w:hAnsi="Times New Roman" w:cs="Times New Roman"/>
                <w:sz w:val="24"/>
                <w:szCs w:val="24"/>
              </w:rPr>
            </w:pPr>
          </w:p>
        </w:tc>
        <w:tc>
          <w:tcPr>
            <w:tcW w:w="5386" w:type="dxa"/>
            <w:gridSpan w:val="2"/>
            <w:tcBorders>
              <w:top w:val="single" w:sz="4" w:space="0" w:color="000000"/>
              <w:left w:val="single" w:sz="4" w:space="0" w:color="auto"/>
              <w:bottom w:val="single" w:sz="4" w:space="0" w:color="000000"/>
              <w:right w:val="single" w:sz="4" w:space="0" w:color="auto"/>
            </w:tcBorders>
          </w:tcPr>
          <w:p w:rsidR="004F53A3" w:rsidRPr="000B418A" w:rsidRDefault="004F53A3" w:rsidP="004F53A3">
            <w:pPr>
              <w:rPr>
                <w:rFonts w:ascii="Times New Roman" w:hAnsi="Times New Roman" w:cs="Times New Roman"/>
                <w:sz w:val="24"/>
                <w:szCs w:val="24"/>
              </w:rPr>
            </w:pPr>
          </w:p>
        </w:tc>
        <w:tc>
          <w:tcPr>
            <w:tcW w:w="1110" w:type="dxa"/>
            <w:tcBorders>
              <w:top w:val="single" w:sz="4" w:space="0" w:color="000000"/>
              <w:left w:val="single" w:sz="4" w:space="0" w:color="auto"/>
              <w:bottom w:val="single" w:sz="4" w:space="0" w:color="000000"/>
              <w:right w:val="single" w:sz="4" w:space="0" w:color="auto"/>
            </w:tcBorders>
          </w:tcPr>
          <w:p w:rsidR="004F53A3" w:rsidRPr="000B418A" w:rsidRDefault="004F53A3" w:rsidP="004F53A3">
            <w:pPr>
              <w:rPr>
                <w:rFonts w:ascii="Times New Roman" w:hAnsi="Times New Roman" w:cs="Times New Roman"/>
                <w:sz w:val="24"/>
                <w:szCs w:val="24"/>
              </w:rPr>
            </w:pPr>
          </w:p>
        </w:tc>
        <w:tc>
          <w:tcPr>
            <w:tcW w:w="1646" w:type="dxa"/>
            <w:gridSpan w:val="2"/>
            <w:tcBorders>
              <w:top w:val="single" w:sz="4" w:space="0" w:color="000000"/>
              <w:left w:val="single" w:sz="4" w:space="0" w:color="auto"/>
              <w:bottom w:val="single" w:sz="4" w:space="0" w:color="000000"/>
              <w:right w:val="single" w:sz="4" w:space="0" w:color="000000"/>
            </w:tcBorders>
          </w:tcPr>
          <w:p w:rsidR="004F53A3" w:rsidRPr="000B418A" w:rsidRDefault="004F53A3" w:rsidP="004F53A3">
            <w:pPr>
              <w:rPr>
                <w:rFonts w:ascii="Times New Roman" w:hAnsi="Times New Roman" w:cs="Times New Roman"/>
                <w:sz w:val="24"/>
                <w:szCs w:val="24"/>
              </w:rPr>
            </w:pPr>
          </w:p>
        </w:tc>
      </w:tr>
      <w:tr w:rsidR="004F53A3" w:rsidRPr="000B418A" w:rsidTr="004F53A3">
        <w:trPr>
          <w:trHeight w:val="420"/>
        </w:trPr>
        <w:tc>
          <w:tcPr>
            <w:tcW w:w="3722" w:type="dxa"/>
            <w:gridSpan w:val="2"/>
            <w:tcBorders>
              <w:top w:val="single" w:sz="4" w:space="0" w:color="000000"/>
              <w:left w:val="single" w:sz="4" w:space="0" w:color="000000"/>
              <w:bottom w:val="single" w:sz="4" w:space="0" w:color="auto"/>
              <w:right w:val="single" w:sz="4" w:space="0" w:color="auto"/>
            </w:tcBorders>
            <w:tcMar>
              <w:top w:w="0" w:type="dxa"/>
              <w:left w:w="0" w:type="dxa"/>
              <w:bottom w:w="0" w:type="dxa"/>
              <w:right w:w="0" w:type="dxa"/>
            </w:tcMar>
            <w:hideMark/>
          </w:tcPr>
          <w:p w:rsidR="004F53A3" w:rsidRPr="000B418A" w:rsidRDefault="004F53A3">
            <w:pPr>
              <w:autoSpaceDE w:val="0"/>
              <w:autoSpaceDN w:val="0"/>
              <w:spacing w:before="76" w:after="0" w:line="232" w:lineRule="auto"/>
              <w:ind w:left="72"/>
              <w:rPr>
                <w:rFonts w:ascii="Times New Roman" w:hAnsi="Times New Roman" w:cs="Times New Roman"/>
                <w:sz w:val="24"/>
                <w:szCs w:val="24"/>
                <w:lang w:val="ru-RU"/>
              </w:rPr>
            </w:pPr>
            <w:r w:rsidRPr="000B418A">
              <w:rPr>
                <w:rFonts w:ascii="Times New Roman" w:eastAsia="Times New Roman" w:hAnsi="Times New Roman" w:cs="Times New Roman"/>
                <w:b/>
                <w:color w:val="000000"/>
                <w:w w:val="97"/>
                <w:sz w:val="24"/>
                <w:szCs w:val="24"/>
                <w:lang w:val="ru-RU"/>
              </w:rPr>
              <w:t>Раздел 6. ЗАРУБЕЖНАЯ ЛИТЕРАТУРА</w:t>
            </w:r>
          </w:p>
        </w:tc>
        <w:tc>
          <w:tcPr>
            <w:tcW w:w="528" w:type="dxa"/>
            <w:tcBorders>
              <w:top w:val="single" w:sz="4" w:space="0" w:color="000000"/>
              <w:left w:val="single" w:sz="4" w:space="0" w:color="auto"/>
              <w:bottom w:val="single" w:sz="4" w:space="0" w:color="auto"/>
              <w:right w:val="single" w:sz="4" w:space="0" w:color="auto"/>
            </w:tcBorders>
          </w:tcPr>
          <w:p w:rsidR="004F53A3" w:rsidRPr="000B418A" w:rsidRDefault="004F53A3" w:rsidP="004F53A3">
            <w:pPr>
              <w:autoSpaceDE w:val="0"/>
              <w:autoSpaceDN w:val="0"/>
              <w:spacing w:before="76" w:after="0" w:line="232" w:lineRule="auto"/>
              <w:rPr>
                <w:rFonts w:ascii="Times New Roman" w:hAnsi="Times New Roman" w:cs="Times New Roman"/>
                <w:sz w:val="24"/>
                <w:szCs w:val="24"/>
              </w:rPr>
            </w:pPr>
            <w:r w:rsidRPr="000B418A">
              <w:rPr>
                <w:rFonts w:ascii="Times New Roman" w:hAnsi="Times New Roman" w:cs="Times New Roman"/>
                <w:sz w:val="24"/>
                <w:szCs w:val="24"/>
              </w:rPr>
              <w:t>4</w:t>
            </w:r>
          </w:p>
        </w:tc>
        <w:tc>
          <w:tcPr>
            <w:tcW w:w="1110" w:type="dxa"/>
            <w:tcBorders>
              <w:top w:val="single" w:sz="4" w:space="0" w:color="000000"/>
              <w:left w:val="single" w:sz="4" w:space="0" w:color="auto"/>
              <w:bottom w:val="single" w:sz="4" w:space="0" w:color="auto"/>
              <w:right w:val="single" w:sz="4" w:space="0" w:color="auto"/>
            </w:tcBorders>
          </w:tcPr>
          <w:p w:rsidR="004F53A3" w:rsidRPr="000B418A" w:rsidRDefault="004F53A3" w:rsidP="004F53A3">
            <w:pPr>
              <w:autoSpaceDE w:val="0"/>
              <w:autoSpaceDN w:val="0"/>
              <w:spacing w:before="76" w:after="0" w:line="232" w:lineRule="auto"/>
              <w:rPr>
                <w:rFonts w:ascii="Times New Roman" w:hAnsi="Times New Roman" w:cs="Times New Roman"/>
                <w:sz w:val="24"/>
                <w:szCs w:val="24"/>
                <w:lang w:val="ru-RU"/>
              </w:rPr>
            </w:pPr>
          </w:p>
        </w:tc>
        <w:tc>
          <w:tcPr>
            <w:tcW w:w="1140" w:type="dxa"/>
            <w:tcBorders>
              <w:top w:val="single" w:sz="4" w:space="0" w:color="000000"/>
              <w:left w:val="single" w:sz="4" w:space="0" w:color="auto"/>
              <w:bottom w:val="single" w:sz="4" w:space="0" w:color="auto"/>
              <w:right w:val="single" w:sz="4" w:space="0" w:color="auto"/>
            </w:tcBorders>
          </w:tcPr>
          <w:p w:rsidR="004F53A3" w:rsidRPr="000B418A" w:rsidRDefault="004F53A3" w:rsidP="004F53A3">
            <w:pPr>
              <w:autoSpaceDE w:val="0"/>
              <w:autoSpaceDN w:val="0"/>
              <w:spacing w:before="76" w:after="0" w:line="232" w:lineRule="auto"/>
              <w:rPr>
                <w:rFonts w:ascii="Times New Roman" w:hAnsi="Times New Roman" w:cs="Times New Roman"/>
                <w:sz w:val="24"/>
                <w:szCs w:val="24"/>
                <w:lang w:val="ru-RU"/>
              </w:rPr>
            </w:pPr>
          </w:p>
        </w:tc>
        <w:tc>
          <w:tcPr>
            <w:tcW w:w="870" w:type="dxa"/>
            <w:gridSpan w:val="2"/>
            <w:tcBorders>
              <w:top w:val="single" w:sz="4" w:space="0" w:color="000000"/>
              <w:left w:val="single" w:sz="4" w:space="0" w:color="auto"/>
              <w:bottom w:val="single" w:sz="4" w:space="0" w:color="auto"/>
              <w:right w:val="single" w:sz="4" w:space="0" w:color="auto"/>
            </w:tcBorders>
          </w:tcPr>
          <w:p w:rsidR="004F53A3" w:rsidRPr="000B418A" w:rsidRDefault="004F53A3" w:rsidP="004F53A3">
            <w:pPr>
              <w:autoSpaceDE w:val="0"/>
              <w:autoSpaceDN w:val="0"/>
              <w:spacing w:before="76" w:after="0" w:line="232" w:lineRule="auto"/>
              <w:rPr>
                <w:rFonts w:ascii="Times New Roman" w:hAnsi="Times New Roman" w:cs="Times New Roman"/>
                <w:sz w:val="24"/>
                <w:szCs w:val="24"/>
                <w:lang w:val="ru-RU"/>
              </w:rPr>
            </w:pPr>
          </w:p>
        </w:tc>
        <w:tc>
          <w:tcPr>
            <w:tcW w:w="5386" w:type="dxa"/>
            <w:gridSpan w:val="2"/>
            <w:tcBorders>
              <w:top w:val="single" w:sz="4" w:space="0" w:color="000000"/>
              <w:left w:val="single" w:sz="4" w:space="0" w:color="auto"/>
              <w:bottom w:val="single" w:sz="4" w:space="0" w:color="auto"/>
              <w:right w:val="single" w:sz="4" w:space="0" w:color="auto"/>
            </w:tcBorders>
          </w:tcPr>
          <w:p w:rsidR="004F53A3" w:rsidRPr="000B418A" w:rsidRDefault="007E47AD" w:rsidP="004F53A3">
            <w:pPr>
              <w:autoSpaceDE w:val="0"/>
              <w:autoSpaceDN w:val="0"/>
              <w:spacing w:before="76" w:after="0" w:line="232" w:lineRule="auto"/>
              <w:rPr>
                <w:rFonts w:ascii="Times New Roman" w:hAnsi="Times New Roman" w:cs="Times New Roman"/>
                <w:sz w:val="24"/>
                <w:szCs w:val="24"/>
                <w:lang w:val="ru-RU"/>
              </w:rPr>
            </w:pPr>
            <w:r w:rsidRPr="000B418A">
              <w:rPr>
                <w:rFonts w:ascii="Times New Roman" w:hAnsi="Times New Roman" w:cs="Times New Roman"/>
                <w:sz w:val="24"/>
                <w:szCs w:val="24"/>
                <w:lang w:val="ru-RU"/>
              </w:rPr>
              <w:t xml:space="preserve">Подбор материала о биографии и творчестве писателей, истории создания их произведений с использованием справочной литературы и ресурсов Интернета. Выразительное чтение фрагментов. Устное рецензирование выразительного чтения одноклассников, исполнения актѐров. Формулирование вопросов по тексту произведений. Устный или письменный ответ на вопрос по тексту произведения (в том числе с использованием цитирования). Участие в коллективном диалоге. Подбор цитат из текста по заданной теме. Характеристика сюжета и </w:t>
            </w:r>
            <w:r w:rsidRPr="000B418A">
              <w:rPr>
                <w:rFonts w:ascii="Times New Roman" w:hAnsi="Times New Roman" w:cs="Times New Roman"/>
                <w:sz w:val="24"/>
                <w:szCs w:val="24"/>
                <w:lang w:val="ru-RU"/>
              </w:rPr>
              <w:lastRenderedPageBreak/>
              <w:t>композиции произведений, их тематики, проблематики, идейно-эмоционального содержания. Восприятие художественной условности как специфической характеристики искусства. Характеристика героев и средств создания их образов, а также сопоставительная характеристика персонажей (в том числе с использованием цитирования). Работа со словарѐм литературоведческих терминов Составление лексических и историкокультурных комментариев. Выявление характерных для произведений тем, образов и приѐмов изображения человека. Соотнесение содержания произведений с принципами изображения жизни и человека, характерными для определѐнной литературной эпохи, направления. Сопоставление сюжета и персонажей произведений зарубежных авторов с произведениями русской литературы.</w:t>
            </w:r>
          </w:p>
        </w:tc>
        <w:tc>
          <w:tcPr>
            <w:tcW w:w="1110" w:type="dxa"/>
            <w:tcBorders>
              <w:top w:val="single" w:sz="4" w:space="0" w:color="000000"/>
              <w:left w:val="single" w:sz="4" w:space="0" w:color="auto"/>
              <w:bottom w:val="single" w:sz="4" w:space="0" w:color="auto"/>
              <w:right w:val="single" w:sz="4" w:space="0" w:color="auto"/>
            </w:tcBorders>
          </w:tcPr>
          <w:p w:rsidR="004F53A3" w:rsidRPr="000B418A" w:rsidRDefault="004D74D2" w:rsidP="004D74D2">
            <w:pPr>
              <w:autoSpaceDE w:val="0"/>
              <w:autoSpaceDN w:val="0"/>
              <w:spacing w:before="76" w:after="0" w:line="232" w:lineRule="auto"/>
              <w:rPr>
                <w:rFonts w:ascii="Times New Roman" w:hAnsi="Times New Roman" w:cs="Times New Roman"/>
                <w:sz w:val="24"/>
                <w:szCs w:val="24"/>
                <w:lang w:val="ru-RU"/>
              </w:rPr>
            </w:pPr>
            <w:r w:rsidRPr="000B418A">
              <w:rPr>
                <w:rFonts w:ascii="Times New Roman" w:eastAsia="Times New Roman" w:hAnsi="Times New Roman" w:cs="Times New Roman"/>
                <w:color w:val="000000"/>
                <w:w w:val="97"/>
                <w:sz w:val="24"/>
                <w:szCs w:val="24"/>
                <w:lang w:val="ru-RU"/>
              </w:rPr>
              <w:lastRenderedPageBreak/>
              <w:t xml:space="preserve">Устный </w:t>
            </w:r>
            <w:r w:rsidRPr="000B418A">
              <w:rPr>
                <w:rFonts w:ascii="Times New Roman" w:hAnsi="Times New Roman" w:cs="Times New Roman"/>
                <w:sz w:val="24"/>
                <w:szCs w:val="24"/>
                <w:lang w:val="ru-RU"/>
              </w:rPr>
              <w:br/>
            </w:r>
            <w:r w:rsidRPr="000B418A">
              <w:rPr>
                <w:rFonts w:ascii="Times New Roman" w:eastAsia="Times New Roman" w:hAnsi="Times New Roman" w:cs="Times New Roman"/>
                <w:color w:val="000000"/>
                <w:w w:val="97"/>
                <w:sz w:val="24"/>
                <w:szCs w:val="24"/>
                <w:lang w:val="ru-RU"/>
              </w:rPr>
              <w:t xml:space="preserve">опрос; </w:t>
            </w:r>
            <w:r w:rsidRPr="000B418A">
              <w:rPr>
                <w:rFonts w:ascii="Times New Roman" w:hAnsi="Times New Roman" w:cs="Times New Roman"/>
                <w:sz w:val="24"/>
                <w:szCs w:val="24"/>
                <w:lang w:val="ru-RU"/>
              </w:rPr>
              <w:br/>
            </w:r>
          </w:p>
        </w:tc>
        <w:tc>
          <w:tcPr>
            <w:tcW w:w="1646" w:type="dxa"/>
            <w:gridSpan w:val="2"/>
            <w:tcBorders>
              <w:top w:val="single" w:sz="4" w:space="0" w:color="000000"/>
              <w:left w:val="single" w:sz="4" w:space="0" w:color="auto"/>
              <w:bottom w:val="single" w:sz="4" w:space="0" w:color="auto"/>
              <w:right w:val="single" w:sz="4" w:space="0" w:color="000000"/>
            </w:tcBorders>
          </w:tcPr>
          <w:p w:rsidR="004F53A3" w:rsidRPr="000B418A" w:rsidRDefault="007E47AD" w:rsidP="004F53A3">
            <w:pPr>
              <w:autoSpaceDE w:val="0"/>
              <w:autoSpaceDN w:val="0"/>
              <w:spacing w:before="76" w:after="0" w:line="232" w:lineRule="auto"/>
              <w:rPr>
                <w:rFonts w:ascii="Times New Roman" w:hAnsi="Times New Roman" w:cs="Times New Roman"/>
                <w:sz w:val="24"/>
                <w:szCs w:val="24"/>
                <w:lang w:val="ru-RU"/>
              </w:rPr>
            </w:pPr>
            <w:r w:rsidRPr="000B418A">
              <w:rPr>
                <w:rFonts w:ascii="Times New Roman" w:eastAsia="Times New Roman" w:hAnsi="Times New Roman" w:cs="Times New Roman"/>
                <w:color w:val="000000"/>
                <w:w w:val="97"/>
                <w:sz w:val="24"/>
                <w:szCs w:val="24"/>
              </w:rPr>
              <w:t>https://resh.edu.ru/</w:t>
            </w:r>
          </w:p>
        </w:tc>
      </w:tr>
      <w:tr w:rsidR="004F53A3" w:rsidRPr="00F6130E" w:rsidTr="004F53A3">
        <w:trPr>
          <w:trHeight w:val="285"/>
        </w:trPr>
        <w:tc>
          <w:tcPr>
            <w:tcW w:w="3722" w:type="dxa"/>
            <w:gridSpan w:val="2"/>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rsidR="004F53A3" w:rsidRPr="000B418A" w:rsidRDefault="004F53A3" w:rsidP="00CA473D">
            <w:pPr>
              <w:autoSpaceDE w:val="0"/>
              <w:autoSpaceDN w:val="0"/>
              <w:spacing w:before="76" w:after="0" w:line="232" w:lineRule="auto"/>
              <w:ind w:left="72"/>
              <w:rPr>
                <w:rFonts w:ascii="Times New Roman" w:eastAsia="Times New Roman" w:hAnsi="Times New Roman" w:cs="Times New Roman"/>
                <w:b/>
                <w:color w:val="000000"/>
                <w:w w:val="97"/>
                <w:sz w:val="24"/>
                <w:szCs w:val="24"/>
                <w:lang w:val="ru-RU"/>
              </w:rPr>
            </w:pPr>
            <w:r w:rsidRPr="000B418A">
              <w:rPr>
                <w:rFonts w:ascii="Times New Roman" w:eastAsia="Times New Roman" w:hAnsi="Times New Roman" w:cs="Times New Roman"/>
                <w:b/>
                <w:color w:val="000000"/>
                <w:w w:val="97"/>
                <w:sz w:val="24"/>
                <w:szCs w:val="24"/>
                <w:lang w:val="ru-RU"/>
              </w:rPr>
              <w:t>Раздел 7. ИТОГОВЫЕ ЗАНЯТИЯ</w:t>
            </w:r>
          </w:p>
        </w:tc>
        <w:tc>
          <w:tcPr>
            <w:tcW w:w="528" w:type="dxa"/>
            <w:tcBorders>
              <w:top w:val="single" w:sz="4" w:space="0" w:color="auto"/>
              <w:left w:val="single" w:sz="4" w:space="0" w:color="auto"/>
              <w:bottom w:val="single" w:sz="4" w:space="0" w:color="auto"/>
              <w:right w:val="single" w:sz="4" w:space="0" w:color="auto"/>
            </w:tcBorders>
          </w:tcPr>
          <w:p w:rsidR="004F53A3" w:rsidRPr="000B418A" w:rsidRDefault="004F53A3" w:rsidP="004F53A3">
            <w:pPr>
              <w:autoSpaceDE w:val="0"/>
              <w:autoSpaceDN w:val="0"/>
              <w:spacing w:before="76" w:after="0" w:line="232" w:lineRule="auto"/>
              <w:rPr>
                <w:rFonts w:ascii="Times New Roman" w:eastAsia="Times New Roman" w:hAnsi="Times New Roman" w:cs="Times New Roman"/>
                <w:b/>
                <w:color w:val="000000"/>
                <w:w w:val="97"/>
                <w:sz w:val="24"/>
                <w:szCs w:val="24"/>
              </w:rPr>
            </w:pPr>
            <w:r w:rsidRPr="000B418A">
              <w:rPr>
                <w:rFonts w:ascii="Times New Roman" w:eastAsia="Times New Roman" w:hAnsi="Times New Roman" w:cs="Times New Roman"/>
                <w:b/>
                <w:color w:val="000000"/>
                <w:w w:val="97"/>
                <w:sz w:val="24"/>
                <w:szCs w:val="24"/>
              </w:rPr>
              <w:t>1</w:t>
            </w:r>
          </w:p>
        </w:tc>
        <w:tc>
          <w:tcPr>
            <w:tcW w:w="1110" w:type="dxa"/>
            <w:tcBorders>
              <w:top w:val="single" w:sz="4" w:space="0" w:color="auto"/>
              <w:left w:val="single" w:sz="4" w:space="0" w:color="auto"/>
              <w:bottom w:val="single" w:sz="4" w:space="0" w:color="auto"/>
              <w:right w:val="single" w:sz="4" w:space="0" w:color="auto"/>
            </w:tcBorders>
          </w:tcPr>
          <w:p w:rsidR="004F53A3" w:rsidRPr="000B418A" w:rsidRDefault="004F53A3" w:rsidP="004F53A3">
            <w:pPr>
              <w:autoSpaceDE w:val="0"/>
              <w:autoSpaceDN w:val="0"/>
              <w:spacing w:before="76" w:after="0" w:line="232" w:lineRule="auto"/>
              <w:rPr>
                <w:rFonts w:ascii="Times New Roman" w:eastAsia="Times New Roman" w:hAnsi="Times New Roman" w:cs="Times New Roman"/>
                <w:b/>
                <w:color w:val="000000"/>
                <w:w w:val="97"/>
                <w:sz w:val="24"/>
                <w:szCs w:val="24"/>
                <w:lang w:val="ru-RU"/>
              </w:rPr>
            </w:pPr>
          </w:p>
        </w:tc>
        <w:tc>
          <w:tcPr>
            <w:tcW w:w="1140" w:type="dxa"/>
            <w:tcBorders>
              <w:top w:val="single" w:sz="4" w:space="0" w:color="auto"/>
              <w:left w:val="single" w:sz="4" w:space="0" w:color="auto"/>
              <w:bottom w:val="single" w:sz="4" w:space="0" w:color="auto"/>
              <w:right w:val="single" w:sz="4" w:space="0" w:color="auto"/>
            </w:tcBorders>
          </w:tcPr>
          <w:p w:rsidR="004F53A3" w:rsidRPr="000B418A" w:rsidRDefault="004F53A3" w:rsidP="004F53A3">
            <w:pPr>
              <w:autoSpaceDE w:val="0"/>
              <w:autoSpaceDN w:val="0"/>
              <w:spacing w:before="76" w:after="0" w:line="232" w:lineRule="auto"/>
              <w:rPr>
                <w:rFonts w:ascii="Times New Roman" w:eastAsia="Times New Roman" w:hAnsi="Times New Roman" w:cs="Times New Roman"/>
                <w:b/>
                <w:color w:val="000000"/>
                <w:w w:val="97"/>
                <w:sz w:val="24"/>
                <w:szCs w:val="24"/>
                <w:lang w:val="ru-RU"/>
              </w:rPr>
            </w:pPr>
          </w:p>
        </w:tc>
        <w:tc>
          <w:tcPr>
            <w:tcW w:w="870" w:type="dxa"/>
            <w:gridSpan w:val="2"/>
            <w:tcBorders>
              <w:top w:val="single" w:sz="4" w:space="0" w:color="auto"/>
              <w:left w:val="single" w:sz="4" w:space="0" w:color="auto"/>
              <w:bottom w:val="single" w:sz="4" w:space="0" w:color="auto"/>
              <w:right w:val="single" w:sz="4" w:space="0" w:color="auto"/>
            </w:tcBorders>
          </w:tcPr>
          <w:p w:rsidR="004F53A3" w:rsidRPr="000B418A" w:rsidRDefault="004F53A3" w:rsidP="004F53A3">
            <w:pPr>
              <w:autoSpaceDE w:val="0"/>
              <w:autoSpaceDN w:val="0"/>
              <w:spacing w:before="76" w:after="0" w:line="232" w:lineRule="auto"/>
              <w:rPr>
                <w:rFonts w:ascii="Times New Roman" w:eastAsia="Times New Roman" w:hAnsi="Times New Roman" w:cs="Times New Roman"/>
                <w:b/>
                <w:color w:val="000000"/>
                <w:w w:val="97"/>
                <w:sz w:val="24"/>
                <w:szCs w:val="24"/>
                <w:lang w:val="ru-RU"/>
              </w:rPr>
            </w:pPr>
          </w:p>
        </w:tc>
        <w:tc>
          <w:tcPr>
            <w:tcW w:w="5386" w:type="dxa"/>
            <w:gridSpan w:val="2"/>
            <w:tcBorders>
              <w:top w:val="single" w:sz="4" w:space="0" w:color="auto"/>
              <w:left w:val="single" w:sz="4" w:space="0" w:color="auto"/>
              <w:bottom w:val="single" w:sz="4" w:space="0" w:color="auto"/>
              <w:right w:val="single" w:sz="4" w:space="0" w:color="auto"/>
            </w:tcBorders>
          </w:tcPr>
          <w:p w:rsidR="004F53A3" w:rsidRPr="000B418A" w:rsidRDefault="004F53A3" w:rsidP="004F53A3">
            <w:pPr>
              <w:autoSpaceDE w:val="0"/>
              <w:autoSpaceDN w:val="0"/>
              <w:spacing w:before="76" w:after="0" w:line="232" w:lineRule="auto"/>
              <w:rPr>
                <w:rFonts w:ascii="Times New Roman" w:eastAsia="Times New Roman" w:hAnsi="Times New Roman" w:cs="Times New Roman"/>
                <w:b/>
                <w:color w:val="000000"/>
                <w:w w:val="97"/>
                <w:sz w:val="24"/>
                <w:szCs w:val="24"/>
                <w:lang w:val="ru-RU"/>
              </w:rPr>
            </w:pPr>
          </w:p>
        </w:tc>
        <w:tc>
          <w:tcPr>
            <w:tcW w:w="1110" w:type="dxa"/>
            <w:tcBorders>
              <w:top w:val="single" w:sz="4" w:space="0" w:color="auto"/>
              <w:left w:val="single" w:sz="4" w:space="0" w:color="auto"/>
              <w:bottom w:val="single" w:sz="4" w:space="0" w:color="auto"/>
              <w:right w:val="single" w:sz="4" w:space="0" w:color="auto"/>
            </w:tcBorders>
          </w:tcPr>
          <w:p w:rsidR="004F53A3" w:rsidRPr="000B418A" w:rsidRDefault="004D74D2" w:rsidP="004D74D2">
            <w:pPr>
              <w:autoSpaceDE w:val="0"/>
              <w:autoSpaceDN w:val="0"/>
              <w:spacing w:before="76" w:after="0" w:line="232" w:lineRule="auto"/>
              <w:rPr>
                <w:rFonts w:ascii="Times New Roman" w:eastAsia="Times New Roman" w:hAnsi="Times New Roman" w:cs="Times New Roman"/>
                <w:b/>
                <w:color w:val="000000"/>
                <w:w w:val="97"/>
                <w:sz w:val="24"/>
                <w:szCs w:val="24"/>
                <w:lang w:val="ru-RU"/>
              </w:rPr>
            </w:pPr>
            <w:r w:rsidRPr="000B418A">
              <w:rPr>
                <w:rFonts w:ascii="Times New Roman" w:eastAsia="Times New Roman" w:hAnsi="Times New Roman" w:cs="Times New Roman"/>
                <w:color w:val="000000"/>
                <w:w w:val="97"/>
                <w:sz w:val="24"/>
                <w:szCs w:val="24"/>
                <w:lang w:val="ru-RU"/>
              </w:rPr>
              <w:t xml:space="preserve">Устный </w:t>
            </w:r>
            <w:r w:rsidRPr="000B418A">
              <w:rPr>
                <w:rFonts w:ascii="Times New Roman" w:hAnsi="Times New Roman" w:cs="Times New Roman"/>
                <w:sz w:val="24"/>
                <w:szCs w:val="24"/>
                <w:lang w:val="ru-RU"/>
              </w:rPr>
              <w:br/>
            </w:r>
            <w:r w:rsidRPr="000B418A">
              <w:rPr>
                <w:rFonts w:ascii="Times New Roman" w:eastAsia="Times New Roman" w:hAnsi="Times New Roman" w:cs="Times New Roman"/>
                <w:color w:val="000000"/>
                <w:w w:val="97"/>
                <w:sz w:val="24"/>
                <w:szCs w:val="24"/>
                <w:lang w:val="ru-RU"/>
              </w:rPr>
              <w:t xml:space="preserve">опрос; </w:t>
            </w:r>
            <w:r w:rsidRPr="000B418A">
              <w:rPr>
                <w:rFonts w:ascii="Times New Roman" w:hAnsi="Times New Roman" w:cs="Times New Roman"/>
                <w:sz w:val="24"/>
                <w:szCs w:val="24"/>
                <w:lang w:val="ru-RU"/>
              </w:rPr>
              <w:br/>
            </w:r>
          </w:p>
        </w:tc>
        <w:tc>
          <w:tcPr>
            <w:tcW w:w="1646" w:type="dxa"/>
            <w:gridSpan w:val="2"/>
            <w:tcBorders>
              <w:top w:val="single" w:sz="4" w:space="0" w:color="auto"/>
              <w:left w:val="single" w:sz="4" w:space="0" w:color="auto"/>
              <w:bottom w:val="single" w:sz="4" w:space="0" w:color="auto"/>
              <w:right w:val="single" w:sz="4" w:space="0" w:color="000000"/>
            </w:tcBorders>
          </w:tcPr>
          <w:p w:rsidR="000314A1" w:rsidRPr="000314A1" w:rsidRDefault="000314A1" w:rsidP="000314A1">
            <w:pPr>
              <w:rPr>
                <w:rFonts w:ascii="Times New Roman" w:hAnsi="Times New Roman" w:cs="Times New Roman"/>
                <w:szCs w:val="24"/>
                <w:lang w:val="ru-RU"/>
              </w:rPr>
            </w:pPr>
            <w:r w:rsidRPr="000314A1">
              <w:rPr>
                <w:rFonts w:ascii="Times New Roman" w:hAnsi="Times New Roman" w:cs="Times New Roman"/>
                <w:szCs w:val="24"/>
              </w:rPr>
              <w:t>www</w:t>
            </w:r>
            <w:r w:rsidRPr="000314A1">
              <w:rPr>
                <w:rFonts w:ascii="Times New Roman" w:hAnsi="Times New Roman" w:cs="Times New Roman"/>
                <w:szCs w:val="24"/>
                <w:lang w:val="ru-RU"/>
              </w:rPr>
              <w:t>.</w:t>
            </w:r>
            <w:r w:rsidRPr="000314A1">
              <w:rPr>
                <w:rFonts w:ascii="Times New Roman" w:hAnsi="Times New Roman" w:cs="Times New Roman"/>
                <w:szCs w:val="24"/>
              </w:rPr>
              <w:t>school</w:t>
            </w:r>
            <w:r w:rsidRPr="000314A1">
              <w:rPr>
                <w:rFonts w:ascii="Times New Roman" w:hAnsi="Times New Roman" w:cs="Times New Roman"/>
                <w:szCs w:val="24"/>
                <w:lang w:val="ru-RU"/>
              </w:rPr>
              <w:t>.</w:t>
            </w:r>
            <w:r w:rsidRPr="000314A1">
              <w:rPr>
                <w:rFonts w:ascii="Times New Roman" w:hAnsi="Times New Roman" w:cs="Times New Roman"/>
                <w:szCs w:val="24"/>
              </w:rPr>
              <w:t>edu</w:t>
            </w:r>
            <w:r w:rsidRPr="000314A1">
              <w:rPr>
                <w:rFonts w:ascii="Times New Roman" w:hAnsi="Times New Roman" w:cs="Times New Roman"/>
                <w:szCs w:val="24"/>
                <w:lang w:val="ru-RU"/>
              </w:rPr>
              <w:t>.</w:t>
            </w:r>
            <w:r w:rsidRPr="000314A1">
              <w:rPr>
                <w:rFonts w:ascii="Times New Roman" w:hAnsi="Times New Roman" w:cs="Times New Roman"/>
                <w:szCs w:val="24"/>
              </w:rPr>
              <w:t>ru</w:t>
            </w:r>
          </w:p>
          <w:p w:rsidR="000314A1" w:rsidRPr="000314A1" w:rsidRDefault="000314A1" w:rsidP="000314A1">
            <w:pPr>
              <w:rPr>
                <w:rFonts w:ascii="Times New Roman" w:hAnsi="Times New Roman" w:cs="Times New Roman"/>
                <w:szCs w:val="24"/>
                <w:lang w:val="ru-RU"/>
              </w:rPr>
            </w:pPr>
            <w:r w:rsidRPr="000314A1">
              <w:rPr>
                <w:rFonts w:ascii="Times New Roman" w:hAnsi="Times New Roman" w:cs="Times New Roman"/>
                <w:szCs w:val="24"/>
                <w:lang w:val="ru-RU"/>
              </w:rPr>
              <w:t xml:space="preserve"> </w:t>
            </w:r>
            <w:r w:rsidRPr="000314A1">
              <w:rPr>
                <w:rFonts w:ascii="Times New Roman" w:hAnsi="Times New Roman" w:cs="Times New Roman"/>
                <w:szCs w:val="24"/>
              </w:rPr>
              <w:t>www</w:t>
            </w:r>
            <w:r w:rsidRPr="000314A1">
              <w:rPr>
                <w:rFonts w:ascii="Times New Roman" w:hAnsi="Times New Roman" w:cs="Times New Roman"/>
                <w:szCs w:val="24"/>
                <w:lang w:val="ru-RU"/>
              </w:rPr>
              <w:t>.</w:t>
            </w:r>
            <w:r w:rsidRPr="000314A1">
              <w:rPr>
                <w:rFonts w:ascii="Times New Roman" w:hAnsi="Times New Roman" w:cs="Times New Roman"/>
                <w:szCs w:val="24"/>
              </w:rPr>
              <w:t>fipi</w:t>
            </w:r>
            <w:r w:rsidRPr="000314A1">
              <w:rPr>
                <w:rFonts w:ascii="Times New Roman" w:hAnsi="Times New Roman" w:cs="Times New Roman"/>
                <w:szCs w:val="24"/>
                <w:lang w:val="ru-RU"/>
              </w:rPr>
              <w:t>.</w:t>
            </w:r>
            <w:r w:rsidRPr="000314A1">
              <w:rPr>
                <w:rFonts w:ascii="Times New Roman" w:hAnsi="Times New Roman" w:cs="Times New Roman"/>
                <w:szCs w:val="24"/>
              </w:rPr>
              <w:t>ru</w:t>
            </w:r>
            <w:r w:rsidRPr="000314A1">
              <w:rPr>
                <w:rFonts w:ascii="Times New Roman" w:hAnsi="Times New Roman" w:cs="Times New Roman"/>
                <w:szCs w:val="24"/>
                <w:lang w:val="ru-RU"/>
              </w:rPr>
              <w:t xml:space="preserve"> </w:t>
            </w:r>
          </w:p>
          <w:p w:rsidR="004F53A3" w:rsidRPr="000314A1" w:rsidRDefault="004F53A3" w:rsidP="004F53A3">
            <w:pPr>
              <w:autoSpaceDE w:val="0"/>
              <w:autoSpaceDN w:val="0"/>
              <w:spacing w:before="76" w:after="0" w:line="232" w:lineRule="auto"/>
              <w:rPr>
                <w:rFonts w:ascii="Times New Roman" w:eastAsia="Times New Roman" w:hAnsi="Times New Roman" w:cs="Times New Roman"/>
                <w:b/>
                <w:color w:val="000000"/>
                <w:w w:val="97"/>
                <w:szCs w:val="24"/>
                <w:lang w:val="ru-RU"/>
              </w:rPr>
            </w:pPr>
          </w:p>
        </w:tc>
      </w:tr>
      <w:tr w:rsidR="004F53A3" w:rsidRPr="00F6130E" w:rsidTr="007A4492">
        <w:trPr>
          <w:trHeight w:val="435"/>
        </w:trPr>
        <w:tc>
          <w:tcPr>
            <w:tcW w:w="3722" w:type="dxa"/>
            <w:gridSpan w:val="2"/>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rsidR="004F53A3" w:rsidRPr="000B418A" w:rsidRDefault="004F53A3" w:rsidP="00CA473D">
            <w:pPr>
              <w:autoSpaceDE w:val="0"/>
              <w:autoSpaceDN w:val="0"/>
              <w:spacing w:before="76" w:after="0" w:line="232" w:lineRule="auto"/>
              <w:ind w:left="72"/>
              <w:rPr>
                <w:rFonts w:ascii="Times New Roman" w:eastAsia="Times New Roman" w:hAnsi="Times New Roman" w:cs="Times New Roman"/>
                <w:b/>
                <w:color w:val="000000"/>
                <w:w w:val="97"/>
                <w:sz w:val="24"/>
                <w:szCs w:val="24"/>
                <w:lang w:val="ru-RU"/>
              </w:rPr>
            </w:pPr>
            <w:r w:rsidRPr="000B418A">
              <w:rPr>
                <w:rFonts w:ascii="Times New Roman" w:eastAsia="Times New Roman" w:hAnsi="Times New Roman" w:cs="Times New Roman"/>
                <w:b/>
                <w:color w:val="000000"/>
                <w:w w:val="97"/>
                <w:sz w:val="24"/>
                <w:szCs w:val="24"/>
                <w:lang w:val="ru-RU"/>
              </w:rPr>
              <w:t>Раздел 8. РЕЗЕРВНЫЕ УРОКИ</w:t>
            </w:r>
          </w:p>
        </w:tc>
        <w:tc>
          <w:tcPr>
            <w:tcW w:w="528" w:type="dxa"/>
            <w:tcBorders>
              <w:top w:val="single" w:sz="4" w:space="0" w:color="auto"/>
              <w:left w:val="single" w:sz="4" w:space="0" w:color="auto"/>
              <w:bottom w:val="single" w:sz="4" w:space="0" w:color="auto"/>
              <w:right w:val="single" w:sz="4" w:space="0" w:color="auto"/>
            </w:tcBorders>
          </w:tcPr>
          <w:p w:rsidR="004F53A3" w:rsidRPr="000B418A" w:rsidRDefault="007A4492" w:rsidP="004F53A3">
            <w:pPr>
              <w:autoSpaceDE w:val="0"/>
              <w:autoSpaceDN w:val="0"/>
              <w:spacing w:before="76" w:after="0" w:line="232" w:lineRule="auto"/>
              <w:rPr>
                <w:rFonts w:ascii="Times New Roman" w:eastAsia="Times New Roman" w:hAnsi="Times New Roman" w:cs="Times New Roman"/>
                <w:b/>
                <w:color w:val="000000"/>
                <w:w w:val="97"/>
                <w:sz w:val="24"/>
                <w:szCs w:val="24"/>
              </w:rPr>
            </w:pPr>
            <w:r w:rsidRPr="000B418A">
              <w:rPr>
                <w:rFonts w:ascii="Times New Roman" w:eastAsia="Times New Roman" w:hAnsi="Times New Roman" w:cs="Times New Roman"/>
                <w:b/>
                <w:color w:val="000000"/>
                <w:w w:val="97"/>
                <w:sz w:val="24"/>
                <w:szCs w:val="24"/>
              </w:rPr>
              <w:t>3</w:t>
            </w:r>
          </w:p>
        </w:tc>
        <w:tc>
          <w:tcPr>
            <w:tcW w:w="1110" w:type="dxa"/>
            <w:tcBorders>
              <w:top w:val="single" w:sz="4" w:space="0" w:color="auto"/>
              <w:left w:val="single" w:sz="4" w:space="0" w:color="auto"/>
              <w:bottom w:val="single" w:sz="4" w:space="0" w:color="auto"/>
              <w:right w:val="single" w:sz="4" w:space="0" w:color="auto"/>
            </w:tcBorders>
          </w:tcPr>
          <w:p w:rsidR="004F53A3" w:rsidRPr="000B418A" w:rsidRDefault="004F53A3" w:rsidP="004F53A3">
            <w:pPr>
              <w:autoSpaceDE w:val="0"/>
              <w:autoSpaceDN w:val="0"/>
              <w:spacing w:before="76" w:after="0" w:line="232" w:lineRule="auto"/>
              <w:rPr>
                <w:rFonts w:ascii="Times New Roman" w:eastAsia="Times New Roman" w:hAnsi="Times New Roman" w:cs="Times New Roman"/>
                <w:b/>
                <w:color w:val="000000"/>
                <w:w w:val="97"/>
                <w:sz w:val="24"/>
                <w:szCs w:val="24"/>
                <w:lang w:val="ru-RU"/>
              </w:rPr>
            </w:pPr>
          </w:p>
        </w:tc>
        <w:tc>
          <w:tcPr>
            <w:tcW w:w="1140" w:type="dxa"/>
            <w:tcBorders>
              <w:top w:val="single" w:sz="4" w:space="0" w:color="auto"/>
              <w:left w:val="single" w:sz="4" w:space="0" w:color="auto"/>
              <w:bottom w:val="single" w:sz="4" w:space="0" w:color="auto"/>
              <w:right w:val="single" w:sz="4" w:space="0" w:color="auto"/>
            </w:tcBorders>
          </w:tcPr>
          <w:p w:rsidR="004F53A3" w:rsidRPr="000B418A" w:rsidRDefault="004F53A3" w:rsidP="004F53A3">
            <w:pPr>
              <w:autoSpaceDE w:val="0"/>
              <w:autoSpaceDN w:val="0"/>
              <w:spacing w:before="76" w:after="0" w:line="232" w:lineRule="auto"/>
              <w:rPr>
                <w:rFonts w:ascii="Times New Roman" w:eastAsia="Times New Roman" w:hAnsi="Times New Roman" w:cs="Times New Roman"/>
                <w:b/>
                <w:color w:val="000000"/>
                <w:w w:val="97"/>
                <w:sz w:val="24"/>
                <w:szCs w:val="24"/>
                <w:lang w:val="ru-RU"/>
              </w:rPr>
            </w:pPr>
          </w:p>
        </w:tc>
        <w:tc>
          <w:tcPr>
            <w:tcW w:w="870" w:type="dxa"/>
            <w:gridSpan w:val="2"/>
            <w:tcBorders>
              <w:top w:val="single" w:sz="4" w:space="0" w:color="auto"/>
              <w:left w:val="single" w:sz="4" w:space="0" w:color="auto"/>
              <w:bottom w:val="single" w:sz="4" w:space="0" w:color="auto"/>
              <w:right w:val="single" w:sz="4" w:space="0" w:color="auto"/>
            </w:tcBorders>
          </w:tcPr>
          <w:p w:rsidR="004F53A3" w:rsidRPr="000B418A" w:rsidRDefault="004F53A3" w:rsidP="004F53A3">
            <w:pPr>
              <w:autoSpaceDE w:val="0"/>
              <w:autoSpaceDN w:val="0"/>
              <w:spacing w:before="76" w:after="0" w:line="232" w:lineRule="auto"/>
              <w:rPr>
                <w:rFonts w:ascii="Times New Roman" w:eastAsia="Times New Roman" w:hAnsi="Times New Roman" w:cs="Times New Roman"/>
                <w:b/>
                <w:color w:val="000000"/>
                <w:w w:val="97"/>
                <w:sz w:val="24"/>
                <w:szCs w:val="24"/>
                <w:lang w:val="ru-RU"/>
              </w:rPr>
            </w:pPr>
          </w:p>
        </w:tc>
        <w:tc>
          <w:tcPr>
            <w:tcW w:w="5386" w:type="dxa"/>
            <w:gridSpan w:val="2"/>
            <w:tcBorders>
              <w:top w:val="single" w:sz="4" w:space="0" w:color="auto"/>
              <w:left w:val="single" w:sz="4" w:space="0" w:color="auto"/>
              <w:bottom w:val="single" w:sz="4" w:space="0" w:color="auto"/>
              <w:right w:val="single" w:sz="4" w:space="0" w:color="auto"/>
            </w:tcBorders>
          </w:tcPr>
          <w:p w:rsidR="004F53A3" w:rsidRPr="000B418A" w:rsidRDefault="004F53A3" w:rsidP="004F53A3">
            <w:pPr>
              <w:autoSpaceDE w:val="0"/>
              <w:autoSpaceDN w:val="0"/>
              <w:spacing w:before="76" w:after="0" w:line="232" w:lineRule="auto"/>
              <w:rPr>
                <w:rFonts w:ascii="Times New Roman" w:eastAsia="Times New Roman" w:hAnsi="Times New Roman" w:cs="Times New Roman"/>
                <w:b/>
                <w:color w:val="000000"/>
                <w:w w:val="97"/>
                <w:sz w:val="24"/>
                <w:szCs w:val="24"/>
                <w:lang w:val="ru-RU"/>
              </w:rPr>
            </w:pPr>
          </w:p>
        </w:tc>
        <w:tc>
          <w:tcPr>
            <w:tcW w:w="1110" w:type="dxa"/>
            <w:tcBorders>
              <w:top w:val="single" w:sz="4" w:space="0" w:color="auto"/>
              <w:left w:val="single" w:sz="4" w:space="0" w:color="auto"/>
              <w:bottom w:val="single" w:sz="4" w:space="0" w:color="auto"/>
              <w:right w:val="single" w:sz="4" w:space="0" w:color="auto"/>
            </w:tcBorders>
          </w:tcPr>
          <w:p w:rsidR="004F53A3" w:rsidRPr="000B418A" w:rsidRDefault="004D74D2" w:rsidP="004D74D2">
            <w:pPr>
              <w:autoSpaceDE w:val="0"/>
              <w:autoSpaceDN w:val="0"/>
              <w:spacing w:before="76" w:after="0" w:line="232" w:lineRule="auto"/>
              <w:rPr>
                <w:rFonts w:ascii="Times New Roman" w:eastAsia="Times New Roman" w:hAnsi="Times New Roman" w:cs="Times New Roman"/>
                <w:b/>
                <w:color w:val="000000"/>
                <w:w w:val="97"/>
                <w:sz w:val="24"/>
                <w:szCs w:val="24"/>
                <w:lang w:val="ru-RU"/>
              </w:rPr>
            </w:pPr>
            <w:r w:rsidRPr="000B418A">
              <w:rPr>
                <w:rFonts w:ascii="Times New Roman" w:eastAsia="Times New Roman" w:hAnsi="Times New Roman" w:cs="Times New Roman"/>
                <w:color w:val="000000"/>
                <w:w w:val="97"/>
                <w:sz w:val="24"/>
                <w:szCs w:val="24"/>
                <w:lang w:val="ru-RU"/>
              </w:rPr>
              <w:t xml:space="preserve">Устный </w:t>
            </w:r>
            <w:r w:rsidRPr="000B418A">
              <w:rPr>
                <w:rFonts w:ascii="Times New Roman" w:hAnsi="Times New Roman" w:cs="Times New Roman"/>
                <w:sz w:val="24"/>
                <w:szCs w:val="24"/>
                <w:lang w:val="ru-RU"/>
              </w:rPr>
              <w:br/>
            </w:r>
            <w:r w:rsidRPr="000B418A">
              <w:rPr>
                <w:rFonts w:ascii="Times New Roman" w:eastAsia="Times New Roman" w:hAnsi="Times New Roman" w:cs="Times New Roman"/>
                <w:color w:val="000000"/>
                <w:w w:val="97"/>
                <w:sz w:val="24"/>
                <w:szCs w:val="24"/>
                <w:lang w:val="ru-RU"/>
              </w:rPr>
              <w:t xml:space="preserve">опрос; </w:t>
            </w:r>
            <w:r w:rsidRPr="000B418A">
              <w:rPr>
                <w:rFonts w:ascii="Times New Roman" w:hAnsi="Times New Roman" w:cs="Times New Roman"/>
                <w:sz w:val="24"/>
                <w:szCs w:val="24"/>
                <w:lang w:val="ru-RU"/>
              </w:rPr>
              <w:br/>
            </w:r>
          </w:p>
        </w:tc>
        <w:tc>
          <w:tcPr>
            <w:tcW w:w="1646" w:type="dxa"/>
            <w:gridSpan w:val="2"/>
            <w:tcBorders>
              <w:top w:val="single" w:sz="4" w:space="0" w:color="auto"/>
              <w:left w:val="single" w:sz="4" w:space="0" w:color="auto"/>
              <w:bottom w:val="single" w:sz="4" w:space="0" w:color="auto"/>
              <w:right w:val="single" w:sz="4" w:space="0" w:color="000000"/>
            </w:tcBorders>
          </w:tcPr>
          <w:p w:rsidR="000314A1" w:rsidRPr="000314A1" w:rsidRDefault="000314A1" w:rsidP="000314A1">
            <w:pPr>
              <w:rPr>
                <w:rFonts w:ascii="Times New Roman" w:hAnsi="Times New Roman" w:cs="Times New Roman"/>
                <w:szCs w:val="24"/>
                <w:lang w:val="ru-RU"/>
              </w:rPr>
            </w:pPr>
            <w:r w:rsidRPr="000314A1">
              <w:rPr>
                <w:rFonts w:ascii="Times New Roman" w:hAnsi="Times New Roman" w:cs="Times New Roman"/>
                <w:szCs w:val="24"/>
              </w:rPr>
              <w:t>www</w:t>
            </w:r>
            <w:r w:rsidRPr="000314A1">
              <w:rPr>
                <w:rFonts w:ascii="Times New Roman" w:hAnsi="Times New Roman" w:cs="Times New Roman"/>
                <w:szCs w:val="24"/>
                <w:lang w:val="ru-RU"/>
              </w:rPr>
              <w:t>.</w:t>
            </w:r>
            <w:r w:rsidRPr="000314A1">
              <w:rPr>
                <w:rFonts w:ascii="Times New Roman" w:hAnsi="Times New Roman" w:cs="Times New Roman"/>
                <w:szCs w:val="24"/>
              </w:rPr>
              <w:t>school</w:t>
            </w:r>
            <w:r w:rsidRPr="000314A1">
              <w:rPr>
                <w:rFonts w:ascii="Times New Roman" w:hAnsi="Times New Roman" w:cs="Times New Roman"/>
                <w:szCs w:val="24"/>
                <w:lang w:val="ru-RU"/>
              </w:rPr>
              <w:t>.</w:t>
            </w:r>
            <w:r w:rsidRPr="000314A1">
              <w:rPr>
                <w:rFonts w:ascii="Times New Roman" w:hAnsi="Times New Roman" w:cs="Times New Roman"/>
                <w:szCs w:val="24"/>
              </w:rPr>
              <w:t>edu</w:t>
            </w:r>
            <w:r w:rsidRPr="000314A1">
              <w:rPr>
                <w:rFonts w:ascii="Times New Roman" w:hAnsi="Times New Roman" w:cs="Times New Roman"/>
                <w:szCs w:val="24"/>
                <w:lang w:val="ru-RU"/>
              </w:rPr>
              <w:t>.</w:t>
            </w:r>
            <w:r w:rsidRPr="000314A1">
              <w:rPr>
                <w:rFonts w:ascii="Times New Roman" w:hAnsi="Times New Roman" w:cs="Times New Roman"/>
                <w:szCs w:val="24"/>
              </w:rPr>
              <w:t>ru</w:t>
            </w:r>
          </w:p>
          <w:p w:rsidR="000314A1" w:rsidRPr="000314A1" w:rsidRDefault="000314A1" w:rsidP="000314A1">
            <w:pPr>
              <w:rPr>
                <w:rFonts w:ascii="Times New Roman" w:hAnsi="Times New Roman" w:cs="Times New Roman"/>
                <w:szCs w:val="24"/>
                <w:lang w:val="ru-RU"/>
              </w:rPr>
            </w:pPr>
            <w:r w:rsidRPr="000314A1">
              <w:rPr>
                <w:rFonts w:ascii="Times New Roman" w:hAnsi="Times New Roman" w:cs="Times New Roman"/>
                <w:szCs w:val="24"/>
                <w:lang w:val="ru-RU"/>
              </w:rPr>
              <w:t xml:space="preserve"> </w:t>
            </w:r>
            <w:r w:rsidRPr="000314A1">
              <w:rPr>
                <w:rFonts w:ascii="Times New Roman" w:hAnsi="Times New Roman" w:cs="Times New Roman"/>
                <w:szCs w:val="24"/>
              </w:rPr>
              <w:t>www</w:t>
            </w:r>
            <w:r w:rsidRPr="000314A1">
              <w:rPr>
                <w:rFonts w:ascii="Times New Roman" w:hAnsi="Times New Roman" w:cs="Times New Roman"/>
                <w:szCs w:val="24"/>
                <w:lang w:val="ru-RU"/>
              </w:rPr>
              <w:t>.</w:t>
            </w:r>
            <w:r w:rsidRPr="000314A1">
              <w:rPr>
                <w:rFonts w:ascii="Times New Roman" w:hAnsi="Times New Roman" w:cs="Times New Roman"/>
                <w:szCs w:val="24"/>
              </w:rPr>
              <w:t>fipi</w:t>
            </w:r>
            <w:r w:rsidRPr="000314A1">
              <w:rPr>
                <w:rFonts w:ascii="Times New Roman" w:hAnsi="Times New Roman" w:cs="Times New Roman"/>
                <w:szCs w:val="24"/>
                <w:lang w:val="ru-RU"/>
              </w:rPr>
              <w:t>.</w:t>
            </w:r>
            <w:r w:rsidRPr="000314A1">
              <w:rPr>
                <w:rFonts w:ascii="Times New Roman" w:hAnsi="Times New Roman" w:cs="Times New Roman"/>
                <w:szCs w:val="24"/>
              </w:rPr>
              <w:t>ru</w:t>
            </w:r>
            <w:r w:rsidRPr="000314A1">
              <w:rPr>
                <w:rFonts w:ascii="Times New Roman" w:hAnsi="Times New Roman" w:cs="Times New Roman"/>
                <w:szCs w:val="24"/>
                <w:lang w:val="ru-RU"/>
              </w:rPr>
              <w:t xml:space="preserve"> </w:t>
            </w:r>
          </w:p>
          <w:p w:rsidR="004F53A3" w:rsidRPr="000314A1" w:rsidRDefault="004F53A3" w:rsidP="004F53A3">
            <w:pPr>
              <w:autoSpaceDE w:val="0"/>
              <w:autoSpaceDN w:val="0"/>
              <w:spacing w:before="76" w:after="0" w:line="232" w:lineRule="auto"/>
              <w:rPr>
                <w:rFonts w:ascii="Times New Roman" w:eastAsia="Times New Roman" w:hAnsi="Times New Roman" w:cs="Times New Roman"/>
                <w:b/>
                <w:color w:val="000000"/>
                <w:w w:val="97"/>
                <w:szCs w:val="24"/>
                <w:lang w:val="ru-RU"/>
              </w:rPr>
            </w:pPr>
          </w:p>
        </w:tc>
      </w:tr>
      <w:tr w:rsidR="007A4492" w:rsidRPr="000B418A" w:rsidTr="007A4492">
        <w:trPr>
          <w:trHeight w:val="383"/>
        </w:trPr>
        <w:tc>
          <w:tcPr>
            <w:tcW w:w="3722" w:type="dxa"/>
            <w:gridSpan w:val="2"/>
            <w:tcBorders>
              <w:top w:val="single" w:sz="4" w:space="0" w:color="auto"/>
              <w:left w:val="single" w:sz="4" w:space="0" w:color="000000"/>
              <w:bottom w:val="single" w:sz="4" w:space="0" w:color="000000"/>
              <w:right w:val="single" w:sz="4" w:space="0" w:color="auto"/>
            </w:tcBorders>
            <w:tcMar>
              <w:top w:w="0" w:type="dxa"/>
              <w:left w:w="0" w:type="dxa"/>
              <w:bottom w:w="0" w:type="dxa"/>
              <w:right w:w="0" w:type="dxa"/>
            </w:tcMar>
          </w:tcPr>
          <w:p w:rsidR="007A4492" w:rsidRPr="000B418A" w:rsidRDefault="007A4492" w:rsidP="00CA473D">
            <w:pPr>
              <w:autoSpaceDE w:val="0"/>
              <w:autoSpaceDN w:val="0"/>
              <w:spacing w:before="76" w:after="0" w:line="232" w:lineRule="auto"/>
              <w:ind w:left="72"/>
              <w:rPr>
                <w:rFonts w:ascii="Times New Roman" w:eastAsia="Times New Roman" w:hAnsi="Times New Roman" w:cs="Times New Roman"/>
                <w:b/>
                <w:color w:val="000000"/>
                <w:w w:val="97"/>
                <w:sz w:val="24"/>
                <w:szCs w:val="24"/>
                <w:lang w:val="ru-RU"/>
              </w:rPr>
            </w:pPr>
            <w:r w:rsidRPr="000B418A">
              <w:rPr>
                <w:rFonts w:ascii="Times New Roman" w:eastAsia="Times New Roman" w:hAnsi="Times New Roman" w:cs="Times New Roman"/>
                <w:b/>
                <w:color w:val="000000"/>
                <w:w w:val="97"/>
                <w:sz w:val="24"/>
                <w:szCs w:val="24"/>
                <w:lang w:val="ru-RU"/>
              </w:rPr>
              <w:t>ИТОГО</w:t>
            </w:r>
          </w:p>
        </w:tc>
        <w:tc>
          <w:tcPr>
            <w:tcW w:w="528" w:type="dxa"/>
            <w:tcBorders>
              <w:top w:val="single" w:sz="4" w:space="0" w:color="auto"/>
              <w:left w:val="single" w:sz="4" w:space="0" w:color="auto"/>
              <w:bottom w:val="single" w:sz="4" w:space="0" w:color="000000"/>
              <w:right w:val="single" w:sz="4" w:space="0" w:color="auto"/>
            </w:tcBorders>
          </w:tcPr>
          <w:p w:rsidR="007A4492" w:rsidRPr="000B418A" w:rsidRDefault="007A4492" w:rsidP="004F53A3">
            <w:pPr>
              <w:autoSpaceDE w:val="0"/>
              <w:autoSpaceDN w:val="0"/>
              <w:spacing w:before="76" w:after="0" w:line="232" w:lineRule="auto"/>
              <w:rPr>
                <w:rFonts w:ascii="Times New Roman" w:eastAsia="Times New Roman" w:hAnsi="Times New Roman" w:cs="Times New Roman"/>
                <w:b/>
                <w:color w:val="000000"/>
                <w:w w:val="97"/>
                <w:sz w:val="24"/>
                <w:szCs w:val="24"/>
                <w:lang w:val="ru-RU"/>
              </w:rPr>
            </w:pPr>
            <w:r w:rsidRPr="000B418A">
              <w:rPr>
                <w:rFonts w:ascii="Times New Roman" w:eastAsia="Times New Roman" w:hAnsi="Times New Roman" w:cs="Times New Roman"/>
                <w:b/>
                <w:color w:val="000000"/>
                <w:w w:val="97"/>
                <w:sz w:val="24"/>
                <w:szCs w:val="24"/>
                <w:lang w:val="ru-RU"/>
              </w:rPr>
              <w:t>102</w:t>
            </w:r>
          </w:p>
        </w:tc>
        <w:tc>
          <w:tcPr>
            <w:tcW w:w="1110" w:type="dxa"/>
            <w:tcBorders>
              <w:top w:val="single" w:sz="4" w:space="0" w:color="auto"/>
              <w:left w:val="single" w:sz="4" w:space="0" w:color="auto"/>
              <w:bottom w:val="single" w:sz="4" w:space="0" w:color="000000"/>
              <w:right w:val="single" w:sz="4" w:space="0" w:color="auto"/>
            </w:tcBorders>
          </w:tcPr>
          <w:p w:rsidR="007A4492" w:rsidRPr="000B418A" w:rsidRDefault="007A4492" w:rsidP="004F53A3">
            <w:pPr>
              <w:autoSpaceDE w:val="0"/>
              <w:autoSpaceDN w:val="0"/>
              <w:spacing w:before="76" w:after="0" w:line="232" w:lineRule="auto"/>
              <w:rPr>
                <w:rFonts w:ascii="Times New Roman" w:eastAsia="Times New Roman" w:hAnsi="Times New Roman" w:cs="Times New Roman"/>
                <w:b/>
                <w:color w:val="000000"/>
                <w:w w:val="97"/>
                <w:sz w:val="24"/>
                <w:szCs w:val="24"/>
                <w:lang w:val="ru-RU"/>
              </w:rPr>
            </w:pPr>
          </w:p>
        </w:tc>
        <w:tc>
          <w:tcPr>
            <w:tcW w:w="1140" w:type="dxa"/>
            <w:tcBorders>
              <w:top w:val="single" w:sz="4" w:space="0" w:color="auto"/>
              <w:left w:val="single" w:sz="4" w:space="0" w:color="auto"/>
              <w:bottom w:val="single" w:sz="4" w:space="0" w:color="000000"/>
              <w:right w:val="single" w:sz="4" w:space="0" w:color="auto"/>
            </w:tcBorders>
          </w:tcPr>
          <w:p w:rsidR="007A4492" w:rsidRPr="000B418A" w:rsidRDefault="007A4492" w:rsidP="004F53A3">
            <w:pPr>
              <w:autoSpaceDE w:val="0"/>
              <w:autoSpaceDN w:val="0"/>
              <w:spacing w:before="76" w:after="0" w:line="232" w:lineRule="auto"/>
              <w:rPr>
                <w:rFonts w:ascii="Times New Roman" w:eastAsia="Times New Roman" w:hAnsi="Times New Roman" w:cs="Times New Roman"/>
                <w:b/>
                <w:color w:val="000000"/>
                <w:w w:val="97"/>
                <w:sz w:val="24"/>
                <w:szCs w:val="24"/>
                <w:lang w:val="ru-RU"/>
              </w:rPr>
            </w:pPr>
          </w:p>
        </w:tc>
        <w:tc>
          <w:tcPr>
            <w:tcW w:w="870" w:type="dxa"/>
            <w:gridSpan w:val="2"/>
            <w:tcBorders>
              <w:top w:val="single" w:sz="4" w:space="0" w:color="auto"/>
              <w:left w:val="single" w:sz="4" w:space="0" w:color="auto"/>
              <w:bottom w:val="single" w:sz="4" w:space="0" w:color="000000"/>
              <w:right w:val="single" w:sz="4" w:space="0" w:color="auto"/>
            </w:tcBorders>
          </w:tcPr>
          <w:p w:rsidR="007A4492" w:rsidRPr="000B418A" w:rsidRDefault="007A4492" w:rsidP="004F53A3">
            <w:pPr>
              <w:autoSpaceDE w:val="0"/>
              <w:autoSpaceDN w:val="0"/>
              <w:spacing w:before="76" w:after="0" w:line="232" w:lineRule="auto"/>
              <w:rPr>
                <w:rFonts w:ascii="Times New Roman" w:eastAsia="Times New Roman" w:hAnsi="Times New Roman" w:cs="Times New Roman"/>
                <w:b/>
                <w:color w:val="000000"/>
                <w:w w:val="97"/>
                <w:sz w:val="24"/>
                <w:szCs w:val="24"/>
                <w:lang w:val="ru-RU"/>
              </w:rPr>
            </w:pPr>
          </w:p>
        </w:tc>
        <w:tc>
          <w:tcPr>
            <w:tcW w:w="5386" w:type="dxa"/>
            <w:gridSpan w:val="2"/>
            <w:tcBorders>
              <w:top w:val="single" w:sz="4" w:space="0" w:color="auto"/>
              <w:left w:val="single" w:sz="4" w:space="0" w:color="auto"/>
              <w:bottom w:val="single" w:sz="4" w:space="0" w:color="000000"/>
              <w:right w:val="single" w:sz="4" w:space="0" w:color="auto"/>
            </w:tcBorders>
          </w:tcPr>
          <w:p w:rsidR="007A4492" w:rsidRPr="000B418A" w:rsidRDefault="007A4492" w:rsidP="004F53A3">
            <w:pPr>
              <w:autoSpaceDE w:val="0"/>
              <w:autoSpaceDN w:val="0"/>
              <w:spacing w:before="76" w:after="0" w:line="232" w:lineRule="auto"/>
              <w:rPr>
                <w:rFonts w:ascii="Times New Roman" w:eastAsia="Times New Roman" w:hAnsi="Times New Roman" w:cs="Times New Roman"/>
                <w:b/>
                <w:color w:val="000000"/>
                <w:w w:val="97"/>
                <w:sz w:val="24"/>
                <w:szCs w:val="24"/>
                <w:lang w:val="ru-RU"/>
              </w:rPr>
            </w:pPr>
          </w:p>
        </w:tc>
        <w:tc>
          <w:tcPr>
            <w:tcW w:w="1110" w:type="dxa"/>
            <w:tcBorders>
              <w:top w:val="single" w:sz="4" w:space="0" w:color="auto"/>
              <w:left w:val="single" w:sz="4" w:space="0" w:color="auto"/>
              <w:bottom w:val="single" w:sz="4" w:space="0" w:color="000000"/>
              <w:right w:val="single" w:sz="4" w:space="0" w:color="auto"/>
            </w:tcBorders>
          </w:tcPr>
          <w:p w:rsidR="007A4492" w:rsidRPr="000B418A" w:rsidRDefault="007A4492" w:rsidP="004F53A3">
            <w:pPr>
              <w:autoSpaceDE w:val="0"/>
              <w:autoSpaceDN w:val="0"/>
              <w:spacing w:before="76" w:after="0" w:line="232" w:lineRule="auto"/>
              <w:rPr>
                <w:rFonts w:ascii="Times New Roman" w:eastAsia="Times New Roman" w:hAnsi="Times New Roman" w:cs="Times New Roman"/>
                <w:b/>
                <w:color w:val="000000"/>
                <w:w w:val="97"/>
                <w:sz w:val="24"/>
                <w:szCs w:val="24"/>
                <w:lang w:val="ru-RU"/>
              </w:rPr>
            </w:pPr>
          </w:p>
        </w:tc>
        <w:tc>
          <w:tcPr>
            <w:tcW w:w="1646" w:type="dxa"/>
            <w:gridSpan w:val="2"/>
            <w:tcBorders>
              <w:top w:val="single" w:sz="4" w:space="0" w:color="auto"/>
              <w:left w:val="single" w:sz="4" w:space="0" w:color="auto"/>
              <w:bottom w:val="single" w:sz="4" w:space="0" w:color="000000"/>
              <w:right w:val="single" w:sz="4" w:space="0" w:color="000000"/>
            </w:tcBorders>
          </w:tcPr>
          <w:p w:rsidR="007A4492" w:rsidRPr="000B418A" w:rsidRDefault="007A4492" w:rsidP="004F53A3">
            <w:pPr>
              <w:autoSpaceDE w:val="0"/>
              <w:autoSpaceDN w:val="0"/>
              <w:spacing w:before="76" w:after="0" w:line="232" w:lineRule="auto"/>
              <w:rPr>
                <w:rFonts w:ascii="Times New Roman" w:eastAsia="Times New Roman" w:hAnsi="Times New Roman" w:cs="Times New Roman"/>
                <w:b/>
                <w:color w:val="000000"/>
                <w:w w:val="97"/>
                <w:sz w:val="24"/>
                <w:szCs w:val="24"/>
                <w:lang w:val="ru-RU"/>
              </w:rPr>
            </w:pPr>
          </w:p>
        </w:tc>
      </w:tr>
    </w:tbl>
    <w:p w:rsidR="004D74D2" w:rsidRDefault="004D74D2" w:rsidP="004D74D2">
      <w:pPr>
        <w:widowControl w:val="0"/>
        <w:shd w:val="clear" w:color="auto" w:fill="FFFFFF"/>
        <w:tabs>
          <w:tab w:val="left" w:pos="888"/>
        </w:tabs>
        <w:spacing w:line="100" w:lineRule="atLeast"/>
        <w:ind w:left="35"/>
        <w:jc w:val="center"/>
        <w:rPr>
          <w:b/>
          <w:i/>
          <w:spacing w:val="-1"/>
          <w:u w:val="single"/>
          <w:lang w:val="ru-RU"/>
        </w:rPr>
      </w:pPr>
    </w:p>
    <w:p w:rsidR="004D74D2" w:rsidRDefault="004D74D2" w:rsidP="004D74D2">
      <w:pPr>
        <w:widowControl w:val="0"/>
        <w:shd w:val="clear" w:color="auto" w:fill="FFFFFF"/>
        <w:tabs>
          <w:tab w:val="left" w:pos="888"/>
        </w:tabs>
        <w:spacing w:line="100" w:lineRule="atLeast"/>
        <w:ind w:left="35"/>
        <w:jc w:val="center"/>
        <w:rPr>
          <w:b/>
          <w:i/>
          <w:spacing w:val="-1"/>
          <w:u w:val="single"/>
          <w:lang w:val="ru-RU"/>
        </w:rPr>
      </w:pPr>
    </w:p>
    <w:p w:rsidR="004D74D2" w:rsidRDefault="004D74D2" w:rsidP="004D74D2">
      <w:pPr>
        <w:widowControl w:val="0"/>
        <w:shd w:val="clear" w:color="auto" w:fill="FFFFFF"/>
        <w:tabs>
          <w:tab w:val="left" w:pos="888"/>
        </w:tabs>
        <w:spacing w:line="100" w:lineRule="atLeast"/>
        <w:ind w:left="35"/>
        <w:jc w:val="center"/>
        <w:rPr>
          <w:b/>
          <w:i/>
          <w:spacing w:val="-1"/>
          <w:u w:val="single"/>
          <w:lang w:val="ru-RU"/>
        </w:rPr>
      </w:pPr>
    </w:p>
    <w:p w:rsidR="004D74D2" w:rsidRDefault="004D74D2" w:rsidP="004D74D2">
      <w:pPr>
        <w:widowControl w:val="0"/>
        <w:shd w:val="clear" w:color="auto" w:fill="FFFFFF"/>
        <w:tabs>
          <w:tab w:val="left" w:pos="888"/>
        </w:tabs>
        <w:spacing w:line="100" w:lineRule="atLeast"/>
        <w:ind w:left="35"/>
        <w:jc w:val="center"/>
        <w:rPr>
          <w:b/>
          <w:i/>
          <w:spacing w:val="-1"/>
          <w:u w:val="single"/>
          <w:lang w:val="ru-RU"/>
        </w:rPr>
      </w:pPr>
    </w:p>
    <w:p w:rsidR="004D74D2" w:rsidRDefault="004D74D2" w:rsidP="00F6130E">
      <w:pPr>
        <w:widowControl w:val="0"/>
        <w:shd w:val="clear" w:color="auto" w:fill="FFFFFF"/>
        <w:tabs>
          <w:tab w:val="left" w:pos="888"/>
        </w:tabs>
        <w:spacing w:line="100" w:lineRule="atLeast"/>
        <w:rPr>
          <w:b/>
          <w:i/>
          <w:spacing w:val="-1"/>
          <w:u w:val="single"/>
          <w:lang w:val="ru-RU"/>
        </w:rPr>
      </w:pPr>
    </w:p>
    <w:p w:rsidR="004D74D2" w:rsidRPr="004D74D2" w:rsidRDefault="004D74D2" w:rsidP="004D74D2">
      <w:pPr>
        <w:widowControl w:val="0"/>
        <w:shd w:val="clear" w:color="auto" w:fill="FFFFFF"/>
        <w:tabs>
          <w:tab w:val="left" w:pos="888"/>
        </w:tabs>
        <w:spacing w:line="100" w:lineRule="atLeast"/>
        <w:ind w:left="35"/>
        <w:jc w:val="center"/>
        <w:rPr>
          <w:b/>
          <w:i/>
          <w:spacing w:val="-1"/>
          <w:u w:val="single"/>
          <w:lang w:val="ru-RU"/>
        </w:rPr>
      </w:pPr>
      <w:r w:rsidRPr="004D74D2">
        <w:rPr>
          <w:b/>
          <w:i/>
          <w:spacing w:val="-1"/>
          <w:u w:val="single"/>
          <w:lang w:val="ru-RU"/>
        </w:rPr>
        <w:t>Календарно-тематическое планирование уроков русского языка в 9 классе</w:t>
      </w:r>
    </w:p>
    <w:tbl>
      <w:tblPr>
        <w:tblStyle w:val="aff1"/>
        <w:tblW w:w="15374" w:type="dxa"/>
        <w:tblInd w:w="108" w:type="dxa"/>
        <w:tblLayout w:type="fixed"/>
        <w:tblLook w:val="04A0" w:firstRow="1" w:lastRow="0" w:firstColumn="1" w:lastColumn="0" w:noHBand="0" w:noVBand="1"/>
      </w:tblPr>
      <w:tblGrid>
        <w:gridCol w:w="291"/>
        <w:gridCol w:w="2290"/>
        <w:gridCol w:w="530"/>
        <w:gridCol w:w="174"/>
        <w:gridCol w:w="645"/>
        <w:gridCol w:w="15"/>
        <w:gridCol w:w="30"/>
        <w:gridCol w:w="30"/>
        <w:gridCol w:w="30"/>
        <w:gridCol w:w="15"/>
        <w:gridCol w:w="15"/>
        <w:gridCol w:w="30"/>
        <w:gridCol w:w="15"/>
        <w:gridCol w:w="15"/>
        <w:gridCol w:w="15"/>
        <w:gridCol w:w="15"/>
        <w:gridCol w:w="15"/>
        <w:gridCol w:w="15"/>
        <w:gridCol w:w="15"/>
        <w:gridCol w:w="30"/>
        <w:gridCol w:w="16"/>
        <w:gridCol w:w="7"/>
        <w:gridCol w:w="7"/>
        <w:gridCol w:w="30"/>
        <w:gridCol w:w="15"/>
        <w:gridCol w:w="15"/>
        <w:gridCol w:w="15"/>
        <w:gridCol w:w="11"/>
        <w:gridCol w:w="34"/>
        <w:gridCol w:w="45"/>
        <w:gridCol w:w="196"/>
        <w:gridCol w:w="30"/>
        <w:gridCol w:w="20"/>
        <w:gridCol w:w="436"/>
        <w:gridCol w:w="201"/>
        <w:gridCol w:w="2242"/>
        <w:gridCol w:w="65"/>
        <w:gridCol w:w="136"/>
        <w:gridCol w:w="1918"/>
        <w:gridCol w:w="65"/>
        <w:gridCol w:w="136"/>
        <w:gridCol w:w="2336"/>
        <w:gridCol w:w="65"/>
        <w:gridCol w:w="136"/>
        <w:gridCol w:w="2761"/>
        <w:gridCol w:w="206"/>
      </w:tblGrid>
      <w:tr w:rsidR="004D74D2" w:rsidTr="00F6130E">
        <w:trPr>
          <w:gridAfter w:val="1"/>
          <w:wAfter w:w="206" w:type="dxa"/>
          <w:trHeight w:val="555"/>
        </w:trPr>
        <w:tc>
          <w:tcPr>
            <w:tcW w:w="291" w:type="dxa"/>
            <w:vMerge w:val="restart"/>
          </w:tcPr>
          <w:p w:rsidR="004D74D2" w:rsidRPr="005D33D3" w:rsidRDefault="004D74D2" w:rsidP="004D74D2">
            <w:pPr>
              <w:widowControl w:val="0"/>
              <w:tabs>
                <w:tab w:val="left" w:pos="888"/>
              </w:tabs>
              <w:spacing w:line="100" w:lineRule="atLeast"/>
              <w:jc w:val="center"/>
              <w:rPr>
                <w:b/>
                <w:spacing w:val="-1"/>
                <w:sz w:val="24"/>
                <w:szCs w:val="24"/>
              </w:rPr>
            </w:pPr>
            <w:r w:rsidRPr="005D33D3">
              <w:rPr>
                <w:b/>
                <w:spacing w:val="-1"/>
                <w:sz w:val="24"/>
                <w:szCs w:val="24"/>
              </w:rPr>
              <w:t>№ п/п</w:t>
            </w:r>
          </w:p>
        </w:tc>
        <w:tc>
          <w:tcPr>
            <w:tcW w:w="2290" w:type="dxa"/>
            <w:vMerge w:val="restart"/>
          </w:tcPr>
          <w:p w:rsidR="004D74D2" w:rsidRPr="005D33D3" w:rsidRDefault="004D74D2" w:rsidP="004D74D2">
            <w:pPr>
              <w:widowControl w:val="0"/>
              <w:tabs>
                <w:tab w:val="left" w:pos="888"/>
              </w:tabs>
              <w:spacing w:line="100" w:lineRule="atLeast"/>
              <w:jc w:val="center"/>
              <w:rPr>
                <w:b/>
                <w:spacing w:val="-1"/>
                <w:sz w:val="24"/>
                <w:szCs w:val="24"/>
              </w:rPr>
            </w:pPr>
            <w:r w:rsidRPr="005D33D3">
              <w:rPr>
                <w:b/>
                <w:spacing w:val="-1"/>
                <w:sz w:val="24"/>
                <w:szCs w:val="24"/>
              </w:rPr>
              <w:t>Тема урока</w:t>
            </w:r>
          </w:p>
        </w:tc>
        <w:tc>
          <w:tcPr>
            <w:tcW w:w="530" w:type="dxa"/>
            <w:vMerge w:val="restart"/>
          </w:tcPr>
          <w:p w:rsidR="004D74D2" w:rsidRPr="005D33D3" w:rsidRDefault="004D74D2" w:rsidP="004D74D2">
            <w:pPr>
              <w:widowControl w:val="0"/>
              <w:tabs>
                <w:tab w:val="left" w:pos="888"/>
              </w:tabs>
              <w:spacing w:line="100" w:lineRule="atLeast"/>
              <w:jc w:val="center"/>
              <w:rPr>
                <w:b/>
                <w:spacing w:val="-1"/>
                <w:sz w:val="24"/>
                <w:szCs w:val="24"/>
              </w:rPr>
            </w:pPr>
            <w:r w:rsidRPr="005D33D3">
              <w:rPr>
                <w:b/>
                <w:spacing w:val="-1"/>
                <w:sz w:val="24"/>
                <w:szCs w:val="24"/>
              </w:rPr>
              <w:t>Кол.</w:t>
            </w:r>
          </w:p>
          <w:p w:rsidR="004D74D2" w:rsidRPr="005D33D3" w:rsidRDefault="004D74D2" w:rsidP="004D74D2">
            <w:pPr>
              <w:widowControl w:val="0"/>
              <w:tabs>
                <w:tab w:val="left" w:pos="888"/>
              </w:tabs>
              <w:spacing w:line="100" w:lineRule="atLeast"/>
              <w:jc w:val="center"/>
              <w:rPr>
                <w:b/>
                <w:spacing w:val="-1"/>
                <w:sz w:val="24"/>
                <w:szCs w:val="24"/>
              </w:rPr>
            </w:pPr>
            <w:r w:rsidRPr="005D33D3">
              <w:rPr>
                <w:b/>
                <w:spacing w:val="-1"/>
                <w:sz w:val="24"/>
                <w:szCs w:val="24"/>
              </w:rPr>
              <w:t>час.</w:t>
            </w:r>
          </w:p>
        </w:tc>
        <w:tc>
          <w:tcPr>
            <w:tcW w:w="1135" w:type="dxa"/>
            <w:gridSpan w:val="18"/>
            <w:vMerge w:val="restart"/>
          </w:tcPr>
          <w:p w:rsidR="004D74D2" w:rsidRPr="005D33D3" w:rsidRDefault="004D74D2" w:rsidP="004D74D2">
            <w:pPr>
              <w:widowControl w:val="0"/>
              <w:tabs>
                <w:tab w:val="left" w:pos="888"/>
              </w:tabs>
              <w:spacing w:line="100" w:lineRule="atLeast"/>
              <w:jc w:val="center"/>
              <w:rPr>
                <w:b/>
                <w:spacing w:val="-1"/>
                <w:sz w:val="24"/>
                <w:szCs w:val="24"/>
              </w:rPr>
            </w:pPr>
            <w:r w:rsidRPr="005D33D3">
              <w:rPr>
                <w:b/>
                <w:spacing w:val="-1"/>
                <w:sz w:val="24"/>
                <w:szCs w:val="24"/>
              </w:rPr>
              <w:t>Тип урока</w:t>
            </w:r>
          </w:p>
        </w:tc>
        <w:tc>
          <w:tcPr>
            <w:tcW w:w="861" w:type="dxa"/>
            <w:gridSpan w:val="13"/>
          </w:tcPr>
          <w:p w:rsidR="004D74D2" w:rsidRPr="005D33D3" w:rsidRDefault="004D74D2" w:rsidP="004D74D2">
            <w:pPr>
              <w:widowControl w:val="0"/>
              <w:tabs>
                <w:tab w:val="left" w:pos="888"/>
              </w:tabs>
              <w:spacing w:line="100" w:lineRule="atLeast"/>
              <w:jc w:val="center"/>
              <w:rPr>
                <w:b/>
                <w:bCs/>
                <w:i/>
                <w:iCs/>
                <w:spacing w:val="-1"/>
                <w:sz w:val="24"/>
                <w:szCs w:val="24"/>
              </w:rPr>
            </w:pPr>
            <w:r>
              <w:rPr>
                <w:b/>
                <w:bCs/>
                <w:i/>
                <w:iCs/>
                <w:spacing w:val="-1"/>
                <w:sz w:val="24"/>
                <w:szCs w:val="24"/>
              </w:rPr>
              <w:t>Дата</w:t>
            </w:r>
          </w:p>
        </w:tc>
        <w:tc>
          <w:tcPr>
            <w:tcW w:w="2443" w:type="dxa"/>
            <w:gridSpan w:val="2"/>
            <w:vMerge w:val="restart"/>
          </w:tcPr>
          <w:p w:rsidR="004D74D2" w:rsidRPr="005D33D3" w:rsidRDefault="004D74D2" w:rsidP="004D74D2">
            <w:pPr>
              <w:widowControl w:val="0"/>
              <w:tabs>
                <w:tab w:val="left" w:pos="888"/>
              </w:tabs>
              <w:spacing w:line="100" w:lineRule="atLeast"/>
              <w:jc w:val="center"/>
              <w:rPr>
                <w:b/>
                <w:spacing w:val="-1"/>
                <w:sz w:val="24"/>
                <w:szCs w:val="24"/>
              </w:rPr>
            </w:pPr>
            <w:r w:rsidRPr="005D33D3">
              <w:rPr>
                <w:b/>
                <w:spacing w:val="-1"/>
                <w:sz w:val="24"/>
                <w:szCs w:val="24"/>
              </w:rPr>
              <w:t>Виды деятельности // Формы контроля</w:t>
            </w:r>
          </w:p>
        </w:tc>
        <w:tc>
          <w:tcPr>
            <w:tcW w:w="7618" w:type="dxa"/>
            <w:gridSpan w:val="9"/>
          </w:tcPr>
          <w:p w:rsidR="004D74D2" w:rsidRPr="005D33D3" w:rsidRDefault="004D74D2" w:rsidP="004D74D2">
            <w:pPr>
              <w:widowControl w:val="0"/>
              <w:tabs>
                <w:tab w:val="left" w:pos="888"/>
              </w:tabs>
              <w:spacing w:line="100" w:lineRule="atLeast"/>
              <w:jc w:val="center"/>
              <w:rPr>
                <w:b/>
                <w:spacing w:val="-1"/>
                <w:sz w:val="24"/>
                <w:szCs w:val="24"/>
                <w:u w:val="single"/>
              </w:rPr>
            </w:pPr>
            <w:r w:rsidRPr="005D33D3">
              <w:rPr>
                <w:b/>
                <w:spacing w:val="-1"/>
                <w:sz w:val="24"/>
                <w:szCs w:val="24"/>
              </w:rPr>
              <w:t>Планируемый результат</w:t>
            </w:r>
          </w:p>
        </w:tc>
      </w:tr>
      <w:tr w:rsidR="004D74D2" w:rsidTr="00F6130E">
        <w:trPr>
          <w:gridAfter w:val="1"/>
          <w:wAfter w:w="206" w:type="dxa"/>
          <w:trHeight w:val="555"/>
        </w:trPr>
        <w:tc>
          <w:tcPr>
            <w:tcW w:w="291" w:type="dxa"/>
            <w:vMerge/>
          </w:tcPr>
          <w:p w:rsidR="004D74D2" w:rsidRPr="005D33D3" w:rsidRDefault="004D74D2" w:rsidP="004D74D2">
            <w:pPr>
              <w:widowControl w:val="0"/>
              <w:tabs>
                <w:tab w:val="left" w:pos="888"/>
              </w:tabs>
              <w:spacing w:line="100" w:lineRule="atLeast"/>
              <w:jc w:val="center"/>
              <w:rPr>
                <w:b/>
                <w:spacing w:val="-1"/>
                <w:sz w:val="24"/>
                <w:szCs w:val="24"/>
              </w:rPr>
            </w:pPr>
          </w:p>
        </w:tc>
        <w:tc>
          <w:tcPr>
            <w:tcW w:w="2290" w:type="dxa"/>
            <w:vMerge/>
          </w:tcPr>
          <w:p w:rsidR="004D74D2" w:rsidRPr="005D33D3" w:rsidRDefault="004D74D2" w:rsidP="004D74D2">
            <w:pPr>
              <w:widowControl w:val="0"/>
              <w:tabs>
                <w:tab w:val="left" w:pos="888"/>
              </w:tabs>
              <w:spacing w:line="100" w:lineRule="atLeast"/>
              <w:jc w:val="center"/>
              <w:rPr>
                <w:b/>
                <w:spacing w:val="-1"/>
                <w:sz w:val="24"/>
                <w:szCs w:val="24"/>
              </w:rPr>
            </w:pPr>
          </w:p>
        </w:tc>
        <w:tc>
          <w:tcPr>
            <w:tcW w:w="530" w:type="dxa"/>
            <w:vMerge/>
          </w:tcPr>
          <w:p w:rsidR="004D74D2" w:rsidRPr="005D33D3" w:rsidRDefault="004D74D2" w:rsidP="004D74D2">
            <w:pPr>
              <w:widowControl w:val="0"/>
              <w:tabs>
                <w:tab w:val="left" w:pos="888"/>
              </w:tabs>
              <w:spacing w:line="100" w:lineRule="atLeast"/>
              <w:jc w:val="center"/>
              <w:rPr>
                <w:b/>
                <w:spacing w:val="-1"/>
                <w:sz w:val="24"/>
                <w:szCs w:val="24"/>
              </w:rPr>
            </w:pPr>
          </w:p>
        </w:tc>
        <w:tc>
          <w:tcPr>
            <w:tcW w:w="1135" w:type="dxa"/>
            <w:gridSpan w:val="18"/>
            <w:vMerge/>
          </w:tcPr>
          <w:p w:rsidR="004D74D2" w:rsidRPr="005D33D3" w:rsidRDefault="004D74D2" w:rsidP="004D74D2">
            <w:pPr>
              <w:widowControl w:val="0"/>
              <w:tabs>
                <w:tab w:val="left" w:pos="888"/>
              </w:tabs>
              <w:spacing w:line="100" w:lineRule="atLeast"/>
              <w:jc w:val="center"/>
              <w:rPr>
                <w:b/>
                <w:spacing w:val="-1"/>
                <w:sz w:val="24"/>
                <w:szCs w:val="24"/>
              </w:rPr>
            </w:pPr>
          </w:p>
        </w:tc>
        <w:tc>
          <w:tcPr>
            <w:tcW w:w="425" w:type="dxa"/>
            <w:gridSpan w:val="12"/>
          </w:tcPr>
          <w:p w:rsidR="004D74D2" w:rsidRPr="005D33D3" w:rsidRDefault="004D74D2" w:rsidP="004D74D2">
            <w:pPr>
              <w:widowControl w:val="0"/>
              <w:tabs>
                <w:tab w:val="left" w:pos="888"/>
              </w:tabs>
              <w:spacing w:line="100" w:lineRule="atLeast"/>
              <w:jc w:val="center"/>
              <w:rPr>
                <w:b/>
                <w:bCs/>
                <w:i/>
                <w:iCs/>
                <w:spacing w:val="-1"/>
                <w:sz w:val="24"/>
                <w:szCs w:val="24"/>
              </w:rPr>
            </w:pPr>
            <w:r>
              <w:rPr>
                <w:b/>
                <w:bCs/>
                <w:i/>
                <w:iCs/>
                <w:spacing w:val="-1"/>
                <w:sz w:val="24"/>
                <w:szCs w:val="24"/>
              </w:rPr>
              <w:t>п</w:t>
            </w:r>
          </w:p>
        </w:tc>
        <w:tc>
          <w:tcPr>
            <w:tcW w:w="436" w:type="dxa"/>
          </w:tcPr>
          <w:p w:rsidR="004D74D2" w:rsidRPr="00583782" w:rsidRDefault="004D74D2" w:rsidP="004D74D2">
            <w:pPr>
              <w:widowControl w:val="0"/>
              <w:tabs>
                <w:tab w:val="left" w:pos="888"/>
              </w:tabs>
              <w:spacing w:line="100" w:lineRule="atLeast"/>
              <w:jc w:val="center"/>
              <w:rPr>
                <w:i/>
                <w:spacing w:val="-1"/>
                <w:sz w:val="24"/>
                <w:szCs w:val="24"/>
              </w:rPr>
            </w:pPr>
            <w:r>
              <w:rPr>
                <w:b/>
                <w:spacing w:val="-1"/>
                <w:sz w:val="24"/>
                <w:szCs w:val="24"/>
              </w:rPr>
              <w:t>ф</w:t>
            </w:r>
          </w:p>
        </w:tc>
        <w:tc>
          <w:tcPr>
            <w:tcW w:w="2443" w:type="dxa"/>
            <w:gridSpan w:val="2"/>
            <w:vMerge/>
          </w:tcPr>
          <w:p w:rsidR="004D74D2" w:rsidRPr="005D33D3" w:rsidRDefault="004D74D2" w:rsidP="004D74D2">
            <w:pPr>
              <w:widowControl w:val="0"/>
              <w:tabs>
                <w:tab w:val="left" w:pos="888"/>
              </w:tabs>
              <w:spacing w:line="100" w:lineRule="atLeast"/>
              <w:jc w:val="center"/>
              <w:rPr>
                <w:b/>
                <w:spacing w:val="-1"/>
                <w:sz w:val="24"/>
                <w:szCs w:val="24"/>
              </w:rPr>
            </w:pPr>
          </w:p>
        </w:tc>
        <w:tc>
          <w:tcPr>
            <w:tcW w:w="2119" w:type="dxa"/>
            <w:gridSpan w:val="3"/>
          </w:tcPr>
          <w:p w:rsidR="004D74D2" w:rsidRPr="005D33D3" w:rsidRDefault="004D74D2" w:rsidP="004D74D2">
            <w:pPr>
              <w:widowControl w:val="0"/>
              <w:tabs>
                <w:tab w:val="left" w:pos="888"/>
              </w:tabs>
              <w:spacing w:line="100" w:lineRule="atLeast"/>
              <w:jc w:val="center"/>
              <w:rPr>
                <w:b/>
                <w:spacing w:val="-1"/>
                <w:sz w:val="24"/>
                <w:szCs w:val="24"/>
              </w:rPr>
            </w:pPr>
            <w:r w:rsidRPr="005D33D3">
              <w:rPr>
                <w:b/>
                <w:spacing w:val="-1"/>
                <w:sz w:val="24"/>
                <w:szCs w:val="24"/>
              </w:rPr>
              <w:t xml:space="preserve">Личностные </w:t>
            </w:r>
          </w:p>
        </w:tc>
        <w:tc>
          <w:tcPr>
            <w:tcW w:w="2537" w:type="dxa"/>
            <w:gridSpan w:val="3"/>
          </w:tcPr>
          <w:p w:rsidR="004D74D2" w:rsidRPr="005D33D3" w:rsidRDefault="004D74D2" w:rsidP="004D74D2">
            <w:pPr>
              <w:widowControl w:val="0"/>
              <w:tabs>
                <w:tab w:val="left" w:pos="888"/>
              </w:tabs>
              <w:spacing w:line="100" w:lineRule="atLeast"/>
              <w:jc w:val="center"/>
              <w:rPr>
                <w:b/>
                <w:spacing w:val="-1"/>
                <w:sz w:val="24"/>
                <w:szCs w:val="24"/>
              </w:rPr>
            </w:pPr>
            <w:r w:rsidRPr="005D33D3">
              <w:rPr>
                <w:b/>
                <w:spacing w:val="-1"/>
                <w:sz w:val="24"/>
                <w:szCs w:val="24"/>
              </w:rPr>
              <w:t xml:space="preserve">Предметные </w:t>
            </w:r>
          </w:p>
        </w:tc>
        <w:tc>
          <w:tcPr>
            <w:tcW w:w="2962" w:type="dxa"/>
            <w:gridSpan w:val="3"/>
          </w:tcPr>
          <w:p w:rsidR="004D74D2" w:rsidRPr="005D33D3" w:rsidRDefault="004D74D2" w:rsidP="004D74D2">
            <w:pPr>
              <w:widowControl w:val="0"/>
              <w:tabs>
                <w:tab w:val="left" w:pos="888"/>
              </w:tabs>
              <w:spacing w:line="100" w:lineRule="atLeast"/>
              <w:jc w:val="center"/>
              <w:rPr>
                <w:b/>
                <w:spacing w:val="-1"/>
                <w:sz w:val="24"/>
                <w:szCs w:val="24"/>
              </w:rPr>
            </w:pPr>
            <w:r w:rsidRPr="005D33D3">
              <w:rPr>
                <w:b/>
                <w:spacing w:val="-1"/>
                <w:sz w:val="24"/>
                <w:szCs w:val="24"/>
              </w:rPr>
              <w:t xml:space="preserve">Метапредметные </w:t>
            </w:r>
          </w:p>
        </w:tc>
      </w:tr>
      <w:tr w:rsidR="004D74D2" w:rsidRPr="00F6130E" w:rsidTr="00F6130E">
        <w:trPr>
          <w:gridAfter w:val="1"/>
          <w:wAfter w:w="206" w:type="dxa"/>
        </w:trPr>
        <w:tc>
          <w:tcPr>
            <w:tcW w:w="291" w:type="dxa"/>
          </w:tcPr>
          <w:p w:rsidR="004D74D2" w:rsidRPr="005D33D3" w:rsidRDefault="004D74D2" w:rsidP="004D74D2">
            <w:pPr>
              <w:jc w:val="center"/>
            </w:pPr>
            <w:r w:rsidRPr="005D33D3">
              <w:t>1</w:t>
            </w:r>
          </w:p>
        </w:tc>
        <w:tc>
          <w:tcPr>
            <w:tcW w:w="2290" w:type="dxa"/>
          </w:tcPr>
          <w:p w:rsidR="004D74D2" w:rsidRPr="005D33D3" w:rsidRDefault="004D74D2" w:rsidP="004D74D2">
            <w:pPr>
              <w:rPr>
                <w:b/>
              </w:rPr>
            </w:pPr>
            <w:r w:rsidRPr="004D74D2">
              <w:rPr>
                <w:b/>
                <w:lang w:val="ru-RU"/>
              </w:rPr>
              <w:t>Введение.</w:t>
            </w:r>
            <w:r w:rsidRPr="004D74D2">
              <w:rPr>
                <w:lang w:val="ru-RU"/>
              </w:rPr>
              <w:t xml:space="preserve"> Литература как искусство слова и ее роль в духовной жизни человека. </w:t>
            </w:r>
            <w:r w:rsidRPr="005D33D3">
              <w:t>Выявление уровня литературного развития учащихся.</w:t>
            </w:r>
          </w:p>
        </w:tc>
        <w:tc>
          <w:tcPr>
            <w:tcW w:w="530" w:type="dxa"/>
          </w:tcPr>
          <w:p w:rsidR="004D74D2" w:rsidRPr="005D33D3" w:rsidRDefault="004D74D2" w:rsidP="004D74D2">
            <w:pPr>
              <w:jc w:val="center"/>
            </w:pPr>
            <w:r w:rsidRPr="005D33D3">
              <w:t>1</w:t>
            </w:r>
          </w:p>
        </w:tc>
        <w:tc>
          <w:tcPr>
            <w:tcW w:w="1135" w:type="dxa"/>
            <w:gridSpan w:val="18"/>
          </w:tcPr>
          <w:p w:rsidR="004D74D2" w:rsidRPr="005D33D3" w:rsidRDefault="004D74D2" w:rsidP="004D74D2">
            <w:pPr>
              <w:jc w:val="center"/>
              <w:rPr>
                <w:b/>
              </w:rPr>
            </w:pPr>
            <w:r w:rsidRPr="005D33D3">
              <w:t>Вводный</w:t>
            </w:r>
          </w:p>
        </w:tc>
        <w:tc>
          <w:tcPr>
            <w:tcW w:w="425" w:type="dxa"/>
            <w:gridSpan w:val="12"/>
          </w:tcPr>
          <w:p w:rsidR="004D74D2" w:rsidRPr="005D33D3" w:rsidRDefault="004D74D2" w:rsidP="004D74D2">
            <w:pPr>
              <w:jc w:val="center"/>
              <w:rPr>
                <w:b/>
                <w:bCs/>
                <w:i/>
                <w:iCs/>
              </w:rPr>
            </w:pPr>
          </w:p>
        </w:tc>
        <w:tc>
          <w:tcPr>
            <w:tcW w:w="436" w:type="dxa"/>
          </w:tcPr>
          <w:p w:rsidR="004D74D2" w:rsidRPr="005D33D3" w:rsidRDefault="004D74D2" w:rsidP="004D74D2">
            <w:pPr>
              <w:jc w:val="center"/>
              <w:rPr>
                <w:b/>
              </w:rPr>
            </w:pPr>
          </w:p>
        </w:tc>
        <w:tc>
          <w:tcPr>
            <w:tcW w:w="2443" w:type="dxa"/>
            <w:gridSpan w:val="2"/>
          </w:tcPr>
          <w:p w:rsidR="004D74D2" w:rsidRDefault="004D74D2" w:rsidP="004D74D2">
            <w:r w:rsidRPr="004D74D2">
              <w:rPr>
                <w:lang w:val="ru-RU"/>
              </w:rPr>
              <w:t xml:space="preserve">Лекция учителя. Составление плана. Сопоставление разных видов искусств.     </w:t>
            </w:r>
            <w:r w:rsidRPr="00935B9E">
              <w:rPr>
                <w:b/>
              </w:rPr>
              <w:t>//</w:t>
            </w:r>
          </w:p>
          <w:p w:rsidR="004D74D2" w:rsidRPr="005D33D3" w:rsidRDefault="004D74D2" w:rsidP="004D74D2">
            <w:r>
              <w:t>Отчет по летнему чтению.</w:t>
            </w:r>
          </w:p>
          <w:p w:rsidR="004D74D2" w:rsidRPr="005D33D3" w:rsidRDefault="004D74D2" w:rsidP="004D74D2">
            <w:pPr>
              <w:widowControl w:val="0"/>
              <w:tabs>
                <w:tab w:val="left" w:pos="888"/>
              </w:tabs>
              <w:spacing w:line="100" w:lineRule="atLeast"/>
              <w:rPr>
                <w:spacing w:val="-1"/>
              </w:rPr>
            </w:pPr>
          </w:p>
        </w:tc>
        <w:tc>
          <w:tcPr>
            <w:tcW w:w="2119" w:type="dxa"/>
            <w:gridSpan w:val="3"/>
          </w:tcPr>
          <w:p w:rsidR="004D74D2" w:rsidRPr="004D74D2" w:rsidRDefault="004D74D2" w:rsidP="004D74D2">
            <w:pPr>
              <w:widowControl w:val="0"/>
              <w:tabs>
                <w:tab w:val="left" w:pos="888"/>
              </w:tabs>
              <w:spacing w:line="100" w:lineRule="atLeast"/>
              <w:rPr>
                <w:b/>
                <w:spacing w:val="-1"/>
                <w:u w:val="single"/>
                <w:lang w:val="ru-RU"/>
              </w:rPr>
            </w:pPr>
            <w:r w:rsidRPr="004D74D2">
              <w:rPr>
                <w:lang w:val="ru-RU"/>
              </w:rPr>
              <w:t>Формирование у обучающихся «стартовой» мотивации к обучению, самосовершенствованию.</w:t>
            </w:r>
          </w:p>
        </w:tc>
        <w:tc>
          <w:tcPr>
            <w:tcW w:w="2537" w:type="dxa"/>
            <w:gridSpan w:val="3"/>
          </w:tcPr>
          <w:p w:rsidR="004D74D2" w:rsidRPr="004D74D2" w:rsidRDefault="004D74D2" w:rsidP="004D74D2">
            <w:pPr>
              <w:rPr>
                <w:lang w:val="ru-RU"/>
              </w:rPr>
            </w:pPr>
            <w:r w:rsidRPr="004D74D2">
              <w:rPr>
                <w:b/>
                <w:lang w:val="ru-RU"/>
              </w:rPr>
              <w:t xml:space="preserve">Знать </w:t>
            </w:r>
            <w:r w:rsidRPr="004D74D2">
              <w:rPr>
                <w:lang w:val="ru-RU"/>
              </w:rPr>
              <w:t xml:space="preserve">термины :  тема, идея произведения, вечные темы, пафос </w:t>
            </w:r>
          </w:p>
          <w:p w:rsidR="004D74D2" w:rsidRPr="004D74D2" w:rsidRDefault="004D74D2" w:rsidP="004D74D2">
            <w:pPr>
              <w:rPr>
                <w:b/>
                <w:lang w:val="ru-RU"/>
              </w:rPr>
            </w:pPr>
            <w:r w:rsidRPr="004D74D2">
              <w:rPr>
                <w:b/>
                <w:lang w:val="ru-RU"/>
              </w:rPr>
              <w:t xml:space="preserve">Понимать </w:t>
            </w:r>
            <w:r w:rsidRPr="004D74D2">
              <w:rPr>
                <w:lang w:val="ru-RU"/>
              </w:rPr>
              <w:t>роль литературы в духовной жизни человека; гуманизм, гражданский и патриотический пафос русской литературы.</w:t>
            </w:r>
          </w:p>
          <w:p w:rsidR="004D74D2" w:rsidRPr="004D74D2" w:rsidRDefault="004D74D2" w:rsidP="004D74D2">
            <w:pPr>
              <w:widowControl w:val="0"/>
              <w:tabs>
                <w:tab w:val="left" w:pos="888"/>
              </w:tabs>
              <w:spacing w:line="100" w:lineRule="atLeast"/>
              <w:rPr>
                <w:b/>
                <w:spacing w:val="-1"/>
                <w:u w:val="single"/>
                <w:lang w:val="ru-RU"/>
              </w:rPr>
            </w:pPr>
            <w:r w:rsidRPr="004D74D2">
              <w:rPr>
                <w:b/>
                <w:lang w:val="ru-RU"/>
              </w:rPr>
              <w:t>Уметь</w:t>
            </w:r>
            <w:r w:rsidRPr="004D74D2">
              <w:rPr>
                <w:lang w:val="ru-RU"/>
              </w:rPr>
              <w:t xml:space="preserve"> составлять небольшое монологическое высказывание, пересказывать эпизоды из прочитанных летом книг</w:t>
            </w:r>
          </w:p>
        </w:tc>
        <w:tc>
          <w:tcPr>
            <w:tcW w:w="2962" w:type="dxa"/>
            <w:gridSpan w:val="3"/>
          </w:tcPr>
          <w:p w:rsidR="004D74D2" w:rsidRPr="004D74D2" w:rsidRDefault="004D74D2" w:rsidP="004D74D2">
            <w:pPr>
              <w:rPr>
                <w:lang w:val="ru-RU"/>
              </w:rPr>
            </w:pPr>
            <w:r w:rsidRPr="004D74D2">
              <w:rPr>
                <w:b/>
                <w:lang w:val="ru-RU"/>
              </w:rPr>
              <w:t>Познавательные УУД</w:t>
            </w:r>
            <w:r w:rsidRPr="004D74D2">
              <w:rPr>
                <w:lang w:val="ru-RU"/>
              </w:rPr>
              <w:t xml:space="preserve">: уметь искать и выделять необходимую информацию из учебника, определять понятия, создавать обобщения, сопоставлять, устанавливать аналогии. </w:t>
            </w:r>
          </w:p>
          <w:p w:rsidR="004D74D2" w:rsidRPr="004D74D2" w:rsidRDefault="004D74D2" w:rsidP="004D74D2">
            <w:pPr>
              <w:rPr>
                <w:lang w:val="ru-RU"/>
              </w:rPr>
            </w:pPr>
            <w:r w:rsidRPr="004D74D2">
              <w:rPr>
                <w:b/>
                <w:lang w:val="ru-RU"/>
              </w:rPr>
              <w:t>Коммуникативные УУД</w:t>
            </w:r>
            <w:r w:rsidRPr="004D74D2">
              <w:rPr>
                <w:lang w:val="ru-RU"/>
              </w:rPr>
              <w:t xml:space="preserve">: уметь ставить вопросы и обращаться за помощью к учебной литературе. </w:t>
            </w:r>
          </w:p>
          <w:p w:rsidR="004D74D2" w:rsidRPr="004D74D2" w:rsidRDefault="004D74D2" w:rsidP="004D74D2">
            <w:pPr>
              <w:widowControl w:val="0"/>
              <w:tabs>
                <w:tab w:val="left" w:pos="888"/>
              </w:tabs>
              <w:spacing w:line="100" w:lineRule="atLeast"/>
              <w:rPr>
                <w:b/>
                <w:spacing w:val="-1"/>
                <w:u w:val="single"/>
                <w:lang w:val="ru-RU"/>
              </w:rPr>
            </w:pPr>
            <w:r w:rsidRPr="004D74D2">
              <w:rPr>
                <w:b/>
                <w:lang w:val="ru-RU"/>
              </w:rPr>
              <w:t>Регулятивные УУД</w:t>
            </w:r>
            <w:r w:rsidRPr="004D74D2">
              <w:rPr>
                <w:lang w:val="ru-RU"/>
              </w:rPr>
              <w:t>: выбирать действия в соответствии с поставленной задачей.</w:t>
            </w:r>
          </w:p>
        </w:tc>
      </w:tr>
      <w:tr w:rsidR="004D74D2" w:rsidTr="00F6130E">
        <w:trPr>
          <w:gridAfter w:val="1"/>
          <w:wAfter w:w="206" w:type="dxa"/>
        </w:trPr>
        <w:tc>
          <w:tcPr>
            <w:tcW w:w="291" w:type="dxa"/>
          </w:tcPr>
          <w:p w:rsidR="004D74D2" w:rsidRPr="004D74D2" w:rsidRDefault="004D74D2" w:rsidP="004D74D2">
            <w:pPr>
              <w:widowControl w:val="0"/>
              <w:tabs>
                <w:tab w:val="left" w:pos="888"/>
              </w:tabs>
              <w:spacing w:line="100" w:lineRule="atLeast"/>
              <w:jc w:val="center"/>
              <w:rPr>
                <w:b/>
                <w:spacing w:val="-1"/>
                <w:u w:val="single"/>
                <w:lang w:val="ru-RU"/>
              </w:rPr>
            </w:pPr>
          </w:p>
        </w:tc>
        <w:tc>
          <w:tcPr>
            <w:tcW w:w="2290" w:type="dxa"/>
          </w:tcPr>
          <w:p w:rsidR="004D74D2" w:rsidRPr="004D74D2" w:rsidRDefault="004D74D2" w:rsidP="004D74D2">
            <w:pPr>
              <w:widowControl w:val="0"/>
              <w:tabs>
                <w:tab w:val="left" w:pos="888"/>
              </w:tabs>
              <w:spacing w:line="100" w:lineRule="atLeast"/>
              <w:jc w:val="center"/>
              <w:rPr>
                <w:b/>
                <w:spacing w:val="-1"/>
                <w:u w:val="single"/>
                <w:lang w:val="ru-RU"/>
              </w:rPr>
            </w:pPr>
          </w:p>
        </w:tc>
        <w:tc>
          <w:tcPr>
            <w:tcW w:w="9625" w:type="dxa"/>
            <w:gridSpan w:val="40"/>
          </w:tcPr>
          <w:p w:rsidR="004D74D2" w:rsidRPr="005D33D3" w:rsidRDefault="004D74D2" w:rsidP="004D74D2">
            <w:pPr>
              <w:widowControl w:val="0"/>
              <w:tabs>
                <w:tab w:val="left" w:pos="888"/>
              </w:tabs>
              <w:spacing w:line="100" w:lineRule="atLeast"/>
              <w:jc w:val="center"/>
              <w:rPr>
                <w:b/>
                <w:spacing w:val="-1"/>
                <w:u w:val="single"/>
              </w:rPr>
            </w:pPr>
            <w:r>
              <w:rPr>
                <w:b/>
              </w:rPr>
              <w:t xml:space="preserve">Древнерусская литература ─  </w:t>
            </w:r>
            <w:r w:rsidRPr="00120BB1">
              <w:t>2+1 =</w:t>
            </w:r>
            <w:r>
              <w:rPr>
                <w:b/>
              </w:rPr>
              <w:t xml:space="preserve"> 3 ч.</w:t>
            </w:r>
          </w:p>
        </w:tc>
        <w:tc>
          <w:tcPr>
            <w:tcW w:w="2962" w:type="dxa"/>
            <w:gridSpan w:val="3"/>
          </w:tcPr>
          <w:p w:rsidR="004D74D2" w:rsidRPr="00E31722" w:rsidRDefault="004D74D2" w:rsidP="004D74D2">
            <w:pPr>
              <w:widowControl w:val="0"/>
              <w:tabs>
                <w:tab w:val="left" w:pos="888"/>
              </w:tabs>
              <w:spacing w:line="100" w:lineRule="atLeast"/>
              <w:rPr>
                <w:b/>
                <w:spacing w:val="-1"/>
                <w:u w:val="single"/>
              </w:rPr>
            </w:pPr>
          </w:p>
        </w:tc>
      </w:tr>
      <w:tr w:rsidR="004D74D2" w:rsidRPr="00F6130E" w:rsidTr="00F6130E">
        <w:trPr>
          <w:gridAfter w:val="1"/>
          <w:wAfter w:w="206" w:type="dxa"/>
        </w:trPr>
        <w:tc>
          <w:tcPr>
            <w:tcW w:w="291" w:type="dxa"/>
          </w:tcPr>
          <w:p w:rsidR="004D74D2" w:rsidRPr="005463FF" w:rsidRDefault="004D74D2" w:rsidP="004D74D2">
            <w:pPr>
              <w:jc w:val="center"/>
            </w:pPr>
            <w:r w:rsidRPr="005463FF">
              <w:t>2</w:t>
            </w:r>
          </w:p>
        </w:tc>
        <w:tc>
          <w:tcPr>
            <w:tcW w:w="2290" w:type="dxa"/>
          </w:tcPr>
          <w:p w:rsidR="004D74D2" w:rsidRPr="005463FF" w:rsidRDefault="004D74D2" w:rsidP="004D74D2">
            <w:pPr>
              <w:rPr>
                <w:b/>
              </w:rPr>
            </w:pPr>
            <w:r w:rsidRPr="004D74D2">
              <w:rPr>
                <w:lang w:val="ru-RU"/>
              </w:rPr>
              <w:t xml:space="preserve">Древнерусская литература: периодизация, богатство жанров. «Слово о полку Игореве» - величайший </w:t>
            </w:r>
            <w:r w:rsidRPr="004D74D2">
              <w:rPr>
                <w:lang w:val="ru-RU"/>
              </w:rPr>
              <w:lastRenderedPageBreak/>
              <w:t xml:space="preserve">памятник древнерусской литературы. </w:t>
            </w:r>
            <w:r w:rsidRPr="005463FF">
              <w:t>История открытия памятника. Русская история в «Слове…».</w:t>
            </w:r>
          </w:p>
        </w:tc>
        <w:tc>
          <w:tcPr>
            <w:tcW w:w="704" w:type="dxa"/>
            <w:gridSpan w:val="2"/>
          </w:tcPr>
          <w:p w:rsidR="004D74D2" w:rsidRPr="00E31722" w:rsidRDefault="004D74D2" w:rsidP="004D74D2">
            <w:pPr>
              <w:jc w:val="center"/>
            </w:pPr>
            <w:r w:rsidRPr="00E31722">
              <w:lastRenderedPageBreak/>
              <w:t>1</w:t>
            </w:r>
          </w:p>
        </w:tc>
        <w:tc>
          <w:tcPr>
            <w:tcW w:w="961" w:type="dxa"/>
            <w:gridSpan w:val="17"/>
          </w:tcPr>
          <w:p w:rsidR="004D74D2" w:rsidRPr="004D74D2" w:rsidRDefault="004D74D2" w:rsidP="004D74D2">
            <w:pPr>
              <w:jc w:val="center"/>
              <w:rPr>
                <w:lang w:val="ru-RU"/>
              </w:rPr>
            </w:pPr>
            <w:r w:rsidRPr="004D74D2">
              <w:rPr>
                <w:lang w:val="ru-RU"/>
              </w:rPr>
              <w:t>Урок сообщения</w:t>
            </w:r>
          </w:p>
          <w:p w:rsidR="004D74D2" w:rsidRPr="004D74D2" w:rsidRDefault="004D74D2" w:rsidP="004D74D2">
            <w:pPr>
              <w:jc w:val="center"/>
              <w:rPr>
                <w:b/>
                <w:lang w:val="ru-RU"/>
              </w:rPr>
            </w:pPr>
            <w:r w:rsidRPr="004D74D2">
              <w:rPr>
                <w:lang w:val="ru-RU"/>
              </w:rPr>
              <w:t xml:space="preserve">и усвоения </w:t>
            </w:r>
            <w:r w:rsidRPr="004D74D2">
              <w:rPr>
                <w:lang w:val="ru-RU"/>
              </w:rPr>
              <w:lastRenderedPageBreak/>
              <w:t>новых знаний</w:t>
            </w:r>
          </w:p>
        </w:tc>
        <w:tc>
          <w:tcPr>
            <w:tcW w:w="405" w:type="dxa"/>
            <w:gridSpan w:val="11"/>
          </w:tcPr>
          <w:p w:rsidR="004D74D2" w:rsidRPr="004D74D2" w:rsidRDefault="004D74D2" w:rsidP="004D74D2">
            <w:pPr>
              <w:rPr>
                <w:b/>
                <w:lang w:val="ru-RU"/>
              </w:rPr>
            </w:pPr>
          </w:p>
          <w:p w:rsidR="004D74D2" w:rsidRPr="004D74D2" w:rsidRDefault="004D74D2" w:rsidP="004D74D2">
            <w:pPr>
              <w:jc w:val="center"/>
              <w:rPr>
                <w:b/>
                <w:bCs/>
                <w:i/>
                <w:iCs/>
                <w:lang w:val="ru-RU"/>
              </w:rPr>
            </w:pPr>
          </w:p>
        </w:tc>
        <w:tc>
          <w:tcPr>
            <w:tcW w:w="456" w:type="dxa"/>
            <w:gridSpan w:val="2"/>
          </w:tcPr>
          <w:p w:rsidR="004D74D2" w:rsidRPr="004D74D2" w:rsidRDefault="004D74D2" w:rsidP="004D74D2">
            <w:pPr>
              <w:rPr>
                <w:b/>
                <w:bCs/>
                <w:i/>
                <w:iCs/>
                <w:lang w:val="ru-RU"/>
              </w:rPr>
            </w:pPr>
          </w:p>
          <w:p w:rsidR="004D74D2" w:rsidRPr="004D74D2" w:rsidRDefault="004D74D2" w:rsidP="004D74D2">
            <w:pPr>
              <w:jc w:val="center"/>
              <w:rPr>
                <w:b/>
                <w:lang w:val="ru-RU"/>
              </w:rPr>
            </w:pPr>
          </w:p>
        </w:tc>
        <w:tc>
          <w:tcPr>
            <w:tcW w:w="2508" w:type="dxa"/>
            <w:gridSpan w:val="3"/>
          </w:tcPr>
          <w:p w:rsidR="004D74D2" w:rsidRPr="004D74D2" w:rsidRDefault="004D74D2" w:rsidP="004D74D2">
            <w:pPr>
              <w:widowControl w:val="0"/>
              <w:tabs>
                <w:tab w:val="left" w:pos="888"/>
              </w:tabs>
              <w:spacing w:line="100" w:lineRule="atLeast"/>
              <w:rPr>
                <w:spacing w:val="-1"/>
                <w:lang w:val="ru-RU"/>
              </w:rPr>
            </w:pPr>
            <w:r w:rsidRPr="004D74D2">
              <w:rPr>
                <w:spacing w:val="-1"/>
                <w:lang w:val="ru-RU"/>
              </w:rPr>
              <w:t>Чтение статьи учебника. Составление таблицы.</w:t>
            </w:r>
          </w:p>
          <w:p w:rsidR="004D74D2" w:rsidRPr="004D74D2" w:rsidRDefault="004D74D2" w:rsidP="004D74D2">
            <w:pPr>
              <w:widowControl w:val="0"/>
              <w:tabs>
                <w:tab w:val="left" w:pos="888"/>
              </w:tabs>
              <w:spacing w:line="100" w:lineRule="atLeast"/>
              <w:rPr>
                <w:spacing w:val="-1"/>
                <w:lang w:val="ru-RU"/>
              </w:rPr>
            </w:pPr>
            <w:r w:rsidRPr="004D74D2">
              <w:rPr>
                <w:spacing w:val="-1"/>
                <w:lang w:val="ru-RU"/>
              </w:rPr>
              <w:t xml:space="preserve">Просмотр презентации.  Чтение текста произведения. </w:t>
            </w:r>
            <w:r w:rsidRPr="004D74D2">
              <w:rPr>
                <w:b/>
                <w:spacing w:val="-1"/>
                <w:lang w:val="ru-RU"/>
              </w:rPr>
              <w:t xml:space="preserve">// </w:t>
            </w:r>
            <w:r w:rsidRPr="004D74D2">
              <w:rPr>
                <w:spacing w:val="-1"/>
                <w:lang w:val="ru-RU"/>
              </w:rPr>
              <w:t xml:space="preserve">Ответы на вопросы по </w:t>
            </w:r>
            <w:r w:rsidRPr="004D74D2">
              <w:rPr>
                <w:spacing w:val="-1"/>
                <w:lang w:val="ru-RU"/>
              </w:rPr>
              <w:lastRenderedPageBreak/>
              <w:t xml:space="preserve">пониманию текста </w:t>
            </w:r>
          </w:p>
        </w:tc>
        <w:tc>
          <w:tcPr>
            <w:tcW w:w="2119" w:type="dxa"/>
            <w:gridSpan w:val="3"/>
          </w:tcPr>
          <w:p w:rsidR="004D74D2" w:rsidRPr="004D74D2" w:rsidRDefault="004D74D2" w:rsidP="004D74D2">
            <w:pPr>
              <w:widowControl w:val="0"/>
              <w:tabs>
                <w:tab w:val="left" w:pos="888"/>
              </w:tabs>
              <w:spacing w:line="100" w:lineRule="atLeast"/>
              <w:rPr>
                <w:b/>
                <w:spacing w:val="-1"/>
                <w:u w:val="single"/>
                <w:lang w:val="ru-RU"/>
              </w:rPr>
            </w:pPr>
            <w:r w:rsidRPr="004D74D2">
              <w:rPr>
                <w:lang w:val="ru-RU"/>
              </w:rPr>
              <w:lastRenderedPageBreak/>
              <w:t>Формирование у обучающихся  целостного представления об историческом прошлом Руси.</w:t>
            </w:r>
          </w:p>
        </w:tc>
        <w:tc>
          <w:tcPr>
            <w:tcW w:w="2537" w:type="dxa"/>
            <w:gridSpan w:val="3"/>
          </w:tcPr>
          <w:p w:rsidR="004D74D2" w:rsidRPr="004D74D2" w:rsidRDefault="004D74D2" w:rsidP="004D74D2">
            <w:pPr>
              <w:rPr>
                <w:lang w:val="ru-RU"/>
              </w:rPr>
            </w:pPr>
            <w:r w:rsidRPr="004D74D2">
              <w:rPr>
                <w:b/>
                <w:lang w:val="ru-RU"/>
              </w:rPr>
              <w:t>Знать:</w:t>
            </w:r>
            <w:r w:rsidRPr="004D74D2">
              <w:rPr>
                <w:lang w:val="ru-RU"/>
              </w:rPr>
              <w:t xml:space="preserve"> Жанры и периоды древнерусской литературы; особенности «Слова…»</w:t>
            </w:r>
          </w:p>
          <w:p w:rsidR="004D74D2" w:rsidRPr="004D74D2" w:rsidRDefault="004D74D2" w:rsidP="004D74D2">
            <w:pPr>
              <w:rPr>
                <w:lang w:val="ru-RU"/>
              </w:rPr>
            </w:pPr>
            <w:r w:rsidRPr="004D74D2">
              <w:rPr>
                <w:b/>
                <w:lang w:val="ru-RU"/>
              </w:rPr>
              <w:lastRenderedPageBreak/>
              <w:t>Уметь</w:t>
            </w:r>
            <w:r w:rsidRPr="004D74D2">
              <w:rPr>
                <w:lang w:val="ru-RU"/>
              </w:rPr>
              <w:t xml:space="preserve">  находить образные средства языка в</w:t>
            </w:r>
          </w:p>
          <w:p w:rsidR="004D74D2" w:rsidRPr="000C5070" w:rsidRDefault="004D74D2" w:rsidP="004D74D2">
            <w:pPr>
              <w:widowControl w:val="0"/>
              <w:tabs>
                <w:tab w:val="left" w:pos="888"/>
              </w:tabs>
              <w:spacing w:line="100" w:lineRule="atLeast"/>
              <w:rPr>
                <w:b/>
                <w:spacing w:val="-1"/>
                <w:u w:val="single"/>
              </w:rPr>
            </w:pPr>
            <w:r w:rsidRPr="004D74D2">
              <w:rPr>
                <w:lang w:val="ru-RU"/>
              </w:rPr>
              <w:t xml:space="preserve"> </w:t>
            </w:r>
            <w:r w:rsidRPr="00935A93">
              <w:t>«Слове …»</w:t>
            </w:r>
            <w:r>
              <w:t>;  определять композицию произведения</w:t>
            </w:r>
            <w:r w:rsidRPr="00935A93">
              <w:t>я</w:t>
            </w:r>
            <w:r w:rsidRPr="005463FF">
              <w:t xml:space="preserve">  </w:t>
            </w:r>
          </w:p>
        </w:tc>
        <w:tc>
          <w:tcPr>
            <w:tcW w:w="2897" w:type="dxa"/>
            <w:gridSpan w:val="2"/>
          </w:tcPr>
          <w:p w:rsidR="004D74D2" w:rsidRPr="004D74D2" w:rsidRDefault="004D74D2" w:rsidP="004D74D2">
            <w:pPr>
              <w:rPr>
                <w:lang w:val="ru-RU"/>
              </w:rPr>
            </w:pPr>
            <w:r w:rsidRPr="004D74D2">
              <w:rPr>
                <w:b/>
                <w:lang w:val="ru-RU"/>
              </w:rPr>
              <w:lastRenderedPageBreak/>
              <w:t>Познавательные УУД</w:t>
            </w:r>
            <w:r w:rsidRPr="004D74D2">
              <w:rPr>
                <w:lang w:val="ru-RU"/>
              </w:rPr>
              <w:t xml:space="preserve">: уметь осмысленно читать и объяснять значение прочитанного, выбирать текст для чтения в зависимости от поставленной цели, </w:t>
            </w:r>
            <w:r w:rsidRPr="004D74D2">
              <w:rPr>
                <w:lang w:val="ru-RU"/>
              </w:rPr>
              <w:lastRenderedPageBreak/>
              <w:t>преобразовывать прочитанный текст в таблицу</w:t>
            </w:r>
          </w:p>
          <w:p w:rsidR="004D74D2" w:rsidRPr="004D74D2" w:rsidRDefault="004D74D2" w:rsidP="004D74D2">
            <w:pPr>
              <w:rPr>
                <w:lang w:val="ru-RU"/>
              </w:rPr>
            </w:pPr>
            <w:r w:rsidRPr="004D74D2">
              <w:rPr>
                <w:b/>
                <w:lang w:val="ru-RU"/>
              </w:rPr>
              <w:t>Коммуникативные УУД</w:t>
            </w:r>
            <w:r w:rsidRPr="004D74D2">
              <w:rPr>
                <w:lang w:val="ru-RU"/>
              </w:rPr>
              <w:t xml:space="preserve">: строить монологические высказывания, овладевать умениями диалогической речи. </w:t>
            </w:r>
          </w:p>
          <w:p w:rsidR="004D74D2" w:rsidRPr="004D74D2" w:rsidRDefault="004D74D2" w:rsidP="004D74D2">
            <w:pPr>
              <w:rPr>
                <w:b/>
                <w:lang w:val="ru-RU"/>
              </w:rPr>
            </w:pPr>
            <w:r w:rsidRPr="004D74D2">
              <w:rPr>
                <w:b/>
                <w:lang w:val="ru-RU"/>
              </w:rPr>
              <w:t>Регулятивные УУД</w:t>
            </w:r>
            <w:r w:rsidRPr="004D74D2">
              <w:rPr>
                <w:lang w:val="ru-RU"/>
              </w:rPr>
              <w:t xml:space="preserve">: выполнять учебные действия в громко речевой и умственной формах, использовать речь для регуляции своих действий, </w:t>
            </w:r>
          </w:p>
        </w:tc>
      </w:tr>
      <w:tr w:rsidR="004D74D2" w:rsidRPr="00F6130E" w:rsidTr="00F6130E">
        <w:trPr>
          <w:gridAfter w:val="1"/>
          <w:wAfter w:w="206" w:type="dxa"/>
        </w:trPr>
        <w:tc>
          <w:tcPr>
            <w:tcW w:w="291" w:type="dxa"/>
          </w:tcPr>
          <w:p w:rsidR="004D74D2" w:rsidRPr="005463FF" w:rsidRDefault="004D74D2" w:rsidP="004D74D2">
            <w:pPr>
              <w:jc w:val="center"/>
            </w:pPr>
            <w:r w:rsidRPr="005463FF">
              <w:lastRenderedPageBreak/>
              <w:t>3</w:t>
            </w:r>
          </w:p>
        </w:tc>
        <w:tc>
          <w:tcPr>
            <w:tcW w:w="2290" w:type="dxa"/>
          </w:tcPr>
          <w:p w:rsidR="004D74D2" w:rsidRPr="005463FF" w:rsidRDefault="004D74D2" w:rsidP="004D74D2">
            <w:r w:rsidRPr="004D74D2">
              <w:rPr>
                <w:lang w:val="ru-RU"/>
              </w:rPr>
              <w:t xml:space="preserve">«Слово…»  как высокохудожественное и патриотическое произведение. </w:t>
            </w:r>
            <w:r w:rsidRPr="005463FF">
              <w:t>Образная система, пейзаж, влияние фольклора.</w:t>
            </w:r>
          </w:p>
        </w:tc>
        <w:tc>
          <w:tcPr>
            <w:tcW w:w="704" w:type="dxa"/>
            <w:gridSpan w:val="2"/>
          </w:tcPr>
          <w:p w:rsidR="004D74D2" w:rsidRPr="00E31722" w:rsidRDefault="004D74D2" w:rsidP="004D74D2">
            <w:pPr>
              <w:jc w:val="center"/>
            </w:pPr>
            <w:r w:rsidRPr="00E31722">
              <w:t>1</w:t>
            </w:r>
          </w:p>
        </w:tc>
        <w:tc>
          <w:tcPr>
            <w:tcW w:w="961" w:type="dxa"/>
            <w:gridSpan w:val="17"/>
          </w:tcPr>
          <w:p w:rsidR="004D74D2" w:rsidRPr="004D74D2" w:rsidRDefault="004D74D2" w:rsidP="004D74D2">
            <w:pPr>
              <w:jc w:val="center"/>
              <w:rPr>
                <w:lang w:val="ru-RU"/>
              </w:rPr>
            </w:pPr>
            <w:r w:rsidRPr="004D74D2">
              <w:rPr>
                <w:lang w:val="ru-RU"/>
              </w:rPr>
              <w:t>Урок усвоения и расширения знаний.</w:t>
            </w:r>
          </w:p>
          <w:p w:rsidR="004D74D2" w:rsidRPr="00CA5328" w:rsidRDefault="004D74D2" w:rsidP="004D74D2">
            <w:pPr>
              <w:jc w:val="center"/>
            </w:pPr>
            <w:r w:rsidRPr="00CA5328">
              <w:t>Практикум</w:t>
            </w:r>
          </w:p>
        </w:tc>
        <w:tc>
          <w:tcPr>
            <w:tcW w:w="375" w:type="dxa"/>
            <w:gridSpan w:val="10"/>
          </w:tcPr>
          <w:p w:rsidR="004D74D2" w:rsidRPr="00CA5328" w:rsidRDefault="004D74D2" w:rsidP="004D74D2">
            <w:pPr>
              <w:jc w:val="center"/>
              <w:rPr>
                <w:bCs/>
                <w:i/>
                <w:iCs/>
              </w:rPr>
            </w:pPr>
          </w:p>
        </w:tc>
        <w:tc>
          <w:tcPr>
            <w:tcW w:w="486" w:type="dxa"/>
            <w:gridSpan w:val="3"/>
          </w:tcPr>
          <w:p w:rsidR="004D74D2" w:rsidRPr="00CA5328" w:rsidRDefault="004D74D2" w:rsidP="004D74D2">
            <w:pPr>
              <w:jc w:val="center"/>
            </w:pPr>
          </w:p>
        </w:tc>
        <w:tc>
          <w:tcPr>
            <w:tcW w:w="2443" w:type="dxa"/>
            <w:gridSpan w:val="2"/>
          </w:tcPr>
          <w:p w:rsidR="004D74D2" w:rsidRPr="004D74D2" w:rsidRDefault="004D74D2" w:rsidP="004D74D2">
            <w:pPr>
              <w:widowControl w:val="0"/>
              <w:tabs>
                <w:tab w:val="left" w:pos="888"/>
              </w:tabs>
              <w:spacing w:line="100" w:lineRule="atLeast"/>
              <w:rPr>
                <w:spacing w:val="-1"/>
                <w:lang w:val="ru-RU"/>
              </w:rPr>
            </w:pPr>
            <w:r w:rsidRPr="004D74D2">
              <w:rPr>
                <w:spacing w:val="-1"/>
                <w:lang w:val="ru-RU"/>
              </w:rPr>
              <w:t xml:space="preserve">Работа с языком произведения. Словарная работа. Определение </w:t>
            </w:r>
            <w:r w:rsidRPr="004D74D2">
              <w:rPr>
                <w:sz w:val="24"/>
                <w:szCs w:val="24"/>
                <w:lang w:val="ru-RU"/>
              </w:rPr>
              <w:t>темы, идеи, особенностей жанр произведения. Образ князей и автора.  Работа с иллюстративным материалом. // Составление плана произведения.</w:t>
            </w:r>
          </w:p>
        </w:tc>
        <w:tc>
          <w:tcPr>
            <w:tcW w:w="2119" w:type="dxa"/>
            <w:gridSpan w:val="3"/>
          </w:tcPr>
          <w:p w:rsidR="004D74D2" w:rsidRPr="004D74D2" w:rsidRDefault="004D74D2" w:rsidP="004D74D2">
            <w:pPr>
              <w:rPr>
                <w:b/>
                <w:spacing w:val="-1"/>
                <w:u w:val="single"/>
                <w:lang w:val="ru-RU"/>
              </w:rPr>
            </w:pPr>
            <w:r w:rsidRPr="004D74D2">
              <w:rPr>
                <w:lang w:val="ru-RU"/>
              </w:rPr>
              <w:t>Формирование познавательного интереса к историческому и культурному наследию нашей страны</w:t>
            </w:r>
          </w:p>
        </w:tc>
        <w:tc>
          <w:tcPr>
            <w:tcW w:w="2537" w:type="dxa"/>
            <w:gridSpan w:val="3"/>
          </w:tcPr>
          <w:p w:rsidR="004D74D2" w:rsidRPr="004D74D2" w:rsidRDefault="004D74D2" w:rsidP="004D74D2">
            <w:pPr>
              <w:rPr>
                <w:lang w:val="ru-RU"/>
              </w:rPr>
            </w:pPr>
            <w:r w:rsidRPr="004D74D2">
              <w:rPr>
                <w:b/>
                <w:lang w:val="ru-RU"/>
              </w:rPr>
              <w:t xml:space="preserve">Знать </w:t>
            </w:r>
            <w:r w:rsidRPr="004D74D2">
              <w:rPr>
                <w:lang w:val="ru-RU"/>
              </w:rPr>
              <w:t xml:space="preserve">специфику жанра, систему образов; </w:t>
            </w:r>
            <w:r w:rsidRPr="004D74D2">
              <w:rPr>
                <w:b/>
                <w:lang w:val="ru-RU"/>
              </w:rPr>
              <w:t>Понимать</w:t>
            </w:r>
            <w:r w:rsidRPr="004D74D2">
              <w:rPr>
                <w:lang w:val="ru-RU"/>
              </w:rPr>
              <w:t xml:space="preserve"> значение "Слова..." в развитии русской литературы</w:t>
            </w:r>
          </w:p>
          <w:p w:rsidR="004D74D2" w:rsidRPr="004D74D2" w:rsidRDefault="004D74D2" w:rsidP="004D74D2">
            <w:pPr>
              <w:rPr>
                <w:b/>
                <w:lang w:val="ru-RU"/>
              </w:rPr>
            </w:pPr>
            <w:r w:rsidRPr="004D74D2">
              <w:rPr>
                <w:b/>
                <w:lang w:val="ru-RU"/>
              </w:rPr>
              <w:t>Уметь</w:t>
            </w:r>
            <w:r w:rsidRPr="004D74D2">
              <w:rPr>
                <w:lang w:val="ru-RU"/>
              </w:rPr>
              <w:t xml:space="preserve"> формулировать идею, проблематику изучаемого произведения, давать характеристику героям.</w:t>
            </w:r>
          </w:p>
        </w:tc>
        <w:tc>
          <w:tcPr>
            <w:tcW w:w="2962" w:type="dxa"/>
            <w:gridSpan w:val="3"/>
          </w:tcPr>
          <w:p w:rsidR="004D74D2" w:rsidRPr="004D74D2" w:rsidRDefault="004D74D2" w:rsidP="004D74D2">
            <w:pPr>
              <w:rPr>
                <w:lang w:val="ru-RU"/>
              </w:rPr>
            </w:pPr>
            <w:r w:rsidRPr="004D74D2">
              <w:rPr>
                <w:b/>
                <w:lang w:val="ru-RU"/>
              </w:rPr>
              <w:t>Познавательные УУД</w:t>
            </w:r>
            <w:r w:rsidRPr="004D74D2">
              <w:rPr>
                <w:lang w:val="ru-RU"/>
              </w:rPr>
              <w:t xml:space="preserve">:  учиться устанавливать аналогии, ориентироваться в разнообразии способов решения задач.  </w:t>
            </w:r>
          </w:p>
          <w:p w:rsidR="004D74D2" w:rsidRPr="004D74D2" w:rsidRDefault="004D74D2" w:rsidP="004D74D2">
            <w:pPr>
              <w:rPr>
                <w:b/>
                <w:lang w:val="ru-RU"/>
              </w:rPr>
            </w:pPr>
            <w:r w:rsidRPr="004D74D2">
              <w:rPr>
                <w:b/>
                <w:lang w:val="ru-RU"/>
              </w:rPr>
              <w:t>Коммуникативные УУД</w:t>
            </w:r>
            <w:r w:rsidRPr="004D74D2">
              <w:rPr>
                <w:lang w:val="ru-RU"/>
              </w:rPr>
              <w:t xml:space="preserve">: уметь формулировать собственное мнение и свою позицию: осознанно использовать речевые средства в соответствии с задачей коммуникации для выражения своих чувств, мыслей и потребностей; владеть  устной и речью </w:t>
            </w:r>
          </w:p>
          <w:p w:rsidR="004D74D2" w:rsidRPr="004D74D2" w:rsidRDefault="004D74D2" w:rsidP="004D74D2">
            <w:pPr>
              <w:rPr>
                <w:b/>
                <w:lang w:val="ru-RU"/>
              </w:rPr>
            </w:pPr>
            <w:r w:rsidRPr="004D74D2">
              <w:rPr>
                <w:b/>
                <w:lang w:val="ru-RU"/>
              </w:rPr>
              <w:lastRenderedPageBreak/>
              <w:t>Регулятивные  УУД</w:t>
            </w:r>
            <w:r w:rsidRPr="004D74D2">
              <w:rPr>
                <w:lang w:val="ru-RU"/>
              </w:rPr>
              <w:t>: формулировать и удерживать учебную задачу, планировать и регулировать свою деятельность.</w:t>
            </w:r>
          </w:p>
        </w:tc>
      </w:tr>
      <w:tr w:rsidR="004D74D2" w:rsidRPr="00F6130E" w:rsidTr="00F6130E">
        <w:trPr>
          <w:gridAfter w:val="1"/>
          <w:wAfter w:w="206" w:type="dxa"/>
        </w:trPr>
        <w:tc>
          <w:tcPr>
            <w:tcW w:w="291" w:type="dxa"/>
          </w:tcPr>
          <w:p w:rsidR="004D74D2" w:rsidRPr="000F11EE" w:rsidRDefault="004D74D2" w:rsidP="004D74D2">
            <w:pPr>
              <w:jc w:val="center"/>
              <w:rPr>
                <w:b/>
              </w:rPr>
            </w:pPr>
            <w:r w:rsidRPr="000F11EE">
              <w:rPr>
                <w:b/>
              </w:rPr>
              <w:lastRenderedPageBreak/>
              <w:t>4</w:t>
            </w:r>
          </w:p>
        </w:tc>
        <w:tc>
          <w:tcPr>
            <w:tcW w:w="2290" w:type="dxa"/>
          </w:tcPr>
          <w:p w:rsidR="004D74D2" w:rsidRPr="004D74D2" w:rsidRDefault="004D74D2" w:rsidP="004D74D2">
            <w:pPr>
              <w:rPr>
                <w:lang w:val="ru-RU"/>
              </w:rPr>
            </w:pPr>
            <w:r w:rsidRPr="004D74D2">
              <w:rPr>
                <w:b/>
                <w:lang w:val="ru-RU"/>
              </w:rPr>
              <w:t xml:space="preserve">Контрольная практическая работа </w:t>
            </w:r>
            <w:r w:rsidRPr="004D74D2">
              <w:rPr>
                <w:lang w:val="ru-RU"/>
              </w:rPr>
              <w:t xml:space="preserve">по произведению "Слово о полку Игореве". </w:t>
            </w:r>
          </w:p>
        </w:tc>
        <w:tc>
          <w:tcPr>
            <w:tcW w:w="704" w:type="dxa"/>
            <w:gridSpan w:val="2"/>
          </w:tcPr>
          <w:p w:rsidR="004D74D2" w:rsidRPr="00E31722" w:rsidRDefault="004D74D2" w:rsidP="004D74D2">
            <w:pPr>
              <w:jc w:val="center"/>
            </w:pPr>
            <w:r w:rsidRPr="00E31722">
              <w:t>1</w:t>
            </w:r>
          </w:p>
        </w:tc>
        <w:tc>
          <w:tcPr>
            <w:tcW w:w="961" w:type="dxa"/>
            <w:gridSpan w:val="17"/>
          </w:tcPr>
          <w:p w:rsidR="004D74D2" w:rsidRPr="00E31722" w:rsidRDefault="004D74D2" w:rsidP="004D74D2">
            <w:pPr>
              <w:jc w:val="center"/>
              <w:rPr>
                <w:b/>
                <w:color w:val="00B050"/>
              </w:rPr>
            </w:pPr>
            <w:r w:rsidRPr="00E31722">
              <w:t xml:space="preserve">Урок </w:t>
            </w:r>
            <w:r w:rsidRPr="00CA5328">
              <w:rPr>
                <w:b/>
              </w:rPr>
              <w:t>практикум</w:t>
            </w:r>
          </w:p>
          <w:p w:rsidR="004D74D2" w:rsidRPr="00E31722" w:rsidRDefault="004D74D2" w:rsidP="004D74D2">
            <w:pPr>
              <w:jc w:val="center"/>
              <w:rPr>
                <w:b/>
                <w:color w:val="00B050"/>
              </w:rPr>
            </w:pPr>
          </w:p>
        </w:tc>
        <w:tc>
          <w:tcPr>
            <w:tcW w:w="375" w:type="dxa"/>
            <w:gridSpan w:val="10"/>
          </w:tcPr>
          <w:p w:rsidR="004D74D2" w:rsidRPr="00E31722" w:rsidRDefault="004D74D2" w:rsidP="004D74D2">
            <w:pPr>
              <w:jc w:val="center"/>
              <w:rPr>
                <w:b/>
                <w:bCs/>
                <w:i/>
                <w:iCs/>
                <w:color w:val="00B050"/>
              </w:rPr>
            </w:pPr>
          </w:p>
        </w:tc>
        <w:tc>
          <w:tcPr>
            <w:tcW w:w="486" w:type="dxa"/>
            <w:gridSpan w:val="3"/>
          </w:tcPr>
          <w:p w:rsidR="004D74D2" w:rsidRPr="00E31722" w:rsidRDefault="004D74D2" w:rsidP="004D74D2">
            <w:pPr>
              <w:jc w:val="center"/>
              <w:rPr>
                <w:b/>
                <w:color w:val="00B050"/>
              </w:rPr>
            </w:pPr>
          </w:p>
        </w:tc>
        <w:tc>
          <w:tcPr>
            <w:tcW w:w="2443" w:type="dxa"/>
            <w:gridSpan w:val="2"/>
          </w:tcPr>
          <w:p w:rsidR="004D74D2" w:rsidRPr="004D74D2" w:rsidRDefault="004D74D2" w:rsidP="004D74D2">
            <w:pPr>
              <w:widowControl w:val="0"/>
              <w:tabs>
                <w:tab w:val="left" w:pos="888"/>
              </w:tabs>
              <w:spacing w:line="100" w:lineRule="atLeast"/>
              <w:rPr>
                <w:spacing w:val="-1"/>
                <w:lang w:val="ru-RU"/>
              </w:rPr>
            </w:pPr>
            <w:r w:rsidRPr="004D74D2">
              <w:rPr>
                <w:spacing w:val="-1"/>
                <w:lang w:val="ru-RU"/>
              </w:rPr>
              <w:t>Выполнение практической работы. Работа с текстом произведения и  развернутый ответ на вопрос</w:t>
            </w:r>
          </w:p>
        </w:tc>
        <w:tc>
          <w:tcPr>
            <w:tcW w:w="2119" w:type="dxa"/>
            <w:gridSpan w:val="3"/>
          </w:tcPr>
          <w:p w:rsidR="004D74D2" w:rsidRPr="004D74D2" w:rsidRDefault="004D74D2" w:rsidP="004D74D2">
            <w:pPr>
              <w:widowControl w:val="0"/>
              <w:tabs>
                <w:tab w:val="left" w:pos="888"/>
              </w:tabs>
              <w:spacing w:line="100" w:lineRule="atLeast"/>
              <w:rPr>
                <w:b/>
                <w:spacing w:val="-1"/>
                <w:u w:val="single"/>
                <w:lang w:val="ru-RU"/>
              </w:rPr>
            </w:pPr>
            <w:r w:rsidRPr="004D74D2">
              <w:rPr>
                <w:rStyle w:val="af7"/>
                <w:b w:val="0"/>
                <w:lang w:val="ru-RU"/>
              </w:rPr>
              <w:t>Формирование интереса к созданию собственных текстов;  стремления к речевому самосовершенствованию</w:t>
            </w:r>
          </w:p>
        </w:tc>
        <w:tc>
          <w:tcPr>
            <w:tcW w:w="2537" w:type="dxa"/>
            <w:gridSpan w:val="3"/>
          </w:tcPr>
          <w:p w:rsidR="004D74D2" w:rsidRPr="004D74D2" w:rsidRDefault="004D74D2" w:rsidP="004D74D2">
            <w:pPr>
              <w:rPr>
                <w:lang w:val="ru-RU"/>
              </w:rPr>
            </w:pPr>
            <w:r w:rsidRPr="004D74D2">
              <w:rPr>
                <w:b/>
                <w:lang w:val="ru-RU"/>
              </w:rPr>
              <w:t>Знать</w:t>
            </w:r>
            <w:r w:rsidRPr="004D74D2">
              <w:rPr>
                <w:lang w:val="ru-RU"/>
              </w:rPr>
              <w:t xml:space="preserve"> термины: пафос, поэтика произведения; патриотизм</w:t>
            </w:r>
          </w:p>
          <w:p w:rsidR="004D74D2" w:rsidRPr="004D74D2" w:rsidRDefault="004D74D2" w:rsidP="004D74D2">
            <w:pPr>
              <w:rPr>
                <w:lang w:val="ru-RU"/>
              </w:rPr>
            </w:pPr>
            <w:r w:rsidRPr="004D74D2">
              <w:rPr>
                <w:b/>
                <w:lang w:val="ru-RU"/>
              </w:rPr>
              <w:t>Уметь</w:t>
            </w:r>
            <w:r w:rsidRPr="004D74D2">
              <w:rPr>
                <w:lang w:val="ru-RU"/>
              </w:rPr>
              <w:t xml:space="preserve"> составлять план сочинения в соответствии с выбранной темой, отбирать литературный материал, логически его выстраивать, превращая в связный текст.</w:t>
            </w:r>
          </w:p>
        </w:tc>
        <w:tc>
          <w:tcPr>
            <w:tcW w:w="2962" w:type="dxa"/>
            <w:gridSpan w:val="3"/>
          </w:tcPr>
          <w:p w:rsidR="004D74D2" w:rsidRPr="004D74D2" w:rsidRDefault="004D74D2" w:rsidP="004D74D2">
            <w:pPr>
              <w:rPr>
                <w:lang w:val="ru-RU"/>
              </w:rPr>
            </w:pPr>
            <w:r w:rsidRPr="004D74D2">
              <w:rPr>
                <w:b/>
                <w:lang w:val="ru-RU"/>
              </w:rPr>
              <w:t>Познавательные УУД</w:t>
            </w:r>
            <w:r w:rsidRPr="004D74D2">
              <w:rPr>
                <w:lang w:val="ru-RU"/>
              </w:rPr>
              <w:t>: уметь устанавливать аналогии, ориентироваться в разнообразии способов решения задач; уметь составлять план.</w:t>
            </w:r>
          </w:p>
          <w:p w:rsidR="004D74D2" w:rsidRPr="004D74D2" w:rsidRDefault="004D74D2" w:rsidP="004D74D2">
            <w:pPr>
              <w:rPr>
                <w:lang w:val="ru-RU"/>
              </w:rPr>
            </w:pPr>
            <w:r w:rsidRPr="004D74D2">
              <w:rPr>
                <w:b/>
                <w:lang w:val="ru-RU"/>
              </w:rPr>
              <w:t>Коммуникативные УУД</w:t>
            </w:r>
            <w:r w:rsidRPr="004D74D2">
              <w:rPr>
                <w:lang w:val="ru-RU"/>
              </w:rPr>
              <w:t>: уметь формулировать собственное мнение и свою позицию.</w:t>
            </w:r>
          </w:p>
          <w:p w:rsidR="004D74D2" w:rsidRPr="004D74D2" w:rsidRDefault="004D74D2" w:rsidP="004D74D2">
            <w:pPr>
              <w:tabs>
                <w:tab w:val="left" w:pos="1365"/>
              </w:tabs>
              <w:rPr>
                <w:b/>
                <w:lang w:val="ru-RU"/>
              </w:rPr>
            </w:pPr>
            <w:r w:rsidRPr="004D74D2">
              <w:rPr>
                <w:b/>
                <w:lang w:val="ru-RU"/>
              </w:rPr>
              <w:t>Регулятивные УУД</w:t>
            </w:r>
            <w:r w:rsidRPr="004D74D2">
              <w:rPr>
                <w:lang w:val="ru-RU"/>
              </w:rPr>
              <w:t>: планировать и регулировать свою деятельность.</w:t>
            </w:r>
          </w:p>
        </w:tc>
      </w:tr>
      <w:tr w:rsidR="004D74D2" w:rsidRPr="00F6130E" w:rsidTr="00F6130E">
        <w:trPr>
          <w:gridAfter w:val="1"/>
          <w:wAfter w:w="206" w:type="dxa"/>
        </w:trPr>
        <w:tc>
          <w:tcPr>
            <w:tcW w:w="291" w:type="dxa"/>
          </w:tcPr>
          <w:p w:rsidR="004D74D2" w:rsidRPr="004D74D2" w:rsidRDefault="004D74D2" w:rsidP="004D74D2">
            <w:pPr>
              <w:widowControl w:val="0"/>
              <w:tabs>
                <w:tab w:val="left" w:pos="888"/>
              </w:tabs>
              <w:spacing w:line="100" w:lineRule="atLeast"/>
              <w:jc w:val="center"/>
              <w:rPr>
                <w:b/>
                <w:spacing w:val="-1"/>
                <w:u w:val="single"/>
                <w:lang w:val="ru-RU"/>
              </w:rPr>
            </w:pPr>
          </w:p>
        </w:tc>
        <w:tc>
          <w:tcPr>
            <w:tcW w:w="2290" w:type="dxa"/>
          </w:tcPr>
          <w:p w:rsidR="004D74D2" w:rsidRPr="004D74D2" w:rsidRDefault="004D74D2" w:rsidP="004D74D2">
            <w:pPr>
              <w:widowControl w:val="0"/>
              <w:tabs>
                <w:tab w:val="left" w:pos="888"/>
              </w:tabs>
              <w:spacing w:line="100" w:lineRule="atLeast"/>
              <w:jc w:val="center"/>
              <w:rPr>
                <w:b/>
                <w:spacing w:val="-1"/>
                <w:u w:val="single"/>
                <w:lang w:val="ru-RU"/>
              </w:rPr>
            </w:pPr>
          </w:p>
        </w:tc>
        <w:tc>
          <w:tcPr>
            <w:tcW w:w="9625" w:type="dxa"/>
            <w:gridSpan w:val="40"/>
          </w:tcPr>
          <w:p w:rsidR="004D74D2" w:rsidRPr="004D74D2" w:rsidRDefault="004D74D2" w:rsidP="004D74D2">
            <w:pPr>
              <w:rPr>
                <w:b/>
                <w:sz w:val="24"/>
                <w:szCs w:val="24"/>
                <w:lang w:val="ru-RU"/>
              </w:rPr>
            </w:pPr>
            <w:r w:rsidRPr="004D74D2">
              <w:rPr>
                <w:b/>
                <w:lang w:val="ru-RU"/>
              </w:rPr>
              <w:t xml:space="preserve">                              </w:t>
            </w:r>
            <w:r w:rsidRPr="004D74D2">
              <w:rPr>
                <w:b/>
                <w:sz w:val="24"/>
                <w:szCs w:val="24"/>
                <w:lang w:val="ru-RU"/>
              </w:rPr>
              <w:t xml:space="preserve">Русская литература </w:t>
            </w:r>
            <w:r w:rsidRPr="003B2088">
              <w:rPr>
                <w:b/>
                <w:sz w:val="24"/>
                <w:szCs w:val="24"/>
              </w:rPr>
              <w:t>XVIII</w:t>
            </w:r>
            <w:r w:rsidRPr="004D74D2">
              <w:rPr>
                <w:b/>
                <w:sz w:val="24"/>
                <w:szCs w:val="24"/>
                <w:lang w:val="ru-RU"/>
              </w:rPr>
              <w:t xml:space="preserve"> века       </w:t>
            </w:r>
            <w:r w:rsidRPr="004D74D2">
              <w:rPr>
                <w:sz w:val="24"/>
                <w:szCs w:val="24"/>
                <w:lang w:val="ru-RU"/>
              </w:rPr>
              <w:t xml:space="preserve">7+1+1 </w:t>
            </w:r>
            <w:r w:rsidRPr="004D74D2">
              <w:rPr>
                <w:b/>
                <w:sz w:val="24"/>
                <w:szCs w:val="24"/>
                <w:lang w:val="ru-RU"/>
              </w:rPr>
              <w:t>= 9 ч.</w:t>
            </w:r>
          </w:p>
        </w:tc>
        <w:tc>
          <w:tcPr>
            <w:tcW w:w="2962" w:type="dxa"/>
            <w:gridSpan w:val="3"/>
          </w:tcPr>
          <w:p w:rsidR="004D74D2" w:rsidRPr="004D74D2" w:rsidRDefault="004D74D2" w:rsidP="004D74D2">
            <w:pPr>
              <w:rPr>
                <w:lang w:val="ru-RU"/>
              </w:rPr>
            </w:pPr>
          </w:p>
        </w:tc>
      </w:tr>
      <w:tr w:rsidR="004D74D2" w:rsidRPr="00F6130E" w:rsidTr="00F6130E">
        <w:trPr>
          <w:gridAfter w:val="1"/>
          <w:wAfter w:w="206" w:type="dxa"/>
        </w:trPr>
        <w:tc>
          <w:tcPr>
            <w:tcW w:w="291" w:type="dxa"/>
          </w:tcPr>
          <w:p w:rsidR="004D74D2" w:rsidRPr="000F11EE" w:rsidRDefault="004D74D2" w:rsidP="004D74D2">
            <w:pPr>
              <w:widowControl w:val="0"/>
              <w:tabs>
                <w:tab w:val="left" w:pos="888"/>
              </w:tabs>
              <w:spacing w:line="100" w:lineRule="atLeast"/>
              <w:jc w:val="center"/>
              <w:rPr>
                <w:spacing w:val="-1"/>
              </w:rPr>
            </w:pPr>
            <w:r w:rsidRPr="000F11EE">
              <w:rPr>
                <w:spacing w:val="-1"/>
              </w:rPr>
              <w:t>5</w:t>
            </w:r>
          </w:p>
        </w:tc>
        <w:tc>
          <w:tcPr>
            <w:tcW w:w="2290" w:type="dxa"/>
          </w:tcPr>
          <w:p w:rsidR="004D74D2" w:rsidRPr="00E31722" w:rsidRDefault="004D74D2" w:rsidP="004D74D2">
            <w:r w:rsidRPr="004D74D2">
              <w:rPr>
                <w:lang w:val="ru-RU"/>
              </w:rPr>
              <w:t xml:space="preserve">Классицизм в русском и мировом искусстве. Общая характеристика русской литературы </w:t>
            </w:r>
            <w:r w:rsidRPr="00E31722">
              <w:t>XVIII</w:t>
            </w:r>
            <w:r w:rsidRPr="004D74D2">
              <w:rPr>
                <w:lang w:val="ru-RU"/>
              </w:rPr>
              <w:t xml:space="preserve"> века. </w:t>
            </w:r>
            <w:r w:rsidRPr="00E31722">
              <w:t>Особенности русского классицизма</w:t>
            </w:r>
          </w:p>
        </w:tc>
        <w:tc>
          <w:tcPr>
            <w:tcW w:w="704" w:type="dxa"/>
            <w:gridSpan w:val="2"/>
          </w:tcPr>
          <w:p w:rsidR="004D74D2" w:rsidRPr="00E31722" w:rsidRDefault="004D74D2" w:rsidP="004D74D2">
            <w:pPr>
              <w:jc w:val="center"/>
            </w:pPr>
            <w:r w:rsidRPr="00E31722">
              <w:t>1</w:t>
            </w:r>
          </w:p>
        </w:tc>
        <w:tc>
          <w:tcPr>
            <w:tcW w:w="968" w:type="dxa"/>
            <w:gridSpan w:val="18"/>
          </w:tcPr>
          <w:p w:rsidR="004D74D2" w:rsidRPr="004D74D2" w:rsidRDefault="004D74D2" w:rsidP="004D74D2">
            <w:pPr>
              <w:jc w:val="center"/>
              <w:rPr>
                <w:b/>
                <w:lang w:val="ru-RU"/>
              </w:rPr>
            </w:pPr>
            <w:r w:rsidRPr="004D74D2">
              <w:rPr>
                <w:lang w:val="ru-RU"/>
              </w:rPr>
              <w:t>Урок сообщения и усвоения новых знаний</w:t>
            </w:r>
          </w:p>
        </w:tc>
        <w:tc>
          <w:tcPr>
            <w:tcW w:w="854" w:type="dxa"/>
            <w:gridSpan w:val="12"/>
          </w:tcPr>
          <w:p w:rsidR="004D74D2" w:rsidRPr="004D74D2" w:rsidRDefault="004D74D2" w:rsidP="004D74D2">
            <w:pPr>
              <w:spacing w:after="0" w:line="240" w:lineRule="auto"/>
              <w:jc w:val="center"/>
              <w:rPr>
                <w:b/>
                <w:bCs/>
                <w:i/>
                <w:iCs/>
                <w:lang w:val="ru-RU"/>
              </w:rPr>
            </w:pPr>
          </w:p>
        </w:tc>
        <w:tc>
          <w:tcPr>
            <w:tcW w:w="2443" w:type="dxa"/>
            <w:gridSpan w:val="2"/>
          </w:tcPr>
          <w:p w:rsidR="004D74D2" w:rsidRPr="004D74D2" w:rsidRDefault="004D74D2" w:rsidP="004D74D2">
            <w:pPr>
              <w:widowControl w:val="0"/>
              <w:tabs>
                <w:tab w:val="left" w:pos="888"/>
              </w:tabs>
              <w:spacing w:line="100" w:lineRule="atLeast"/>
              <w:rPr>
                <w:spacing w:val="-1"/>
                <w:lang w:val="ru-RU"/>
              </w:rPr>
            </w:pPr>
            <w:r w:rsidRPr="004D74D2">
              <w:rPr>
                <w:spacing w:val="-1"/>
                <w:lang w:val="ru-RU"/>
              </w:rPr>
              <w:t xml:space="preserve">Просмотр </w:t>
            </w:r>
            <w:r w:rsidRPr="004D74D2">
              <w:rPr>
                <w:b/>
                <w:spacing w:val="-1"/>
                <w:lang w:val="ru-RU"/>
              </w:rPr>
              <w:t>презентации</w:t>
            </w:r>
            <w:r w:rsidRPr="004D74D2">
              <w:rPr>
                <w:spacing w:val="-1"/>
                <w:lang w:val="ru-RU"/>
              </w:rPr>
              <w:t xml:space="preserve"> и слушание лекции учителя. Запись в тетради основных положений лекции.Чтение статьи учебника;  </w:t>
            </w:r>
            <w:r w:rsidRPr="004D74D2">
              <w:rPr>
                <w:b/>
                <w:spacing w:val="-1"/>
                <w:lang w:val="ru-RU"/>
              </w:rPr>
              <w:t xml:space="preserve">// </w:t>
            </w:r>
            <w:r w:rsidRPr="004D74D2">
              <w:rPr>
                <w:spacing w:val="-1"/>
                <w:lang w:val="ru-RU"/>
              </w:rPr>
              <w:t>составление тезисного плана</w:t>
            </w:r>
            <w:r w:rsidRPr="004D74D2">
              <w:rPr>
                <w:b/>
                <w:spacing w:val="-1"/>
                <w:lang w:val="ru-RU"/>
              </w:rPr>
              <w:t xml:space="preserve"> </w:t>
            </w:r>
          </w:p>
        </w:tc>
        <w:tc>
          <w:tcPr>
            <w:tcW w:w="2119" w:type="dxa"/>
            <w:gridSpan w:val="3"/>
          </w:tcPr>
          <w:p w:rsidR="004D74D2" w:rsidRPr="004D74D2" w:rsidRDefault="004D74D2" w:rsidP="004D74D2">
            <w:pPr>
              <w:widowControl w:val="0"/>
              <w:tabs>
                <w:tab w:val="left" w:pos="888"/>
              </w:tabs>
              <w:spacing w:line="100" w:lineRule="atLeast"/>
              <w:rPr>
                <w:spacing w:val="-1"/>
                <w:lang w:val="ru-RU"/>
              </w:rPr>
            </w:pPr>
            <w:r w:rsidRPr="004D74D2">
              <w:rPr>
                <w:lang w:val="ru-RU"/>
              </w:rPr>
              <w:t>Воспитание чувства гордости и уважения к культурному наследию своей страны, формирование навыков анализа текста.</w:t>
            </w:r>
          </w:p>
        </w:tc>
        <w:tc>
          <w:tcPr>
            <w:tcW w:w="2537" w:type="dxa"/>
            <w:gridSpan w:val="3"/>
          </w:tcPr>
          <w:p w:rsidR="004D74D2" w:rsidRPr="004D74D2" w:rsidRDefault="004D74D2" w:rsidP="004D74D2">
            <w:pPr>
              <w:rPr>
                <w:lang w:val="ru-RU"/>
              </w:rPr>
            </w:pPr>
            <w:r w:rsidRPr="004D74D2">
              <w:rPr>
                <w:b/>
                <w:lang w:val="ru-RU"/>
              </w:rPr>
              <w:t xml:space="preserve">Знать </w:t>
            </w:r>
            <w:r w:rsidRPr="004D74D2">
              <w:rPr>
                <w:lang w:val="ru-RU"/>
              </w:rPr>
              <w:t xml:space="preserve"> особенности классицизма как литературного направления. </w:t>
            </w:r>
            <w:r w:rsidRPr="004D74D2">
              <w:rPr>
                <w:rFonts w:eastAsia="Times New Roman"/>
                <w:b/>
                <w:spacing w:val="-2"/>
                <w:lang w:val="ru-RU"/>
              </w:rPr>
              <w:t xml:space="preserve">Понимать  </w:t>
            </w:r>
            <w:r w:rsidRPr="004D74D2">
              <w:rPr>
                <w:rFonts w:eastAsia="Times New Roman"/>
                <w:spacing w:val="-2"/>
                <w:lang w:val="ru-RU"/>
              </w:rPr>
              <w:t xml:space="preserve">цели и задачи литературы </w:t>
            </w:r>
            <w:r w:rsidRPr="005A2A45">
              <w:rPr>
                <w:rFonts w:eastAsia="Times New Roman"/>
                <w:b/>
              </w:rPr>
              <w:t>XVIII</w:t>
            </w:r>
            <w:r w:rsidRPr="004D74D2">
              <w:rPr>
                <w:rFonts w:eastAsia="Times New Roman"/>
                <w:b/>
                <w:lang w:val="ru-RU"/>
              </w:rPr>
              <w:t xml:space="preserve"> </w:t>
            </w:r>
            <w:r w:rsidRPr="004D74D2">
              <w:rPr>
                <w:rFonts w:eastAsia="Times New Roman"/>
                <w:lang w:val="ru-RU"/>
              </w:rPr>
              <w:t>века; гражданский, дидактиче</w:t>
            </w:r>
            <w:r w:rsidRPr="004D74D2">
              <w:rPr>
                <w:rFonts w:eastAsia="Times New Roman"/>
                <w:lang w:val="ru-RU"/>
              </w:rPr>
              <w:softHyphen/>
            </w:r>
            <w:r w:rsidRPr="004D74D2">
              <w:rPr>
                <w:rFonts w:eastAsia="Times New Roman"/>
                <w:spacing w:val="2"/>
                <w:lang w:val="ru-RU"/>
              </w:rPr>
              <w:t xml:space="preserve">ский, сатирический пафос литературы </w:t>
            </w:r>
            <w:r w:rsidRPr="005A2A45">
              <w:rPr>
                <w:rFonts w:eastAsia="Times New Roman"/>
                <w:b/>
              </w:rPr>
              <w:t>XVIII</w:t>
            </w:r>
            <w:r w:rsidRPr="004D74D2">
              <w:rPr>
                <w:rFonts w:eastAsia="Times New Roman"/>
                <w:b/>
                <w:lang w:val="ru-RU"/>
              </w:rPr>
              <w:t xml:space="preserve"> </w:t>
            </w:r>
            <w:r w:rsidRPr="004D74D2">
              <w:rPr>
                <w:rFonts w:eastAsia="Times New Roman"/>
                <w:lang w:val="ru-RU"/>
              </w:rPr>
              <w:t>века,</w:t>
            </w:r>
          </w:p>
          <w:p w:rsidR="004D74D2" w:rsidRPr="00935A93" w:rsidRDefault="004D74D2" w:rsidP="004D74D2">
            <w:pPr>
              <w:rPr>
                <w:b/>
              </w:rPr>
            </w:pPr>
            <w:r w:rsidRPr="00935A93">
              <w:rPr>
                <w:b/>
              </w:rPr>
              <w:lastRenderedPageBreak/>
              <w:t xml:space="preserve">Умение </w:t>
            </w:r>
            <w:r w:rsidRPr="00935A93">
              <w:t>составлять конспект</w:t>
            </w:r>
          </w:p>
        </w:tc>
        <w:tc>
          <w:tcPr>
            <w:tcW w:w="2962" w:type="dxa"/>
            <w:gridSpan w:val="3"/>
          </w:tcPr>
          <w:p w:rsidR="004D74D2" w:rsidRPr="004D74D2" w:rsidRDefault="004D74D2" w:rsidP="004D74D2">
            <w:pPr>
              <w:rPr>
                <w:lang w:val="ru-RU"/>
              </w:rPr>
            </w:pPr>
            <w:r w:rsidRPr="004D74D2">
              <w:rPr>
                <w:b/>
                <w:lang w:val="ru-RU"/>
              </w:rPr>
              <w:lastRenderedPageBreak/>
              <w:t>Познавательные УУД</w:t>
            </w:r>
            <w:r w:rsidRPr="004D74D2">
              <w:rPr>
                <w:lang w:val="ru-RU"/>
              </w:rPr>
              <w:t>: уметь синтезировать полученную информацию для составления аргументированного ответа.</w:t>
            </w:r>
          </w:p>
          <w:p w:rsidR="004D74D2" w:rsidRPr="004D74D2" w:rsidRDefault="004D74D2" w:rsidP="004D74D2">
            <w:pPr>
              <w:rPr>
                <w:lang w:val="ru-RU"/>
              </w:rPr>
            </w:pPr>
            <w:r w:rsidRPr="004D74D2">
              <w:rPr>
                <w:b/>
                <w:lang w:val="ru-RU"/>
              </w:rPr>
              <w:t>Коммуникативные УУД:</w:t>
            </w:r>
            <w:r w:rsidRPr="004D74D2">
              <w:rPr>
                <w:lang w:val="ru-RU"/>
              </w:rPr>
              <w:t xml:space="preserve"> уметь строить речь, используя изученную терминологию и полученные знания.</w:t>
            </w:r>
          </w:p>
          <w:p w:rsidR="004D74D2" w:rsidRPr="004D74D2" w:rsidRDefault="004D74D2" w:rsidP="004D74D2">
            <w:pPr>
              <w:rPr>
                <w:lang w:val="ru-RU"/>
              </w:rPr>
            </w:pPr>
            <w:r w:rsidRPr="004D74D2">
              <w:rPr>
                <w:b/>
                <w:lang w:val="ru-RU"/>
              </w:rPr>
              <w:lastRenderedPageBreak/>
              <w:t>Регулятивные УУД:</w:t>
            </w:r>
            <w:r w:rsidRPr="004D74D2">
              <w:rPr>
                <w:lang w:val="ru-RU"/>
              </w:rPr>
              <w:t xml:space="preserve"> уметь слушать, выбирать и записывать главное.</w:t>
            </w:r>
          </w:p>
        </w:tc>
      </w:tr>
      <w:tr w:rsidR="004D74D2" w:rsidRPr="00F6130E" w:rsidTr="00F6130E">
        <w:trPr>
          <w:gridAfter w:val="1"/>
          <w:wAfter w:w="206" w:type="dxa"/>
        </w:trPr>
        <w:tc>
          <w:tcPr>
            <w:tcW w:w="291" w:type="dxa"/>
          </w:tcPr>
          <w:p w:rsidR="004D74D2" w:rsidRPr="000F11EE" w:rsidRDefault="004D74D2" w:rsidP="004D74D2">
            <w:pPr>
              <w:widowControl w:val="0"/>
              <w:tabs>
                <w:tab w:val="left" w:pos="888"/>
              </w:tabs>
              <w:spacing w:line="100" w:lineRule="atLeast"/>
              <w:jc w:val="center"/>
              <w:rPr>
                <w:spacing w:val="-1"/>
              </w:rPr>
            </w:pPr>
            <w:r w:rsidRPr="000F11EE">
              <w:rPr>
                <w:spacing w:val="-1"/>
              </w:rPr>
              <w:lastRenderedPageBreak/>
              <w:t>6</w:t>
            </w:r>
          </w:p>
        </w:tc>
        <w:tc>
          <w:tcPr>
            <w:tcW w:w="2290" w:type="dxa"/>
          </w:tcPr>
          <w:p w:rsidR="004D74D2" w:rsidRPr="004D74D2" w:rsidRDefault="004D74D2" w:rsidP="004D74D2">
            <w:pPr>
              <w:rPr>
                <w:lang w:val="ru-RU"/>
              </w:rPr>
            </w:pPr>
            <w:r w:rsidRPr="004D74D2">
              <w:rPr>
                <w:lang w:val="ru-RU"/>
              </w:rPr>
              <w:t>М.В. Ломоносов – реформатор русского языка и системы стихосложения. «Вечернее размышление о Божием величестве…». Особенности содержания и формы произведения.</w:t>
            </w:r>
          </w:p>
        </w:tc>
        <w:tc>
          <w:tcPr>
            <w:tcW w:w="704" w:type="dxa"/>
            <w:gridSpan w:val="2"/>
          </w:tcPr>
          <w:p w:rsidR="004D74D2" w:rsidRPr="00E31722" w:rsidRDefault="004D74D2" w:rsidP="004D74D2">
            <w:pPr>
              <w:jc w:val="center"/>
            </w:pPr>
            <w:r w:rsidRPr="00E31722">
              <w:t>1</w:t>
            </w:r>
          </w:p>
        </w:tc>
        <w:tc>
          <w:tcPr>
            <w:tcW w:w="968" w:type="dxa"/>
            <w:gridSpan w:val="18"/>
          </w:tcPr>
          <w:p w:rsidR="004D74D2" w:rsidRPr="004D74D2" w:rsidRDefault="004D74D2" w:rsidP="004D74D2">
            <w:pPr>
              <w:jc w:val="center"/>
              <w:rPr>
                <w:b/>
                <w:lang w:val="ru-RU"/>
              </w:rPr>
            </w:pPr>
            <w:r w:rsidRPr="004D74D2">
              <w:rPr>
                <w:lang w:val="ru-RU"/>
              </w:rPr>
              <w:t>Урок сообщения и усвоения новых знаний</w:t>
            </w:r>
          </w:p>
        </w:tc>
        <w:tc>
          <w:tcPr>
            <w:tcW w:w="854" w:type="dxa"/>
            <w:gridSpan w:val="12"/>
          </w:tcPr>
          <w:p w:rsidR="004D74D2" w:rsidRPr="004D74D2" w:rsidRDefault="004D74D2" w:rsidP="004D74D2">
            <w:pPr>
              <w:spacing w:after="0" w:line="240" w:lineRule="auto"/>
              <w:jc w:val="center"/>
              <w:rPr>
                <w:b/>
                <w:bCs/>
                <w:i/>
                <w:iCs/>
                <w:lang w:val="ru-RU"/>
              </w:rPr>
            </w:pPr>
          </w:p>
        </w:tc>
        <w:tc>
          <w:tcPr>
            <w:tcW w:w="2443" w:type="dxa"/>
            <w:gridSpan w:val="2"/>
          </w:tcPr>
          <w:p w:rsidR="004D74D2" w:rsidRPr="004D74D2" w:rsidRDefault="004D74D2" w:rsidP="004D74D2">
            <w:pPr>
              <w:widowControl w:val="0"/>
              <w:tabs>
                <w:tab w:val="left" w:pos="888"/>
              </w:tabs>
              <w:spacing w:line="100" w:lineRule="atLeast"/>
              <w:rPr>
                <w:spacing w:val="-1"/>
                <w:lang w:val="ru-RU"/>
              </w:rPr>
            </w:pPr>
            <w:r w:rsidRPr="004D74D2">
              <w:rPr>
                <w:spacing w:val="-1"/>
                <w:lang w:val="ru-RU"/>
              </w:rPr>
              <w:t xml:space="preserve">Работа по сценарию </w:t>
            </w:r>
            <w:r w:rsidRPr="004D74D2">
              <w:rPr>
                <w:b/>
                <w:spacing w:val="-1"/>
                <w:lang w:val="ru-RU"/>
              </w:rPr>
              <w:t xml:space="preserve">урока из МЭШ. Просмотр презентации. </w:t>
            </w:r>
            <w:r w:rsidRPr="004D74D2">
              <w:rPr>
                <w:spacing w:val="-1"/>
                <w:lang w:val="ru-RU"/>
              </w:rPr>
              <w:t xml:space="preserve">Знакомство с жизнью и творчеством писателя. Чтение статьи учебника. Работа по содержанию текстов произведения. Словарная работа. Образ автора в произведении. </w:t>
            </w:r>
            <w:r w:rsidRPr="004D74D2">
              <w:rPr>
                <w:b/>
                <w:spacing w:val="-1"/>
                <w:lang w:val="ru-RU"/>
              </w:rPr>
              <w:t>//</w:t>
            </w:r>
          </w:p>
          <w:p w:rsidR="004D74D2" w:rsidRPr="004D74D2" w:rsidRDefault="004D74D2" w:rsidP="004D74D2">
            <w:pPr>
              <w:widowControl w:val="0"/>
              <w:tabs>
                <w:tab w:val="left" w:pos="888"/>
              </w:tabs>
              <w:spacing w:line="100" w:lineRule="atLeast"/>
              <w:rPr>
                <w:spacing w:val="-1"/>
                <w:lang w:val="ru-RU"/>
              </w:rPr>
            </w:pPr>
            <w:r w:rsidRPr="004D74D2">
              <w:rPr>
                <w:spacing w:val="-1"/>
                <w:lang w:val="ru-RU"/>
              </w:rPr>
              <w:t>Выразительное чтение</w:t>
            </w:r>
          </w:p>
          <w:p w:rsidR="004D74D2" w:rsidRPr="004D74D2" w:rsidRDefault="004D74D2" w:rsidP="004D74D2">
            <w:pPr>
              <w:widowControl w:val="0"/>
              <w:tabs>
                <w:tab w:val="left" w:pos="888"/>
              </w:tabs>
              <w:spacing w:line="100" w:lineRule="atLeast"/>
              <w:rPr>
                <w:spacing w:val="-1"/>
                <w:lang w:val="ru-RU"/>
              </w:rPr>
            </w:pPr>
            <w:r w:rsidRPr="004D74D2">
              <w:rPr>
                <w:spacing w:val="-1"/>
                <w:lang w:val="ru-RU"/>
              </w:rPr>
              <w:t>Письменный ответ на вопрос: "Каков лирический герой стихотворения?"</w:t>
            </w:r>
          </w:p>
        </w:tc>
        <w:tc>
          <w:tcPr>
            <w:tcW w:w="2119" w:type="dxa"/>
            <w:gridSpan w:val="3"/>
          </w:tcPr>
          <w:p w:rsidR="004D74D2" w:rsidRPr="004D74D2" w:rsidRDefault="004D74D2" w:rsidP="004D74D2">
            <w:pPr>
              <w:widowControl w:val="0"/>
              <w:tabs>
                <w:tab w:val="left" w:pos="888"/>
              </w:tabs>
              <w:spacing w:line="100" w:lineRule="atLeast"/>
              <w:rPr>
                <w:spacing w:val="-1"/>
                <w:u w:val="single"/>
                <w:lang w:val="ru-RU"/>
              </w:rPr>
            </w:pPr>
            <w:r w:rsidRPr="004D74D2">
              <w:rPr>
                <w:lang w:val="ru-RU"/>
              </w:rPr>
              <w:t>Формирование спектра  этических чувств, чувства патриотизма, гордости за историческое прошлое Родины</w:t>
            </w:r>
          </w:p>
        </w:tc>
        <w:tc>
          <w:tcPr>
            <w:tcW w:w="2537" w:type="dxa"/>
            <w:gridSpan w:val="3"/>
          </w:tcPr>
          <w:p w:rsidR="004D74D2" w:rsidRPr="004D74D2" w:rsidRDefault="004D74D2" w:rsidP="004D74D2">
            <w:pPr>
              <w:rPr>
                <w:lang w:val="ru-RU"/>
              </w:rPr>
            </w:pPr>
            <w:r w:rsidRPr="004D74D2">
              <w:rPr>
                <w:b/>
                <w:lang w:val="ru-RU"/>
              </w:rPr>
              <w:t>Знать</w:t>
            </w:r>
            <w:r w:rsidRPr="004D74D2">
              <w:rPr>
                <w:lang w:val="ru-RU"/>
              </w:rPr>
              <w:t xml:space="preserve"> факты жизни и творчества Ломоносова, характерные особенности его поэзии; </w:t>
            </w:r>
            <w:r w:rsidRPr="004D74D2">
              <w:rPr>
                <w:b/>
                <w:lang w:val="ru-RU"/>
              </w:rPr>
              <w:t>знать</w:t>
            </w:r>
            <w:r w:rsidRPr="004D74D2">
              <w:rPr>
                <w:lang w:val="ru-RU"/>
              </w:rPr>
              <w:t xml:space="preserve"> оду как жанр лирической поэзии; понятие о «трех штилях»</w:t>
            </w:r>
          </w:p>
          <w:p w:rsidR="004D74D2" w:rsidRPr="004D74D2" w:rsidRDefault="004D74D2" w:rsidP="004D74D2">
            <w:pPr>
              <w:rPr>
                <w:b/>
                <w:lang w:val="ru-RU"/>
              </w:rPr>
            </w:pPr>
            <w:r w:rsidRPr="004D74D2">
              <w:rPr>
                <w:b/>
                <w:lang w:val="ru-RU"/>
              </w:rPr>
              <w:t>Уметь</w:t>
            </w:r>
            <w:r w:rsidRPr="004D74D2">
              <w:rPr>
                <w:lang w:val="ru-RU"/>
              </w:rPr>
              <w:t xml:space="preserve"> находить признаки высокого стиля в произведении</w:t>
            </w:r>
          </w:p>
        </w:tc>
        <w:tc>
          <w:tcPr>
            <w:tcW w:w="2962" w:type="dxa"/>
            <w:gridSpan w:val="3"/>
          </w:tcPr>
          <w:p w:rsidR="004D74D2" w:rsidRPr="004D74D2" w:rsidRDefault="004D74D2" w:rsidP="004D74D2">
            <w:pPr>
              <w:rPr>
                <w:lang w:val="ru-RU"/>
              </w:rPr>
            </w:pPr>
            <w:r w:rsidRPr="004D74D2">
              <w:rPr>
                <w:b/>
                <w:lang w:val="ru-RU"/>
              </w:rPr>
              <w:t>Познавательные УУД:</w:t>
            </w:r>
            <w:r w:rsidRPr="004D74D2">
              <w:rPr>
                <w:lang w:val="ru-RU"/>
              </w:rPr>
              <w:t xml:space="preserve"> уметь устанавливать аналогии, ориентироваться в разнообразии способов решения задач.</w:t>
            </w:r>
          </w:p>
          <w:p w:rsidR="004D74D2" w:rsidRPr="004D74D2" w:rsidRDefault="004D74D2" w:rsidP="004D74D2">
            <w:pPr>
              <w:rPr>
                <w:lang w:val="ru-RU"/>
              </w:rPr>
            </w:pPr>
            <w:r w:rsidRPr="004D74D2">
              <w:rPr>
                <w:b/>
                <w:lang w:val="ru-RU"/>
              </w:rPr>
              <w:t>Коммуникативные УУД:</w:t>
            </w:r>
            <w:r w:rsidRPr="004D74D2">
              <w:rPr>
                <w:lang w:val="ru-RU"/>
              </w:rPr>
              <w:t xml:space="preserve"> уметь формулировать собственное мнение и свою позицию: осознанно использовать речевые средства в соответствии с задачей коммуникации, для выражения своих чувств, мыслей и потребностей; владение устной и письменной, монологической контекстной речью.</w:t>
            </w:r>
          </w:p>
          <w:p w:rsidR="004D74D2" w:rsidRPr="004D74D2" w:rsidRDefault="004D74D2" w:rsidP="004D74D2">
            <w:pPr>
              <w:rPr>
                <w:lang w:val="ru-RU"/>
              </w:rPr>
            </w:pPr>
            <w:r w:rsidRPr="004D74D2">
              <w:rPr>
                <w:b/>
                <w:lang w:val="ru-RU"/>
              </w:rPr>
              <w:t>Регулятивные УУД:</w:t>
            </w:r>
            <w:r w:rsidRPr="004D74D2">
              <w:rPr>
                <w:lang w:val="ru-RU"/>
              </w:rPr>
              <w:t xml:space="preserve"> формулировать и удерживать учебную задачу, планировать и регулировать свою деятельность.</w:t>
            </w:r>
          </w:p>
        </w:tc>
      </w:tr>
      <w:tr w:rsidR="004D74D2" w:rsidRPr="00F6130E" w:rsidTr="00F6130E">
        <w:trPr>
          <w:gridAfter w:val="1"/>
          <w:wAfter w:w="206" w:type="dxa"/>
        </w:trPr>
        <w:tc>
          <w:tcPr>
            <w:tcW w:w="291" w:type="dxa"/>
          </w:tcPr>
          <w:p w:rsidR="004D74D2" w:rsidRPr="000F11EE" w:rsidRDefault="004D74D2" w:rsidP="004D74D2">
            <w:pPr>
              <w:widowControl w:val="0"/>
              <w:tabs>
                <w:tab w:val="left" w:pos="888"/>
              </w:tabs>
              <w:spacing w:line="100" w:lineRule="atLeast"/>
              <w:jc w:val="center"/>
              <w:rPr>
                <w:spacing w:val="-1"/>
              </w:rPr>
            </w:pPr>
            <w:r>
              <w:rPr>
                <w:spacing w:val="-1"/>
              </w:rPr>
              <w:t>7</w:t>
            </w:r>
          </w:p>
        </w:tc>
        <w:tc>
          <w:tcPr>
            <w:tcW w:w="2290" w:type="dxa"/>
            <w:vAlign w:val="center"/>
          </w:tcPr>
          <w:p w:rsidR="004D74D2" w:rsidRPr="004D74D2" w:rsidRDefault="004D74D2" w:rsidP="004D74D2">
            <w:pPr>
              <w:rPr>
                <w:lang w:val="ru-RU"/>
              </w:rPr>
            </w:pPr>
            <w:r w:rsidRPr="004D74D2">
              <w:rPr>
                <w:lang w:val="ru-RU"/>
              </w:rPr>
              <w:t xml:space="preserve">М.В. Ломоносов «Ода на день восшествия на Всероссийский престол ея Величества </w:t>
            </w:r>
            <w:r w:rsidRPr="004D74D2">
              <w:rPr>
                <w:lang w:val="ru-RU"/>
              </w:rPr>
              <w:lastRenderedPageBreak/>
              <w:t>государыни Императрицы Елизаветы Петровны (1747 года)». Жанр оды. Прославление родины, мира, науки и просвещения в произведениях М. В. Ломоносова.</w:t>
            </w:r>
          </w:p>
        </w:tc>
        <w:tc>
          <w:tcPr>
            <w:tcW w:w="704" w:type="dxa"/>
            <w:gridSpan w:val="2"/>
          </w:tcPr>
          <w:p w:rsidR="004D74D2" w:rsidRPr="00E31722" w:rsidRDefault="004D74D2" w:rsidP="004D74D2">
            <w:pPr>
              <w:jc w:val="center"/>
            </w:pPr>
            <w:r w:rsidRPr="00E31722">
              <w:lastRenderedPageBreak/>
              <w:t>1</w:t>
            </w:r>
          </w:p>
        </w:tc>
        <w:tc>
          <w:tcPr>
            <w:tcW w:w="968" w:type="dxa"/>
            <w:gridSpan w:val="18"/>
          </w:tcPr>
          <w:p w:rsidR="004D74D2" w:rsidRPr="004D74D2" w:rsidRDefault="004D74D2" w:rsidP="004D74D2">
            <w:pPr>
              <w:jc w:val="center"/>
              <w:rPr>
                <w:lang w:val="ru-RU"/>
              </w:rPr>
            </w:pPr>
            <w:r w:rsidRPr="004D74D2">
              <w:rPr>
                <w:lang w:val="ru-RU"/>
              </w:rPr>
              <w:t xml:space="preserve">Урок сообщения и усвоения </w:t>
            </w:r>
            <w:r w:rsidRPr="004D74D2">
              <w:rPr>
                <w:lang w:val="ru-RU"/>
              </w:rPr>
              <w:lastRenderedPageBreak/>
              <w:t>новых знаний</w:t>
            </w:r>
          </w:p>
        </w:tc>
        <w:tc>
          <w:tcPr>
            <w:tcW w:w="854" w:type="dxa"/>
            <w:gridSpan w:val="12"/>
          </w:tcPr>
          <w:p w:rsidR="004D74D2" w:rsidRPr="004D74D2" w:rsidRDefault="004D74D2" w:rsidP="004D74D2">
            <w:pPr>
              <w:spacing w:after="0" w:line="240" w:lineRule="auto"/>
              <w:jc w:val="center"/>
              <w:rPr>
                <w:bCs/>
                <w:i/>
                <w:iCs/>
                <w:lang w:val="ru-RU"/>
              </w:rPr>
            </w:pPr>
          </w:p>
        </w:tc>
        <w:tc>
          <w:tcPr>
            <w:tcW w:w="2443" w:type="dxa"/>
            <w:gridSpan w:val="2"/>
          </w:tcPr>
          <w:p w:rsidR="004D74D2" w:rsidRPr="004D74D2" w:rsidRDefault="004D74D2" w:rsidP="004D74D2">
            <w:pPr>
              <w:widowControl w:val="0"/>
              <w:tabs>
                <w:tab w:val="left" w:pos="888"/>
              </w:tabs>
              <w:spacing w:line="100" w:lineRule="atLeast"/>
              <w:rPr>
                <w:b/>
                <w:spacing w:val="-1"/>
                <w:lang w:val="ru-RU"/>
              </w:rPr>
            </w:pPr>
            <w:r w:rsidRPr="004D74D2">
              <w:rPr>
                <w:spacing w:val="-1"/>
                <w:lang w:val="ru-RU"/>
              </w:rPr>
              <w:t xml:space="preserve">Просмотр </w:t>
            </w:r>
            <w:r w:rsidRPr="004D74D2">
              <w:rPr>
                <w:b/>
                <w:spacing w:val="-1"/>
                <w:lang w:val="ru-RU"/>
              </w:rPr>
              <w:t>презентации.</w:t>
            </w:r>
            <w:r w:rsidRPr="004D74D2">
              <w:rPr>
                <w:spacing w:val="-1"/>
                <w:lang w:val="ru-RU"/>
              </w:rPr>
              <w:t xml:space="preserve"> Чтение произведения. Определение особенностей жанра оды, определение </w:t>
            </w:r>
            <w:r w:rsidRPr="004D74D2">
              <w:rPr>
                <w:spacing w:val="-1"/>
                <w:lang w:val="ru-RU"/>
              </w:rPr>
              <w:lastRenderedPageBreak/>
              <w:t xml:space="preserve">тематики произведения, выявление по тексту основных мыслей автора. </w:t>
            </w:r>
            <w:r w:rsidRPr="004D74D2">
              <w:rPr>
                <w:b/>
                <w:spacing w:val="-1"/>
                <w:lang w:val="ru-RU"/>
              </w:rPr>
              <w:t>//</w:t>
            </w:r>
          </w:p>
          <w:p w:rsidR="004D74D2" w:rsidRDefault="004D74D2" w:rsidP="004D74D2">
            <w:pPr>
              <w:widowControl w:val="0"/>
              <w:tabs>
                <w:tab w:val="left" w:pos="888"/>
              </w:tabs>
              <w:spacing w:line="100" w:lineRule="atLeast"/>
              <w:rPr>
                <w:spacing w:val="-1"/>
              </w:rPr>
            </w:pPr>
            <w:r w:rsidRPr="004D74D2">
              <w:rPr>
                <w:b/>
                <w:spacing w:val="-1"/>
                <w:lang w:val="ru-RU"/>
              </w:rPr>
              <w:t xml:space="preserve"> </w:t>
            </w:r>
            <w:r>
              <w:rPr>
                <w:spacing w:val="-1"/>
              </w:rPr>
              <w:t>Выразительное чтение наизусть</w:t>
            </w:r>
          </w:p>
          <w:p w:rsidR="004D74D2" w:rsidRPr="000F11EE" w:rsidRDefault="004D74D2" w:rsidP="004D74D2">
            <w:pPr>
              <w:widowControl w:val="0"/>
              <w:tabs>
                <w:tab w:val="left" w:pos="888"/>
              </w:tabs>
              <w:spacing w:line="100" w:lineRule="atLeast"/>
              <w:rPr>
                <w:spacing w:val="-1"/>
              </w:rPr>
            </w:pPr>
          </w:p>
        </w:tc>
        <w:tc>
          <w:tcPr>
            <w:tcW w:w="2119" w:type="dxa"/>
            <w:gridSpan w:val="3"/>
          </w:tcPr>
          <w:p w:rsidR="004D74D2" w:rsidRPr="004D74D2" w:rsidRDefault="004D74D2" w:rsidP="004D74D2">
            <w:pPr>
              <w:widowControl w:val="0"/>
              <w:tabs>
                <w:tab w:val="left" w:pos="888"/>
              </w:tabs>
              <w:spacing w:line="100" w:lineRule="atLeast"/>
              <w:rPr>
                <w:spacing w:val="-1"/>
                <w:lang w:val="ru-RU"/>
              </w:rPr>
            </w:pPr>
            <w:r w:rsidRPr="004D74D2">
              <w:rPr>
                <w:spacing w:val="-1"/>
                <w:lang w:val="ru-RU"/>
              </w:rPr>
              <w:lastRenderedPageBreak/>
              <w:t xml:space="preserve">Формирование гражданской позиции школьника на основе прочитанного </w:t>
            </w:r>
            <w:r w:rsidRPr="004D74D2">
              <w:rPr>
                <w:spacing w:val="-1"/>
                <w:lang w:val="ru-RU"/>
              </w:rPr>
              <w:lastRenderedPageBreak/>
              <w:t>текста</w:t>
            </w:r>
          </w:p>
        </w:tc>
        <w:tc>
          <w:tcPr>
            <w:tcW w:w="2537" w:type="dxa"/>
            <w:gridSpan w:val="3"/>
          </w:tcPr>
          <w:p w:rsidR="004D74D2" w:rsidRPr="004D74D2" w:rsidRDefault="004D74D2" w:rsidP="004D74D2">
            <w:pPr>
              <w:rPr>
                <w:b/>
                <w:lang w:val="ru-RU"/>
              </w:rPr>
            </w:pPr>
            <w:r w:rsidRPr="004D74D2">
              <w:rPr>
                <w:b/>
                <w:lang w:val="ru-RU"/>
              </w:rPr>
              <w:lastRenderedPageBreak/>
              <w:t xml:space="preserve">Знать, </w:t>
            </w:r>
            <w:r w:rsidRPr="004D74D2">
              <w:rPr>
                <w:lang w:val="ru-RU"/>
              </w:rPr>
              <w:t>что такое</w:t>
            </w:r>
            <w:r w:rsidRPr="004D74D2">
              <w:rPr>
                <w:b/>
                <w:lang w:val="ru-RU"/>
              </w:rPr>
              <w:t xml:space="preserve"> </w:t>
            </w:r>
            <w:r w:rsidRPr="004D74D2">
              <w:rPr>
                <w:lang w:val="ru-RU"/>
              </w:rPr>
              <w:t xml:space="preserve"> риторический вопрос, его роль в поэтических произведениях.</w:t>
            </w:r>
            <w:r w:rsidRPr="004D74D2">
              <w:rPr>
                <w:b/>
                <w:lang w:val="ru-RU"/>
              </w:rPr>
              <w:t xml:space="preserve"> </w:t>
            </w:r>
            <w:r w:rsidRPr="004D74D2">
              <w:rPr>
                <w:rFonts w:eastAsia="Times New Roman"/>
                <w:b/>
                <w:spacing w:val="-2"/>
                <w:lang w:val="ru-RU"/>
              </w:rPr>
              <w:t xml:space="preserve">Понимать  </w:t>
            </w:r>
            <w:r w:rsidRPr="004D74D2">
              <w:rPr>
                <w:rFonts w:eastAsia="Times New Roman"/>
                <w:spacing w:val="-2"/>
                <w:lang w:val="ru-RU"/>
              </w:rPr>
              <w:t>идейно-</w:t>
            </w:r>
            <w:r w:rsidRPr="004D74D2">
              <w:rPr>
                <w:rFonts w:eastAsia="Times New Roman"/>
                <w:spacing w:val="-2"/>
                <w:lang w:val="ru-RU"/>
              </w:rPr>
              <w:lastRenderedPageBreak/>
              <w:t xml:space="preserve">художественный </w:t>
            </w:r>
            <w:r w:rsidRPr="004D74D2">
              <w:rPr>
                <w:rFonts w:eastAsia="Times New Roman"/>
                <w:spacing w:val="2"/>
                <w:lang w:val="ru-RU"/>
              </w:rPr>
              <w:t xml:space="preserve">смысл произведения; позицию автора; </w:t>
            </w:r>
            <w:r w:rsidRPr="004D74D2">
              <w:rPr>
                <w:rFonts w:eastAsia="Times New Roman"/>
                <w:lang w:val="ru-RU"/>
              </w:rPr>
              <w:t xml:space="preserve">роль античных образов и образов природы </w:t>
            </w:r>
            <w:r w:rsidRPr="004D74D2">
              <w:rPr>
                <w:rFonts w:eastAsia="Times New Roman"/>
                <w:spacing w:val="1"/>
                <w:lang w:val="ru-RU"/>
              </w:rPr>
              <w:t>в раскрытии идеи произведения.</w:t>
            </w:r>
          </w:p>
          <w:p w:rsidR="004D74D2" w:rsidRPr="004D74D2" w:rsidRDefault="004D74D2" w:rsidP="004D74D2">
            <w:pPr>
              <w:rPr>
                <w:b/>
                <w:lang w:val="ru-RU"/>
              </w:rPr>
            </w:pPr>
            <w:r w:rsidRPr="004D74D2">
              <w:rPr>
                <w:b/>
                <w:lang w:val="ru-RU"/>
              </w:rPr>
              <w:t xml:space="preserve">Уметь  </w:t>
            </w:r>
            <w:r w:rsidRPr="004D74D2">
              <w:rPr>
                <w:lang w:val="ru-RU"/>
              </w:rPr>
              <w:t>анализировать стихотворное произ-е с точки зрения его принадлежности к классицизму, его жанра, темы, идеи, композиции.</w:t>
            </w:r>
          </w:p>
        </w:tc>
        <w:tc>
          <w:tcPr>
            <w:tcW w:w="2962" w:type="dxa"/>
            <w:gridSpan w:val="3"/>
          </w:tcPr>
          <w:p w:rsidR="004D74D2" w:rsidRPr="004D74D2" w:rsidRDefault="004D74D2" w:rsidP="004D74D2">
            <w:pPr>
              <w:rPr>
                <w:lang w:val="ru-RU"/>
              </w:rPr>
            </w:pPr>
            <w:r w:rsidRPr="004D74D2">
              <w:rPr>
                <w:b/>
                <w:lang w:val="ru-RU"/>
              </w:rPr>
              <w:lastRenderedPageBreak/>
              <w:t>Познавательные УУД:</w:t>
            </w:r>
            <w:r w:rsidRPr="004D74D2">
              <w:rPr>
                <w:lang w:val="ru-RU"/>
              </w:rPr>
              <w:t xml:space="preserve">  уметь выделять и формулировать познавательную цель.</w:t>
            </w:r>
          </w:p>
          <w:p w:rsidR="004D74D2" w:rsidRPr="004D74D2" w:rsidRDefault="004D74D2" w:rsidP="004D74D2">
            <w:pPr>
              <w:rPr>
                <w:lang w:val="ru-RU"/>
              </w:rPr>
            </w:pPr>
            <w:r w:rsidRPr="004D74D2">
              <w:rPr>
                <w:b/>
                <w:lang w:val="ru-RU"/>
              </w:rPr>
              <w:lastRenderedPageBreak/>
              <w:t>Коммуникативные УУД:</w:t>
            </w:r>
            <w:r w:rsidRPr="004D74D2">
              <w:rPr>
                <w:lang w:val="ru-RU"/>
              </w:rPr>
              <w:t xml:space="preserve"> устанавливать рабочие отношения, эффективно сотрудничать и способствовать продуктивной кооперации.  </w:t>
            </w:r>
          </w:p>
          <w:p w:rsidR="004D74D2" w:rsidRPr="004D74D2" w:rsidRDefault="004D74D2" w:rsidP="004D74D2">
            <w:pPr>
              <w:rPr>
                <w:lang w:val="ru-RU"/>
              </w:rPr>
            </w:pPr>
            <w:r w:rsidRPr="004D74D2">
              <w:rPr>
                <w:b/>
                <w:lang w:val="ru-RU"/>
              </w:rPr>
              <w:t>Регулятивные УУД:</w:t>
            </w:r>
            <w:r w:rsidRPr="004D74D2">
              <w:rPr>
                <w:lang w:val="ru-RU"/>
              </w:rPr>
              <w:t xml:space="preserve">  применять метод информационного поиска, в том числе с помощью компьютерных средств.</w:t>
            </w:r>
          </w:p>
        </w:tc>
      </w:tr>
      <w:tr w:rsidR="004D74D2" w:rsidRPr="00F6130E" w:rsidTr="00F6130E">
        <w:trPr>
          <w:gridAfter w:val="1"/>
          <w:wAfter w:w="206" w:type="dxa"/>
        </w:trPr>
        <w:tc>
          <w:tcPr>
            <w:tcW w:w="291" w:type="dxa"/>
          </w:tcPr>
          <w:p w:rsidR="004D74D2" w:rsidRPr="000F11EE" w:rsidRDefault="004D74D2" w:rsidP="004D74D2">
            <w:pPr>
              <w:widowControl w:val="0"/>
              <w:tabs>
                <w:tab w:val="left" w:pos="888"/>
              </w:tabs>
              <w:spacing w:line="100" w:lineRule="atLeast"/>
              <w:jc w:val="center"/>
              <w:rPr>
                <w:spacing w:val="-1"/>
              </w:rPr>
            </w:pPr>
            <w:r>
              <w:rPr>
                <w:spacing w:val="-1"/>
              </w:rPr>
              <w:lastRenderedPageBreak/>
              <w:t>8</w:t>
            </w:r>
          </w:p>
        </w:tc>
        <w:tc>
          <w:tcPr>
            <w:tcW w:w="2290" w:type="dxa"/>
            <w:vAlign w:val="center"/>
          </w:tcPr>
          <w:p w:rsidR="004D74D2" w:rsidRPr="004D74D2" w:rsidRDefault="004D74D2" w:rsidP="004D74D2">
            <w:pPr>
              <w:rPr>
                <w:lang w:val="ru-RU"/>
              </w:rPr>
            </w:pPr>
            <w:r w:rsidRPr="004D74D2">
              <w:rPr>
                <w:lang w:val="ru-RU"/>
              </w:rPr>
              <w:t xml:space="preserve">Г.Р. Державин. Слово о поэте-философе. Идеи просвещения и гуманизма в лирике Г.Р. Державина. Обличение несправедливости в стихотворении «Властителям и судиям». Высокий слог и ораторские интонации стихотворения. </w:t>
            </w:r>
          </w:p>
        </w:tc>
        <w:tc>
          <w:tcPr>
            <w:tcW w:w="704" w:type="dxa"/>
            <w:gridSpan w:val="2"/>
          </w:tcPr>
          <w:p w:rsidR="004D74D2" w:rsidRPr="00C3359B" w:rsidRDefault="004D74D2" w:rsidP="004D74D2">
            <w:pPr>
              <w:jc w:val="center"/>
            </w:pPr>
            <w:r w:rsidRPr="00C3359B">
              <w:t>1</w:t>
            </w:r>
          </w:p>
        </w:tc>
        <w:tc>
          <w:tcPr>
            <w:tcW w:w="968" w:type="dxa"/>
            <w:gridSpan w:val="18"/>
          </w:tcPr>
          <w:p w:rsidR="004D74D2" w:rsidRPr="004D74D2" w:rsidRDefault="004D74D2" w:rsidP="004D74D2">
            <w:pPr>
              <w:jc w:val="center"/>
              <w:rPr>
                <w:lang w:val="ru-RU"/>
              </w:rPr>
            </w:pPr>
            <w:r w:rsidRPr="004D74D2">
              <w:rPr>
                <w:lang w:val="ru-RU"/>
              </w:rPr>
              <w:t>Урок сообщения и усвоения новых знаний.</w:t>
            </w:r>
          </w:p>
        </w:tc>
        <w:tc>
          <w:tcPr>
            <w:tcW w:w="854" w:type="dxa"/>
            <w:gridSpan w:val="12"/>
          </w:tcPr>
          <w:p w:rsidR="004D74D2" w:rsidRPr="004D74D2" w:rsidRDefault="004D74D2" w:rsidP="004D74D2">
            <w:pPr>
              <w:spacing w:after="0" w:line="240" w:lineRule="auto"/>
              <w:jc w:val="center"/>
              <w:rPr>
                <w:bCs/>
                <w:i/>
                <w:iCs/>
                <w:lang w:val="ru-RU"/>
              </w:rPr>
            </w:pPr>
          </w:p>
        </w:tc>
        <w:tc>
          <w:tcPr>
            <w:tcW w:w="2443" w:type="dxa"/>
            <w:gridSpan w:val="2"/>
          </w:tcPr>
          <w:p w:rsidR="004D74D2" w:rsidRPr="004D74D2" w:rsidRDefault="004D74D2" w:rsidP="004D74D2">
            <w:pPr>
              <w:widowControl w:val="0"/>
              <w:tabs>
                <w:tab w:val="left" w:pos="888"/>
              </w:tabs>
              <w:spacing w:line="100" w:lineRule="atLeast"/>
              <w:rPr>
                <w:spacing w:val="-1"/>
                <w:lang w:val="ru-RU"/>
              </w:rPr>
            </w:pPr>
            <w:r w:rsidRPr="004D74D2">
              <w:rPr>
                <w:spacing w:val="-1"/>
                <w:lang w:val="ru-RU"/>
              </w:rPr>
              <w:t xml:space="preserve">Просмотр </w:t>
            </w:r>
            <w:r w:rsidRPr="004D74D2">
              <w:rPr>
                <w:b/>
                <w:spacing w:val="-1"/>
                <w:lang w:val="ru-RU"/>
              </w:rPr>
              <w:t xml:space="preserve">презентации </w:t>
            </w:r>
            <w:r w:rsidRPr="004D74D2">
              <w:rPr>
                <w:spacing w:val="-1"/>
                <w:lang w:val="ru-RU"/>
              </w:rPr>
              <w:t xml:space="preserve">(Инфоурок). Знакомство с жизнью и творчеством писателя. Чтение произведения. Работа с текстом, нахождение доказательств высокого слога. Анализ оды, ответ на проблемный вопрос. </w:t>
            </w:r>
            <w:r w:rsidRPr="004D74D2">
              <w:rPr>
                <w:b/>
                <w:spacing w:val="-1"/>
                <w:lang w:val="ru-RU"/>
              </w:rPr>
              <w:t>//</w:t>
            </w:r>
          </w:p>
          <w:p w:rsidR="004D74D2" w:rsidRPr="004D74D2" w:rsidRDefault="004D74D2" w:rsidP="004D74D2">
            <w:pPr>
              <w:widowControl w:val="0"/>
              <w:tabs>
                <w:tab w:val="left" w:pos="888"/>
              </w:tabs>
              <w:spacing w:line="100" w:lineRule="atLeast"/>
              <w:rPr>
                <w:spacing w:val="-1"/>
                <w:lang w:val="ru-RU"/>
              </w:rPr>
            </w:pPr>
            <w:r w:rsidRPr="004D74D2">
              <w:rPr>
                <w:spacing w:val="-1"/>
                <w:lang w:val="ru-RU"/>
              </w:rPr>
              <w:t>Выразительное чтение наизусть (на следующем уроке)</w:t>
            </w:r>
          </w:p>
        </w:tc>
        <w:tc>
          <w:tcPr>
            <w:tcW w:w="2119" w:type="dxa"/>
            <w:gridSpan w:val="3"/>
          </w:tcPr>
          <w:p w:rsidR="004D74D2" w:rsidRPr="004D74D2" w:rsidRDefault="004D74D2" w:rsidP="004D74D2">
            <w:pPr>
              <w:widowControl w:val="0"/>
              <w:tabs>
                <w:tab w:val="left" w:pos="888"/>
              </w:tabs>
              <w:spacing w:line="100" w:lineRule="atLeast"/>
              <w:rPr>
                <w:spacing w:val="-1"/>
                <w:lang w:val="ru-RU"/>
              </w:rPr>
            </w:pPr>
            <w:r w:rsidRPr="004D74D2">
              <w:rPr>
                <w:lang w:val="ru-RU"/>
              </w:rPr>
              <w:t>Формирование внутренней позиции школьника на основе мыслей и чувств лирического героя</w:t>
            </w:r>
          </w:p>
        </w:tc>
        <w:tc>
          <w:tcPr>
            <w:tcW w:w="2537" w:type="dxa"/>
            <w:gridSpan w:val="3"/>
          </w:tcPr>
          <w:p w:rsidR="004D74D2" w:rsidRPr="004D74D2" w:rsidRDefault="004D74D2" w:rsidP="004D74D2">
            <w:pPr>
              <w:rPr>
                <w:lang w:val="ru-RU"/>
              </w:rPr>
            </w:pPr>
            <w:r w:rsidRPr="004D74D2">
              <w:rPr>
                <w:b/>
                <w:lang w:val="ru-RU"/>
              </w:rPr>
              <w:t>Знать</w:t>
            </w:r>
            <w:r w:rsidRPr="004D74D2">
              <w:rPr>
                <w:lang w:val="ru-RU"/>
              </w:rPr>
              <w:t xml:space="preserve"> характеристику литературы Х</w:t>
            </w:r>
            <w:r w:rsidRPr="00C3359B">
              <w:t>VIII</w:t>
            </w:r>
            <w:r w:rsidRPr="004D74D2">
              <w:rPr>
                <w:lang w:val="ru-RU"/>
              </w:rPr>
              <w:t xml:space="preserve"> века ( третий и четвертый периоды); факты жизни и творчества Державина, черты классицизма, новаторство поэзии Державина.</w:t>
            </w:r>
          </w:p>
          <w:p w:rsidR="004D74D2" w:rsidRPr="004D74D2" w:rsidRDefault="004D74D2" w:rsidP="004D74D2">
            <w:pPr>
              <w:rPr>
                <w:b/>
                <w:lang w:val="ru-RU"/>
              </w:rPr>
            </w:pPr>
            <w:r w:rsidRPr="004D74D2">
              <w:rPr>
                <w:b/>
                <w:lang w:val="ru-RU"/>
              </w:rPr>
              <w:t>Уметь</w:t>
            </w:r>
            <w:r w:rsidRPr="004D74D2">
              <w:rPr>
                <w:lang w:val="ru-RU"/>
              </w:rPr>
              <w:t xml:space="preserve"> выразительно читать стихотворения; анализировать стихотворное произв-е с точки зрения его принадлежности к классицизму, жанра, темы, идеи</w:t>
            </w:r>
          </w:p>
        </w:tc>
        <w:tc>
          <w:tcPr>
            <w:tcW w:w="2962" w:type="dxa"/>
            <w:gridSpan w:val="3"/>
          </w:tcPr>
          <w:p w:rsidR="004D74D2" w:rsidRPr="004D74D2" w:rsidRDefault="004D74D2" w:rsidP="004D74D2">
            <w:pPr>
              <w:rPr>
                <w:lang w:val="ru-RU"/>
              </w:rPr>
            </w:pPr>
            <w:r w:rsidRPr="004D74D2">
              <w:rPr>
                <w:b/>
                <w:lang w:val="ru-RU"/>
              </w:rPr>
              <w:t>Познавательные УУД:</w:t>
            </w:r>
            <w:r w:rsidRPr="004D74D2">
              <w:rPr>
                <w:lang w:val="ru-RU"/>
              </w:rPr>
              <w:t xml:space="preserve">  уметь пользоваться ознакомительным и просмотровым видами чтения</w:t>
            </w:r>
          </w:p>
          <w:p w:rsidR="004D74D2" w:rsidRPr="004D74D2" w:rsidRDefault="004D74D2" w:rsidP="004D74D2">
            <w:pPr>
              <w:rPr>
                <w:lang w:val="ru-RU"/>
              </w:rPr>
            </w:pPr>
            <w:r w:rsidRPr="004D74D2">
              <w:rPr>
                <w:b/>
                <w:lang w:val="ru-RU"/>
              </w:rPr>
              <w:t>Коммуникативные УУД:</w:t>
            </w:r>
            <w:r w:rsidRPr="004D74D2">
              <w:rPr>
                <w:lang w:val="ru-RU"/>
              </w:rPr>
              <w:t xml:space="preserve"> уметь моделировать монологическое высказывание, аргументировать свою позицию и координировать ее с позициями партнеров при выработке общего решения в совместной деятельности.</w:t>
            </w:r>
          </w:p>
          <w:p w:rsidR="004D74D2" w:rsidRPr="004D74D2" w:rsidRDefault="004D74D2" w:rsidP="004D74D2">
            <w:pPr>
              <w:rPr>
                <w:lang w:val="ru-RU"/>
              </w:rPr>
            </w:pPr>
            <w:r w:rsidRPr="004D74D2">
              <w:rPr>
                <w:b/>
                <w:lang w:val="ru-RU"/>
              </w:rPr>
              <w:lastRenderedPageBreak/>
              <w:t>Регулятивные УУД:</w:t>
            </w:r>
            <w:r w:rsidRPr="004D74D2">
              <w:rPr>
                <w:lang w:val="ru-RU"/>
              </w:rPr>
              <w:t xml:space="preserve"> уметь выделять и формулировать познавательную цель.</w:t>
            </w:r>
          </w:p>
        </w:tc>
      </w:tr>
      <w:tr w:rsidR="004D74D2" w:rsidRPr="00F6130E" w:rsidTr="00F6130E">
        <w:trPr>
          <w:gridAfter w:val="1"/>
          <w:wAfter w:w="206" w:type="dxa"/>
        </w:trPr>
        <w:tc>
          <w:tcPr>
            <w:tcW w:w="291" w:type="dxa"/>
          </w:tcPr>
          <w:p w:rsidR="004D74D2" w:rsidRPr="000F11EE" w:rsidRDefault="004D74D2" w:rsidP="004D74D2">
            <w:pPr>
              <w:widowControl w:val="0"/>
              <w:tabs>
                <w:tab w:val="left" w:pos="888"/>
              </w:tabs>
              <w:spacing w:line="100" w:lineRule="atLeast"/>
              <w:jc w:val="center"/>
              <w:rPr>
                <w:spacing w:val="-1"/>
              </w:rPr>
            </w:pPr>
            <w:r>
              <w:rPr>
                <w:spacing w:val="-1"/>
              </w:rPr>
              <w:lastRenderedPageBreak/>
              <w:t>9</w:t>
            </w:r>
          </w:p>
        </w:tc>
        <w:tc>
          <w:tcPr>
            <w:tcW w:w="2290" w:type="dxa"/>
          </w:tcPr>
          <w:p w:rsidR="004D74D2" w:rsidRPr="004D74D2" w:rsidRDefault="004D74D2" w:rsidP="004D74D2">
            <w:pPr>
              <w:rPr>
                <w:lang w:val="ru-RU"/>
              </w:rPr>
            </w:pPr>
            <w:r w:rsidRPr="004D74D2">
              <w:rPr>
                <w:b/>
                <w:lang w:val="ru-RU"/>
              </w:rPr>
              <w:t>Вн. чтен.</w:t>
            </w:r>
            <w:r w:rsidRPr="004D74D2">
              <w:rPr>
                <w:lang w:val="ru-RU"/>
              </w:rPr>
              <w:t xml:space="preserve"> Тема поэта и поэзии в лирике Державина. «Памятник». Оценка  в стихотворении собственного поэтического творчества. Мысль о бессмертии поэта. Традиции и новаторство в лирике Державина</w:t>
            </w:r>
          </w:p>
        </w:tc>
        <w:tc>
          <w:tcPr>
            <w:tcW w:w="704" w:type="dxa"/>
            <w:gridSpan w:val="2"/>
          </w:tcPr>
          <w:p w:rsidR="004D74D2" w:rsidRPr="00C3359B" w:rsidRDefault="004D74D2" w:rsidP="004D74D2">
            <w:pPr>
              <w:jc w:val="center"/>
            </w:pPr>
            <w:r w:rsidRPr="00C3359B">
              <w:t>1</w:t>
            </w:r>
          </w:p>
        </w:tc>
        <w:tc>
          <w:tcPr>
            <w:tcW w:w="968" w:type="dxa"/>
            <w:gridSpan w:val="18"/>
          </w:tcPr>
          <w:p w:rsidR="004D74D2" w:rsidRPr="00C3359B" w:rsidRDefault="004D74D2" w:rsidP="004D74D2">
            <w:pPr>
              <w:jc w:val="center"/>
            </w:pPr>
            <w:r w:rsidRPr="00C3359B">
              <w:t>Урок внеклас-сного чтение</w:t>
            </w:r>
          </w:p>
          <w:p w:rsidR="004D74D2" w:rsidRPr="00C3359B" w:rsidRDefault="004D74D2" w:rsidP="004D74D2">
            <w:pPr>
              <w:jc w:val="center"/>
              <w:rPr>
                <w:b/>
              </w:rPr>
            </w:pPr>
          </w:p>
        </w:tc>
        <w:tc>
          <w:tcPr>
            <w:tcW w:w="854" w:type="dxa"/>
            <w:gridSpan w:val="12"/>
          </w:tcPr>
          <w:p w:rsidR="004D74D2" w:rsidRPr="00C3359B" w:rsidRDefault="004D74D2" w:rsidP="004D74D2">
            <w:pPr>
              <w:spacing w:after="0" w:line="240" w:lineRule="auto"/>
              <w:jc w:val="center"/>
              <w:rPr>
                <w:b/>
                <w:bCs/>
                <w:i/>
                <w:iCs/>
              </w:rPr>
            </w:pPr>
          </w:p>
        </w:tc>
        <w:tc>
          <w:tcPr>
            <w:tcW w:w="2443" w:type="dxa"/>
            <w:gridSpan w:val="2"/>
          </w:tcPr>
          <w:p w:rsidR="004D74D2" w:rsidRPr="00C3359B" w:rsidRDefault="004D74D2" w:rsidP="004D74D2">
            <w:pPr>
              <w:widowControl w:val="0"/>
              <w:tabs>
                <w:tab w:val="left" w:pos="888"/>
              </w:tabs>
              <w:spacing w:line="100" w:lineRule="atLeast"/>
              <w:rPr>
                <w:spacing w:val="-1"/>
              </w:rPr>
            </w:pPr>
            <w:r w:rsidRPr="004D74D2">
              <w:rPr>
                <w:lang w:val="ru-RU"/>
              </w:rPr>
              <w:t xml:space="preserve">Выразительное чтение стихотворения «Памятник». Ответы на вопросы на уровне восприятия и понимания произведения.   </w:t>
            </w:r>
            <w:r w:rsidRPr="00E17F41">
              <w:rPr>
                <w:b/>
              </w:rPr>
              <w:t xml:space="preserve">// </w:t>
            </w:r>
            <w:r>
              <w:t>М</w:t>
            </w:r>
            <w:r w:rsidRPr="00C3359B">
              <w:t>онологическое высказывание "Как Державин оценивает своё творчество?"</w:t>
            </w:r>
          </w:p>
        </w:tc>
        <w:tc>
          <w:tcPr>
            <w:tcW w:w="2119" w:type="dxa"/>
            <w:gridSpan w:val="3"/>
          </w:tcPr>
          <w:p w:rsidR="004D74D2" w:rsidRPr="004D74D2" w:rsidRDefault="004D74D2" w:rsidP="004D74D2">
            <w:pPr>
              <w:widowControl w:val="0"/>
              <w:tabs>
                <w:tab w:val="left" w:pos="888"/>
              </w:tabs>
              <w:spacing w:line="100" w:lineRule="atLeast"/>
              <w:rPr>
                <w:spacing w:val="-1"/>
                <w:lang w:val="ru-RU"/>
              </w:rPr>
            </w:pPr>
            <w:r w:rsidRPr="004D74D2">
              <w:rPr>
                <w:lang w:val="ru-RU"/>
              </w:rPr>
              <w:t>Формирование нравственно-этической ориентации, обеспечивающей личностный выбор.</w:t>
            </w:r>
          </w:p>
        </w:tc>
        <w:tc>
          <w:tcPr>
            <w:tcW w:w="2537" w:type="dxa"/>
            <w:gridSpan w:val="3"/>
          </w:tcPr>
          <w:p w:rsidR="004D74D2" w:rsidRPr="004D74D2" w:rsidRDefault="004D74D2" w:rsidP="004D74D2">
            <w:pPr>
              <w:rPr>
                <w:lang w:val="ru-RU"/>
              </w:rPr>
            </w:pPr>
            <w:r w:rsidRPr="004D74D2">
              <w:rPr>
                <w:b/>
                <w:lang w:val="ru-RU"/>
              </w:rPr>
              <w:t xml:space="preserve">Знать </w:t>
            </w:r>
            <w:r w:rsidRPr="004D74D2">
              <w:rPr>
                <w:lang w:val="ru-RU"/>
              </w:rPr>
              <w:t>термины:</w:t>
            </w:r>
            <w:r w:rsidRPr="004D74D2">
              <w:rPr>
                <w:b/>
                <w:lang w:val="ru-RU"/>
              </w:rPr>
              <w:t xml:space="preserve"> </w:t>
            </w:r>
            <w:r w:rsidRPr="004D74D2">
              <w:rPr>
                <w:lang w:val="ru-RU"/>
              </w:rPr>
              <w:t xml:space="preserve"> пафос, высокий слог, «забавный русский слог»</w:t>
            </w:r>
          </w:p>
          <w:p w:rsidR="004D74D2" w:rsidRPr="004D74D2" w:rsidRDefault="004D74D2" w:rsidP="004D74D2">
            <w:pPr>
              <w:rPr>
                <w:lang w:val="ru-RU"/>
              </w:rPr>
            </w:pPr>
            <w:r w:rsidRPr="004D74D2">
              <w:rPr>
                <w:lang w:val="ru-RU"/>
              </w:rPr>
              <w:t>Державина</w:t>
            </w:r>
          </w:p>
          <w:p w:rsidR="004D74D2" w:rsidRPr="004D74D2" w:rsidRDefault="004D74D2" w:rsidP="004D74D2">
            <w:pPr>
              <w:rPr>
                <w:lang w:val="ru-RU"/>
              </w:rPr>
            </w:pPr>
            <w:r w:rsidRPr="004D74D2">
              <w:rPr>
                <w:rFonts w:eastAsia="Times New Roman"/>
                <w:b/>
                <w:spacing w:val="-2"/>
                <w:lang w:val="ru-RU"/>
              </w:rPr>
              <w:t xml:space="preserve">Понимать </w:t>
            </w:r>
            <w:r w:rsidRPr="004D74D2">
              <w:rPr>
                <w:rFonts w:eastAsia="Times New Roman"/>
                <w:spacing w:val="-2"/>
                <w:lang w:val="ru-RU"/>
              </w:rPr>
              <w:t>философский смысл стихотво</w:t>
            </w:r>
            <w:r w:rsidRPr="004D74D2">
              <w:rPr>
                <w:rFonts w:eastAsia="Times New Roman"/>
                <w:spacing w:val="-2"/>
                <w:lang w:val="ru-RU"/>
              </w:rPr>
              <w:softHyphen/>
            </w:r>
            <w:r w:rsidRPr="004D74D2">
              <w:rPr>
                <w:rFonts w:eastAsia="Times New Roman"/>
                <w:spacing w:val="2"/>
                <w:lang w:val="ru-RU"/>
              </w:rPr>
              <w:t xml:space="preserve">рений, их гражданский пафос; позицию </w:t>
            </w:r>
            <w:r w:rsidRPr="004D74D2">
              <w:rPr>
                <w:rFonts w:eastAsia="Times New Roman"/>
                <w:spacing w:val="1"/>
                <w:lang w:val="ru-RU"/>
              </w:rPr>
              <w:t>автора; роль ораторских приемов в рас</w:t>
            </w:r>
            <w:r w:rsidRPr="004D74D2">
              <w:rPr>
                <w:rFonts w:eastAsia="Times New Roman"/>
                <w:spacing w:val="1"/>
                <w:lang w:val="ru-RU"/>
              </w:rPr>
              <w:softHyphen/>
              <w:t>крытии идеи произведений.</w:t>
            </w:r>
          </w:p>
          <w:p w:rsidR="004D74D2" w:rsidRPr="004D74D2" w:rsidRDefault="004D74D2" w:rsidP="004D74D2">
            <w:pPr>
              <w:rPr>
                <w:b/>
                <w:lang w:val="ru-RU"/>
              </w:rPr>
            </w:pPr>
            <w:r w:rsidRPr="004D74D2">
              <w:rPr>
                <w:b/>
                <w:lang w:val="ru-RU"/>
              </w:rPr>
              <w:t>Уметь</w:t>
            </w:r>
            <w:r w:rsidRPr="004D74D2">
              <w:rPr>
                <w:lang w:val="ru-RU"/>
              </w:rPr>
              <w:t xml:space="preserve"> воспринимать и анализировать произведение; проводить сравнительный анализ стихотворений</w:t>
            </w:r>
          </w:p>
        </w:tc>
        <w:tc>
          <w:tcPr>
            <w:tcW w:w="2962" w:type="dxa"/>
            <w:gridSpan w:val="3"/>
          </w:tcPr>
          <w:p w:rsidR="004D74D2" w:rsidRPr="004D74D2" w:rsidRDefault="004D74D2" w:rsidP="004D74D2">
            <w:pPr>
              <w:rPr>
                <w:lang w:val="ru-RU"/>
              </w:rPr>
            </w:pPr>
            <w:r w:rsidRPr="004D74D2">
              <w:rPr>
                <w:b/>
                <w:lang w:val="ru-RU"/>
              </w:rPr>
              <w:t>Познавательные УУД:</w:t>
            </w:r>
            <w:r w:rsidRPr="004D74D2">
              <w:rPr>
                <w:lang w:val="ru-RU"/>
              </w:rPr>
              <w:t xml:space="preserve">  формировать в себе навыки исследовательской деятельности</w:t>
            </w:r>
          </w:p>
          <w:p w:rsidR="004D74D2" w:rsidRPr="004D74D2" w:rsidRDefault="004D74D2" w:rsidP="004D74D2">
            <w:pPr>
              <w:rPr>
                <w:lang w:val="ru-RU"/>
              </w:rPr>
            </w:pPr>
            <w:r w:rsidRPr="004D74D2">
              <w:rPr>
                <w:b/>
                <w:lang w:val="ru-RU"/>
              </w:rPr>
              <w:t>Коммуникативные УУД</w:t>
            </w:r>
            <w:r w:rsidRPr="004D74D2">
              <w:rPr>
                <w:lang w:val="ru-RU"/>
              </w:rPr>
              <w:t xml:space="preserve">: </w:t>
            </w:r>
          </w:p>
          <w:p w:rsidR="004D74D2" w:rsidRPr="004D74D2" w:rsidRDefault="004D74D2" w:rsidP="004D74D2">
            <w:pPr>
              <w:rPr>
                <w:lang w:val="ru-RU"/>
              </w:rPr>
            </w:pPr>
            <w:r w:rsidRPr="004D74D2">
              <w:rPr>
                <w:lang w:val="ru-RU"/>
              </w:rPr>
              <w:t>строить монологическое высказывание, выступать перед аудиторией сверстников</w:t>
            </w:r>
          </w:p>
          <w:p w:rsidR="004D74D2" w:rsidRPr="004D74D2" w:rsidRDefault="004D74D2" w:rsidP="004D74D2">
            <w:pPr>
              <w:rPr>
                <w:lang w:val="ru-RU"/>
              </w:rPr>
            </w:pPr>
            <w:r w:rsidRPr="004D74D2">
              <w:rPr>
                <w:b/>
                <w:lang w:val="ru-RU"/>
              </w:rPr>
              <w:t>Регулятивные УУД:</w:t>
            </w:r>
            <w:r w:rsidRPr="004D74D2">
              <w:rPr>
                <w:lang w:val="ru-RU"/>
              </w:rPr>
              <w:t xml:space="preserve"> уметь выполнять учебные действия, планировать алгоритм ответа.</w:t>
            </w:r>
          </w:p>
        </w:tc>
      </w:tr>
      <w:tr w:rsidR="004D74D2" w:rsidRPr="00F6130E" w:rsidTr="00F6130E">
        <w:trPr>
          <w:gridAfter w:val="1"/>
          <w:wAfter w:w="206" w:type="dxa"/>
        </w:trPr>
        <w:tc>
          <w:tcPr>
            <w:tcW w:w="291" w:type="dxa"/>
          </w:tcPr>
          <w:p w:rsidR="004D74D2" w:rsidRPr="000F11EE" w:rsidRDefault="004D74D2" w:rsidP="004D74D2">
            <w:pPr>
              <w:widowControl w:val="0"/>
              <w:tabs>
                <w:tab w:val="left" w:pos="888"/>
              </w:tabs>
              <w:spacing w:line="100" w:lineRule="atLeast"/>
              <w:jc w:val="center"/>
              <w:rPr>
                <w:spacing w:val="-1"/>
              </w:rPr>
            </w:pPr>
            <w:r>
              <w:rPr>
                <w:spacing w:val="-1"/>
              </w:rPr>
              <w:t>10</w:t>
            </w:r>
          </w:p>
        </w:tc>
        <w:tc>
          <w:tcPr>
            <w:tcW w:w="2290" w:type="dxa"/>
            <w:vAlign w:val="center"/>
          </w:tcPr>
          <w:p w:rsidR="004D74D2" w:rsidRPr="004D74D2" w:rsidRDefault="004D74D2" w:rsidP="004D74D2">
            <w:pPr>
              <w:pStyle w:val="a9"/>
              <w:rPr>
                <w:lang w:val="ru-RU"/>
              </w:rPr>
            </w:pPr>
            <w:r w:rsidRPr="004D74D2">
              <w:rPr>
                <w:lang w:val="ru-RU"/>
              </w:rPr>
              <w:t>А.Н.Радищев. «Путешествие из Петербурга в Москву» (Обзор)</w:t>
            </w:r>
          </w:p>
          <w:p w:rsidR="004D74D2" w:rsidRPr="004D74D2" w:rsidRDefault="004D74D2" w:rsidP="004D74D2">
            <w:pPr>
              <w:pStyle w:val="a9"/>
              <w:rPr>
                <w:lang w:val="ru-RU"/>
              </w:rPr>
            </w:pPr>
            <w:r w:rsidRPr="004D74D2">
              <w:rPr>
                <w:lang w:val="ru-RU"/>
              </w:rPr>
              <w:t>Критика крепостничества. Обличительный пафос произведения.</w:t>
            </w:r>
          </w:p>
        </w:tc>
        <w:tc>
          <w:tcPr>
            <w:tcW w:w="704" w:type="dxa"/>
            <w:gridSpan w:val="2"/>
          </w:tcPr>
          <w:p w:rsidR="004D74D2" w:rsidRPr="00E31722" w:rsidRDefault="004D74D2" w:rsidP="004D74D2">
            <w:pPr>
              <w:jc w:val="center"/>
            </w:pPr>
            <w:r w:rsidRPr="00E31722">
              <w:t>1</w:t>
            </w:r>
          </w:p>
        </w:tc>
        <w:tc>
          <w:tcPr>
            <w:tcW w:w="968" w:type="dxa"/>
            <w:gridSpan w:val="18"/>
          </w:tcPr>
          <w:p w:rsidR="004D74D2" w:rsidRPr="004D74D2" w:rsidRDefault="004D74D2" w:rsidP="004D74D2">
            <w:pPr>
              <w:jc w:val="center"/>
              <w:rPr>
                <w:lang w:val="ru-RU"/>
              </w:rPr>
            </w:pPr>
            <w:r w:rsidRPr="004D74D2">
              <w:rPr>
                <w:lang w:val="ru-RU"/>
              </w:rPr>
              <w:t>Урок сообщения и усвоения новых знаний</w:t>
            </w:r>
          </w:p>
        </w:tc>
        <w:tc>
          <w:tcPr>
            <w:tcW w:w="854" w:type="dxa"/>
            <w:gridSpan w:val="12"/>
          </w:tcPr>
          <w:p w:rsidR="004D74D2" w:rsidRPr="004D74D2" w:rsidRDefault="004D74D2" w:rsidP="004D74D2">
            <w:pPr>
              <w:spacing w:after="0" w:line="240" w:lineRule="auto"/>
              <w:jc w:val="center"/>
              <w:rPr>
                <w:bCs/>
                <w:i/>
                <w:iCs/>
                <w:lang w:val="ru-RU"/>
              </w:rPr>
            </w:pPr>
          </w:p>
        </w:tc>
        <w:tc>
          <w:tcPr>
            <w:tcW w:w="2443" w:type="dxa"/>
            <w:gridSpan w:val="2"/>
          </w:tcPr>
          <w:p w:rsidR="004D74D2" w:rsidRPr="004D74D2" w:rsidRDefault="004D74D2" w:rsidP="004D74D2">
            <w:pPr>
              <w:widowControl w:val="0"/>
              <w:tabs>
                <w:tab w:val="left" w:pos="888"/>
              </w:tabs>
              <w:spacing w:line="100" w:lineRule="atLeast"/>
              <w:rPr>
                <w:spacing w:val="-1"/>
                <w:lang w:val="ru-RU"/>
              </w:rPr>
            </w:pPr>
            <w:r w:rsidRPr="004D74D2">
              <w:rPr>
                <w:spacing w:val="-1"/>
                <w:lang w:val="ru-RU"/>
              </w:rPr>
              <w:t xml:space="preserve">Просмотр </w:t>
            </w:r>
            <w:r w:rsidRPr="004D74D2">
              <w:rPr>
                <w:b/>
                <w:spacing w:val="-1"/>
                <w:lang w:val="ru-RU"/>
              </w:rPr>
              <w:t>презентации</w:t>
            </w:r>
            <w:r w:rsidRPr="004D74D2">
              <w:rPr>
                <w:spacing w:val="-1"/>
                <w:lang w:val="ru-RU"/>
              </w:rPr>
              <w:t xml:space="preserve">. Знакомство с жизнью и творчеством писателя. Знакомство с историей создания пр-я.  Чтение отрывков из произведения "Путешествие из Петербурга в Москву" , определение пафоса </w:t>
            </w:r>
            <w:r w:rsidRPr="004D74D2">
              <w:rPr>
                <w:spacing w:val="-1"/>
                <w:lang w:val="ru-RU"/>
              </w:rPr>
              <w:lastRenderedPageBreak/>
              <w:t>произведения.</w:t>
            </w:r>
          </w:p>
        </w:tc>
        <w:tc>
          <w:tcPr>
            <w:tcW w:w="2119" w:type="dxa"/>
            <w:gridSpan w:val="3"/>
          </w:tcPr>
          <w:p w:rsidR="004D74D2" w:rsidRPr="004D74D2" w:rsidRDefault="004D74D2" w:rsidP="004D74D2">
            <w:pPr>
              <w:widowControl w:val="0"/>
              <w:tabs>
                <w:tab w:val="left" w:pos="888"/>
              </w:tabs>
              <w:spacing w:line="100" w:lineRule="atLeast"/>
              <w:rPr>
                <w:spacing w:val="-1"/>
                <w:lang w:val="ru-RU"/>
              </w:rPr>
            </w:pPr>
            <w:r w:rsidRPr="004D74D2">
              <w:rPr>
                <w:lang w:val="ru-RU"/>
              </w:rPr>
              <w:lastRenderedPageBreak/>
              <w:t>Формирование готовности и способности вести диалог с другими людьми и достигать в нем взаимопонимания.</w:t>
            </w:r>
          </w:p>
        </w:tc>
        <w:tc>
          <w:tcPr>
            <w:tcW w:w="2537" w:type="dxa"/>
            <w:gridSpan w:val="3"/>
          </w:tcPr>
          <w:p w:rsidR="004D74D2" w:rsidRPr="004D74D2" w:rsidRDefault="004D74D2" w:rsidP="004D74D2">
            <w:pPr>
              <w:rPr>
                <w:lang w:val="ru-RU"/>
              </w:rPr>
            </w:pPr>
            <w:r w:rsidRPr="004D74D2">
              <w:rPr>
                <w:b/>
                <w:lang w:val="ru-RU"/>
              </w:rPr>
              <w:t>Знать</w:t>
            </w:r>
            <w:r w:rsidRPr="004D74D2">
              <w:rPr>
                <w:lang w:val="ru-RU"/>
              </w:rPr>
              <w:t xml:space="preserve"> просветительские взгляды Радищева., факты из его биографии; черты сентиментализма, особенности «жанра путешествие».</w:t>
            </w:r>
          </w:p>
          <w:p w:rsidR="004D74D2" w:rsidRPr="004D74D2" w:rsidRDefault="004D74D2" w:rsidP="004D74D2">
            <w:pPr>
              <w:rPr>
                <w:lang w:val="ru-RU"/>
              </w:rPr>
            </w:pPr>
            <w:r w:rsidRPr="004D74D2">
              <w:rPr>
                <w:rFonts w:eastAsia="Times New Roman"/>
                <w:b/>
                <w:spacing w:val="-1"/>
                <w:lang w:val="ru-RU"/>
              </w:rPr>
              <w:t xml:space="preserve">Понимать: </w:t>
            </w:r>
            <w:r w:rsidRPr="004D74D2">
              <w:rPr>
                <w:rFonts w:eastAsia="Times New Roman"/>
                <w:spacing w:val="-1"/>
                <w:lang w:val="ru-RU"/>
              </w:rPr>
              <w:t xml:space="preserve">гражданский, </w:t>
            </w:r>
            <w:r w:rsidRPr="004D74D2">
              <w:rPr>
                <w:rFonts w:eastAsia="Times New Roman"/>
                <w:spacing w:val="-1"/>
                <w:lang w:val="ru-RU"/>
              </w:rPr>
              <w:lastRenderedPageBreak/>
              <w:t xml:space="preserve">обличительный </w:t>
            </w:r>
            <w:r w:rsidRPr="004D74D2">
              <w:rPr>
                <w:rFonts w:eastAsia="Times New Roman"/>
                <w:spacing w:val="1"/>
                <w:lang w:val="ru-RU"/>
              </w:rPr>
              <w:t>пафос «Путешествия...»;</w:t>
            </w:r>
            <w:r w:rsidRPr="004D74D2">
              <w:rPr>
                <w:rFonts w:eastAsia="Times New Roman"/>
                <w:lang w:val="ru-RU"/>
              </w:rPr>
              <w:t xml:space="preserve"> роль риторических приемов в раскрытии идеи произведения.</w:t>
            </w:r>
          </w:p>
          <w:p w:rsidR="004D74D2" w:rsidRPr="004D74D2" w:rsidRDefault="004D74D2" w:rsidP="004D74D2">
            <w:pPr>
              <w:rPr>
                <w:b/>
                <w:lang w:val="ru-RU"/>
              </w:rPr>
            </w:pPr>
            <w:r w:rsidRPr="004D74D2">
              <w:rPr>
                <w:b/>
                <w:lang w:val="ru-RU"/>
              </w:rPr>
              <w:t>Уметь</w:t>
            </w:r>
            <w:r w:rsidRPr="004D74D2">
              <w:rPr>
                <w:lang w:val="ru-RU"/>
              </w:rPr>
              <w:t xml:space="preserve"> строить высказывание, определять тему, идею, выявлять авторскую позицию, особенности произведения.</w:t>
            </w:r>
          </w:p>
        </w:tc>
        <w:tc>
          <w:tcPr>
            <w:tcW w:w="2962" w:type="dxa"/>
            <w:gridSpan w:val="3"/>
          </w:tcPr>
          <w:p w:rsidR="004D74D2" w:rsidRPr="004D74D2" w:rsidRDefault="004D74D2" w:rsidP="004D74D2">
            <w:pPr>
              <w:rPr>
                <w:lang w:val="ru-RU"/>
              </w:rPr>
            </w:pPr>
            <w:r w:rsidRPr="004D74D2">
              <w:rPr>
                <w:b/>
                <w:lang w:val="ru-RU"/>
              </w:rPr>
              <w:lastRenderedPageBreak/>
              <w:t>Познавательные УУД:</w:t>
            </w:r>
            <w:r w:rsidRPr="004D74D2">
              <w:rPr>
                <w:lang w:val="ru-RU"/>
              </w:rPr>
              <w:t xml:space="preserve">  уметь извлекать необходимую информацию из прослушанного или прочитанного текста; узнавать, называть и определять объекты в соответствии с содержанием.</w:t>
            </w:r>
          </w:p>
          <w:p w:rsidR="004D74D2" w:rsidRPr="004D74D2" w:rsidRDefault="004D74D2" w:rsidP="004D74D2">
            <w:pPr>
              <w:rPr>
                <w:lang w:val="ru-RU"/>
              </w:rPr>
            </w:pPr>
            <w:r w:rsidRPr="004D74D2">
              <w:rPr>
                <w:b/>
                <w:lang w:val="ru-RU"/>
              </w:rPr>
              <w:lastRenderedPageBreak/>
              <w:t>Коммуникативные УУД:</w:t>
            </w:r>
            <w:r w:rsidRPr="004D74D2">
              <w:rPr>
                <w:lang w:val="ru-RU"/>
              </w:rPr>
              <w:t xml:space="preserve"> уметь строить монологическое высказывание, формулировать свою точку зрения, адекватно использовать различные языковые средства для решения коммуникативных задач.</w:t>
            </w:r>
          </w:p>
          <w:p w:rsidR="004D74D2" w:rsidRPr="004D74D2" w:rsidRDefault="004D74D2" w:rsidP="004D74D2">
            <w:pPr>
              <w:tabs>
                <w:tab w:val="left" w:pos="1365"/>
              </w:tabs>
              <w:rPr>
                <w:lang w:val="ru-RU"/>
              </w:rPr>
            </w:pPr>
            <w:r w:rsidRPr="004D74D2">
              <w:rPr>
                <w:b/>
                <w:lang w:val="ru-RU"/>
              </w:rPr>
              <w:t>Регулятивные УУД:</w:t>
            </w:r>
            <w:r w:rsidRPr="004D74D2">
              <w:rPr>
                <w:lang w:val="ru-RU"/>
              </w:rPr>
              <w:t xml:space="preserve"> уметь анализировать текст; формировать ситуацию саморегуляции эмоциональных состояний, т.е. формировать операциональный опыт.</w:t>
            </w:r>
          </w:p>
        </w:tc>
      </w:tr>
      <w:tr w:rsidR="004D74D2" w:rsidRPr="00F6130E" w:rsidTr="00F6130E">
        <w:trPr>
          <w:gridAfter w:val="1"/>
          <w:wAfter w:w="206" w:type="dxa"/>
        </w:trPr>
        <w:tc>
          <w:tcPr>
            <w:tcW w:w="291" w:type="dxa"/>
          </w:tcPr>
          <w:p w:rsidR="004D74D2" w:rsidRPr="00C3359B" w:rsidRDefault="004D74D2" w:rsidP="004D74D2">
            <w:pPr>
              <w:widowControl w:val="0"/>
              <w:tabs>
                <w:tab w:val="left" w:pos="888"/>
              </w:tabs>
              <w:spacing w:line="100" w:lineRule="atLeast"/>
              <w:jc w:val="center"/>
              <w:rPr>
                <w:spacing w:val="-1"/>
              </w:rPr>
            </w:pPr>
            <w:r w:rsidRPr="00C3359B">
              <w:rPr>
                <w:spacing w:val="-1"/>
              </w:rPr>
              <w:lastRenderedPageBreak/>
              <w:t>11</w:t>
            </w:r>
          </w:p>
        </w:tc>
        <w:tc>
          <w:tcPr>
            <w:tcW w:w="2290" w:type="dxa"/>
          </w:tcPr>
          <w:p w:rsidR="004D74D2" w:rsidRPr="00C3359B" w:rsidRDefault="004D74D2" w:rsidP="004D74D2">
            <w:r w:rsidRPr="004D74D2">
              <w:rPr>
                <w:lang w:val="ru-RU"/>
              </w:rPr>
              <w:t xml:space="preserve">Н.М.Карамзин. Слово о писателе и историке. Понятие о сентиментализме. «Осень» как произведение сентиментализма. </w:t>
            </w:r>
            <w:r w:rsidRPr="00C3359B">
              <w:t xml:space="preserve">Знакомство с повестью «Бедная Лиза». </w:t>
            </w:r>
          </w:p>
        </w:tc>
        <w:tc>
          <w:tcPr>
            <w:tcW w:w="704" w:type="dxa"/>
            <w:gridSpan w:val="2"/>
          </w:tcPr>
          <w:p w:rsidR="004D74D2" w:rsidRPr="00C3359B" w:rsidRDefault="004D74D2" w:rsidP="004D74D2">
            <w:pPr>
              <w:jc w:val="center"/>
            </w:pPr>
            <w:r w:rsidRPr="00C3359B">
              <w:t>1</w:t>
            </w:r>
          </w:p>
        </w:tc>
        <w:tc>
          <w:tcPr>
            <w:tcW w:w="968" w:type="dxa"/>
            <w:gridSpan w:val="18"/>
          </w:tcPr>
          <w:p w:rsidR="004D74D2" w:rsidRPr="004D74D2" w:rsidRDefault="004D74D2" w:rsidP="004D74D2">
            <w:pPr>
              <w:jc w:val="center"/>
              <w:rPr>
                <w:lang w:val="ru-RU"/>
              </w:rPr>
            </w:pPr>
            <w:r w:rsidRPr="004D74D2">
              <w:rPr>
                <w:lang w:val="ru-RU"/>
              </w:rPr>
              <w:t>Урок сообщения и усвоения новых знаний</w:t>
            </w:r>
          </w:p>
          <w:p w:rsidR="004D74D2" w:rsidRPr="004D74D2" w:rsidRDefault="004D74D2" w:rsidP="004D74D2">
            <w:pPr>
              <w:jc w:val="center"/>
              <w:rPr>
                <w:b/>
                <w:lang w:val="ru-RU"/>
              </w:rPr>
            </w:pPr>
          </w:p>
        </w:tc>
        <w:tc>
          <w:tcPr>
            <w:tcW w:w="854" w:type="dxa"/>
            <w:gridSpan w:val="12"/>
          </w:tcPr>
          <w:p w:rsidR="004D74D2" w:rsidRPr="004D74D2" w:rsidRDefault="004D74D2" w:rsidP="004D74D2">
            <w:pPr>
              <w:spacing w:after="0" w:line="240" w:lineRule="auto"/>
              <w:jc w:val="center"/>
              <w:rPr>
                <w:b/>
                <w:bCs/>
                <w:i/>
                <w:iCs/>
                <w:lang w:val="ru-RU"/>
              </w:rPr>
            </w:pPr>
          </w:p>
        </w:tc>
        <w:tc>
          <w:tcPr>
            <w:tcW w:w="2443" w:type="dxa"/>
            <w:gridSpan w:val="2"/>
          </w:tcPr>
          <w:p w:rsidR="004D74D2" w:rsidRPr="004D74D2" w:rsidRDefault="004D74D2" w:rsidP="004D74D2">
            <w:pPr>
              <w:widowControl w:val="0"/>
              <w:tabs>
                <w:tab w:val="left" w:pos="888"/>
              </w:tabs>
              <w:spacing w:line="100" w:lineRule="atLeast"/>
              <w:rPr>
                <w:spacing w:val="-1"/>
                <w:lang w:val="ru-RU"/>
              </w:rPr>
            </w:pPr>
            <w:r w:rsidRPr="004D74D2">
              <w:rPr>
                <w:spacing w:val="-1"/>
                <w:lang w:val="ru-RU"/>
              </w:rPr>
              <w:t xml:space="preserve">Просмотр </w:t>
            </w:r>
            <w:r w:rsidRPr="004D74D2">
              <w:rPr>
                <w:b/>
                <w:spacing w:val="-1"/>
                <w:lang w:val="ru-RU"/>
              </w:rPr>
              <w:t>презентации.</w:t>
            </w:r>
            <w:r w:rsidRPr="004D74D2">
              <w:rPr>
                <w:spacing w:val="-1"/>
                <w:lang w:val="ru-RU"/>
              </w:rPr>
              <w:t xml:space="preserve"> Знакомство с жизнью и творчеством писателя. Знакомство с историей создания пр-я . Запись основных положений сентиментализма в русской литературе.</w:t>
            </w:r>
          </w:p>
          <w:p w:rsidR="004D74D2" w:rsidRPr="00C3359B" w:rsidRDefault="004D74D2" w:rsidP="004D74D2">
            <w:pPr>
              <w:widowControl w:val="0"/>
              <w:tabs>
                <w:tab w:val="left" w:pos="888"/>
              </w:tabs>
              <w:spacing w:line="100" w:lineRule="atLeast"/>
              <w:rPr>
                <w:spacing w:val="-1"/>
              </w:rPr>
            </w:pPr>
            <w:r w:rsidRPr="004D74D2">
              <w:rPr>
                <w:spacing w:val="-1"/>
                <w:lang w:val="ru-RU"/>
              </w:rPr>
              <w:t xml:space="preserve">Чтение и анализ стихотворения "Осень". Чтения начала произведения "Бедная Лиза".  </w:t>
            </w:r>
            <w:r w:rsidRPr="00C3359B">
              <w:rPr>
                <w:b/>
                <w:spacing w:val="-1"/>
              </w:rPr>
              <w:t>//</w:t>
            </w:r>
          </w:p>
          <w:p w:rsidR="004D74D2" w:rsidRPr="00C3359B" w:rsidRDefault="004D74D2" w:rsidP="004D74D2">
            <w:pPr>
              <w:widowControl w:val="0"/>
              <w:tabs>
                <w:tab w:val="left" w:pos="888"/>
              </w:tabs>
              <w:spacing w:line="100" w:lineRule="atLeast"/>
              <w:rPr>
                <w:spacing w:val="-1"/>
              </w:rPr>
            </w:pPr>
            <w:r w:rsidRPr="00C3359B">
              <w:rPr>
                <w:spacing w:val="-1"/>
              </w:rPr>
              <w:t xml:space="preserve">Доказательное определение стиля по </w:t>
            </w:r>
            <w:r w:rsidRPr="00C3359B">
              <w:rPr>
                <w:spacing w:val="-1"/>
              </w:rPr>
              <w:lastRenderedPageBreak/>
              <w:t>началу пр-я.</w:t>
            </w:r>
          </w:p>
        </w:tc>
        <w:tc>
          <w:tcPr>
            <w:tcW w:w="2119" w:type="dxa"/>
            <w:gridSpan w:val="3"/>
          </w:tcPr>
          <w:p w:rsidR="004D74D2" w:rsidRPr="004D74D2" w:rsidRDefault="004D74D2" w:rsidP="004D74D2">
            <w:pPr>
              <w:widowControl w:val="0"/>
              <w:tabs>
                <w:tab w:val="left" w:pos="888"/>
              </w:tabs>
              <w:spacing w:line="100" w:lineRule="atLeast"/>
              <w:rPr>
                <w:spacing w:val="-1"/>
                <w:lang w:val="ru-RU"/>
              </w:rPr>
            </w:pPr>
            <w:r w:rsidRPr="004D74D2">
              <w:rPr>
                <w:lang w:val="ru-RU"/>
              </w:rPr>
              <w:lastRenderedPageBreak/>
              <w:t>Воспитание чувства гордости и уважения к культурному наследию своей страны, формирование навыков анализа текста.</w:t>
            </w:r>
          </w:p>
        </w:tc>
        <w:tc>
          <w:tcPr>
            <w:tcW w:w="2537" w:type="dxa"/>
            <w:gridSpan w:val="3"/>
          </w:tcPr>
          <w:p w:rsidR="004D74D2" w:rsidRPr="004D74D2" w:rsidRDefault="004D74D2" w:rsidP="004D74D2">
            <w:pPr>
              <w:rPr>
                <w:lang w:val="ru-RU"/>
              </w:rPr>
            </w:pPr>
            <w:r w:rsidRPr="004D74D2">
              <w:rPr>
                <w:b/>
                <w:lang w:val="ru-RU"/>
              </w:rPr>
              <w:t>Знать</w:t>
            </w:r>
            <w:r w:rsidRPr="004D74D2">
              <w:rPr>
                <w:lang w:val="ru-RU"/>
              </w:rPr>
              <w:t xml:space="preserve"> понятие сентиментализм и его особенности;</w:t>
            </w:r>
            <w:r w:rsidRPr="004D74D2">
              <w:rPr>
                <w:rFonts w:eastAsia="Times New Roman"/>
                <w:b/>
                <w:spacing w:val="-1"/>
                <w:lang w:val="ru-RU"/>
              </w:rPr>
              <w:t xml:space="preserve"> Понимать: </w:t>
            </w:r>
            <w:r w:rsidRPr="004D74D2">
              <w:rPr>
                <w:rFonts w:eastAsia="Times New Roman"/>
                <w:spacing w:val="-1"/>
                <w:lang w:val="ru-RU"/>
              </w:rPr>
              <w:t>сентименталистскую направ</w:t>
            </w:r>
            <w:r w:rsidRPr="004D74D2">
              <w:rPr>
                <w:rFonts w:eastAsia="Times New Roman"/>
                <w:spacing w:val="-1"/>
                <w:lang w:val="ru-RU"/>
              </w:rPr>
              <w:softHyphen/>
            </w:r>
            <w:r w:rsidRPr="004D74D2">
              <w:rPr>
                <w:rFonts w:eastAsia="Times New Roman"/>
                <w:spacing w:val="1"/>
                <w:lang w:val="ru-RU"/>
              </w:rPr>
              <w:t xml:space="preserve">ленность произведения; значение повести и всего творчества Н.М. Карамзина для </w:t>
            </w:r>
            <w:r w:rsidRPr="004D74D2">
              <w:rPr>
                <w:rFonts w:eastAsia="Times New Roman"/>
                <w:lang w:val="ru-RU"/>
              </w:rPr>
              <w:t>развития русской литературы.</w:t>
            </w:r>
          </w:p>
          <w:p w:rsidR="004D74D2" w:rsidRPr="004D74D2" w:rsidRDefault="004D74D2" w:rsidP="004D74D2">
            <w:pPr>
              <w:rPr>
                <w:b/>
                <w:lang w:val="ru-RU"/>
              </w:rPr>
            </w:pPr>
            <w:r w:rsidRPr="004D74D2">
              <w:rPr>
                <w:b/>
                <w:lang w:val="ru-RU"/>
              </w:rPr>
              <w:t xml:space="preserve">Уметь </w:t>
            </w:r>
            <w:r w:rsidRPr="004D74D2">
              <w:rPr>
                <w:lang w:val="ru-RU"/>
              </w:rPr>
              <w:t xml:space="preserve"> давать характеристику образам главных героев; </w:t>
            </w:r>
            <w:r w:rsidRPr="004D74D2">
              <w:rPr>
                <w:lang w:val="ru-RU"/>
              </w:rPr>
              <w:lastRenderedPageBreak/>
              <w:t>формулировать авторскую позицию.</w:t>
            </w:r>
          </w:p>
        </w:tc>
        <w:tc>
          <w:tcPr>
            <w:tcW w:w="2962" w:type="dxa"/>
            <w:gridSpan w:val="3"/>
          </w:tcPr>
          <w:p w:rsidR="004D74D2" w:rsidRPr="004D74D2" w:rsidRDefault="004D74D2" w:rsidP="004D74D2">
            <w:pPr>
              <w:rPr>
                <w:lang w:val="ru-RU"/>
              </w:rPr>
            </w:pPr>
            <w:r w:rsidRPr="004D74D2">
              <w:rPr>
                <w:b/>
                <w:lang w:val="ru-RU"/>
              </w:rPr>
              <w:lastRenderedPageBreak/>
              <w:t>Познавательные УУД:</w:t>
            </w:r>
            <w:r w:rsidRPr="004D74D2">
              <w:rPr>
                <w:lang w:val="ru-RU"/>
              </w:rPr>
              <w:t xml:space="preserve"> уметь устанавливать аналогии, ориентироваться в разнообразии способов решения задач.</w:t>
            </w:r>
          </w:p>
          <w:p w:rsidR="004D74D2" w:rsidRPr="004D74D2" w:rsidRDefault="004D74D2" w:rsidP="004D74D2">
            <w:pPr>
              <w:rPr>
                <w:lang w:val="ru-RU"/>
              </w:rPr>
            </w:pPr>
            <w:r w:rsidRPr="004D74D2">
              <w:rPr>
                <w:b/>
                <w:lang w:val="ru-RU"/>
              </w:rPr>
              <w:t>Коммуникативные УУД:</w:t>
            </w:r>
            <w:r w:rsidRPr="004D74D2">
              <w:rPr>
                <w:lang w:val="ru-RU"/>
              </w:rPr>
              <w:t xml:space="preserve"> уметь строить речь, используя изученную терминологию и полученные знания.</w:t>
            </w:r>
          </w:p>
          <w:p w:rsidR="004D74D2" w:rsidRPr="004D74D2" w:rsidRDefault="004D74D2" w:rsidP="004D74D2">
            <w:pPr>
              <w:rPr>
                <w:lang w:val="ru-RU"/>
              </w:rPr>
            </w:pPr>
            <w:r w:rsidRPr="004D74D2">
              <w:rPr>
                <w:b/>
                <w:lang w:val="ru-RU"/>
              </w:rPr>
              <w:t>Регулятивные УУД:</w:t>
            </w:r>
            <w:r w:rsidRPr="004D74D2">
              <w:rPr>
                <w:lang w:val="ru-RU"/>
              </w:rPr>
              <w:t xml:space="preserve"> формулировать и удерживать учебную задачу, </w:t>
            </w:r>
            <w:r w:rsidRPr="004D74D2">
              <w:rPr>
                <w:lang w:val="ru-RU"/>
              </w:rPr>
              <w:lastRenderedPageBreak/>
              <w:t>планировать и регулировать свою деятельность.</w:t>
            </w:r>
          </w:p>
        </w:tc>
      </w:tr>
      <w:tr w:rsidR="004D74D2" w:rsidRPr="00F6130E" w:rsidTr="00F6130E">
        <w:trPr>
          <w:gridAfter w:val="1"/>
          <w:wAfter w:w="206" w:type="dxa"/>
        </w:trPr>
        <w:tc>
          <w:tcPr>
            <w:tcW w:w="291" w:type="dxa"/>
          </w:tcPr>
          <w:p w:rsidR="004D74D2" w:rsidRPr="00C3359B" w:rsidRDefault="004D74D2" w:rsidP="004D74D2">
            <w:pPr>
              <w:widowControl w:val="0"/>
              <w:tabs>
                <w:tab w:val="left" w:pos="888"/>
              </w:tabs>
              <w:spacing w:line="100" w:lineRule="atLeast"/>
              <w:jc w:val="center"/>
              <w:rPr>
                <w:spacing w:val="-1"/>
              </w:rPr>
            </w:pPr>
            <w:r w:rsidRPr="00C3359B">
              <w:rPr>
                <w:spacing w:val="-1"/>
              </w:rPr>
              <w:lastRenderedPageBreak/>
              <w:t>12</w:t>
            </w:r>
          </w:p>
        </w:tc>
        <w:tc>
          <w:tcPr>
            <w:tcW w:w="2290" w:type="dxa"/>
          </w:tcPr>
          <w:p w:rsidR="004D74D2" w:rsidRPr="00C3359B" w:rsidRDefault="004D74D2" w:rsidP="004D74D2">
            <w:r w:rsidRPr="004D74D2">
              <w:rPr>
                <w:lang w:val="ru-RU"/>
              </w:rPr>
              <w:t xml:space="preserve">«Бедная Лиза» как произведение сентиментализма. Внимание писателя к внутренней жизни человека. </w:t>
            </w:r>
            <w:r w:rsidRPr="00C3359B">
              <w:t>Утверждение  общечеловеческих ценностей. Новые черты русской литературы.</w:t>
            </w:r>
          </w:p>
        </w:tc>
        <w:tc>
          <w:tcPr>
            <w:tcW w:w="704" w:type="dxa"/>
            <w:gridSpan w:val="2"/>
          </w:tcPr>
          <w:p w:rsidR="004D74D2" w:rsidRPr="00C3359B" w:rsidRDefault="004D74D2" w:rsidP="004D74D2">
            <w:pPr>
              <w:jc w:val="center"/>
            </w:pPr>
            <w:r w:rsidRPr="00C3359B">
              <w:t>1</w:t>
            </w:r>
          </w:p>
        </w:tc>
        <w:tc>
          <w:tcPr>
            <w:tcW w:w="968" w:type="dxa"/>
            <w:gridSpan w:val="18"/>
          </w:tcPr>
          <w:p w:rsidR="004D74D2" w:rsidRPr="004D74D2" w:rsidRDefault="004D74D2" w:rsidP="004D74D2">
            <w:pPr>
              <w:jc w:val="center"/>
              <w:rPr>
                <w:lang w:val="ru-RU"/>
              </w:rPr>
            </w:pPr>
            <w:r w:rsidRPr="004D74D2">
              <w:rPr>
                <w:lang w:val="ru-RU"/>
              </w:rPr>
              <w:t>Урок закрепления знаний, выработки умений и навыков анализа</w:t>
            </w:r>
          </w:p>
          <w:p w:rsidR="004D74D2" w:rsidRPr="00C3359B" w:rsidRDefault="004D74D2" w:rsidP="004D74D2">
            <w:pPr>
              <w:jc w:val="center"/>
              <w:rPr>
                <w:b/>
              </w:rPr>
            </w:pPr>
            <w:r w:rsidRPr="00C3359B">
              <w:rPr>
                <w:b/>
              </w:rPr>
              <w:t>Практикум</w:t>
            </w:r>
          </w:p>
        </w:tc>
        <w:tc>
          <w:tcPr>
            <w:tcW w:w="854" w:type="dxa"/>
            <w:gridSpan w:val="12"/>
          </w:tcPr>
          <w:p w:rsidR="004D74D2" w:rsidRPr="00C3359B" w:rsidRDefault="004D74D2" w:rsidP="004D74D2">
            <w:pPr>
              <w:spacing w:after="0" w:line="240" w:lineRule="auto"/>
              <w:jc w:val="center"/>
              <w:rPr>
                <w:b/>
                <w:bCs/>
                <w:i/>
                <w:iCs/>
              </w:rPr>
            </w:pPr>
          </w:p>
        </w:tc>
        <w:tc>
          <w:tcPr>
            <w:tcW w:w="2443" w:type="dxa"/>
            <w:gridSpan w:val="2"/>
          </w:tcPr>
          <w:p w:rsidR="004D74D2" w:rsidRPr="004D74D2" w:rsidRDefault="004D74D2" w:rsidP="004D74D2">
            <w:pPr>
              <w:rPr>
                <w:lang w:val="ru-RU"/>
              </w:rPr>
            </w:pPr>
            <w:r w:rsidRPr="004D74D2">
              <w:rPr>
                <w:lang w:val="ru-RU"/>
              </w:rPr>
              <w:t xml:space="preserve">Коротко пересказывают содержание повести «Бедная Лиза»,  </w:t>
            </w:r>
            <w:r w:rsidRPr="004D74D2">
              <w:rPr>
                <w:b/>
                <w:lang w:val="ru-RU"/>
              </w:rPr>
              <w:t xml:space="preserve"> //</w:t>
            </w:r>
            <w:r w:rsidRPr="004D74D2">
              <w:rPr>
                <w:lang w:val="ru-RU"/>
              </w:rPr>
              <w:t xml:space="preserve"> отвечают на вопросы (монологические ответы), в том числе и на проблемный вопрос: почему ускользает от человека счастье? </w:t>
            </w:r>
          </w:p>
          <w:p w:rsidR="004D74D2" w:rsidRPr="004D74D2" w:rsidRDefault="004D74D2" w:rsidP="004D74D2">
            <w:pPr>
              <w:widowControl w:val="0"/>
              <w:tabs>
                <w:tab w:val="left" w:pos="888"/>
              </w:tabs>
              <w:spacing w:line="100" w:lineRule="atLeast"/>
              <w:rPr>
                <w:spacing w:val="-1"/>
                <w:lang w:val="ru-RU"/>
              </w:rPr>
            </w:pPr>
          </w:p>
        </w:tc>
        <w:tc>
          <w:tcPr>
            <w:tcW w:w="2119" w:type="dxa"/>
            <w:gridSpan w:val="3"/>
          </w:tcPr>
          <w:p w:rsidR="004D74D2" w:rsidRPr="004D74D2" w:rsidRDefault="004D74D2" w:rsidP="004D74D2">
            <w:pPr>
              <w:widowControl w:val="0"/>
              <w:tabs>
                <w:tab w:val="left" w:pos="888"/>
              </w:tabs>
              <w:spacing w:line="100" w:lineRule="atLeast"/>
              <w:rPr>
                <w:spacing w:val="-1"/>
                <w:lang w:val="ru-RU"/>
              </w:rPr>
            </w:pPr>
            <w:r w:rsidRPr="004D74D2">
              <w:rPr>
                <w:lang w:val="ru-RU"/>
              </w:rPr>
              <w:t>Формирование внутренней позиции школьника на основе поступков положительного героя.</w:t>
            </w:r>
          </w:p>
        </w:tc>
        <w:tc>
          <w:tcPr>
            <w:tcW w:w="2537" w:type="dxa"/>
            <w:gridSpan w:val="3"/>
          </w:tcPr>
          <w:p w:rsidR="004D74D2" w:rsidRPr="004D74D2" w:rsidRDefault="004D74D2" w:rsidP="004D74D2">
            <w:pPr>
              <w:rPr>
                <w:lang w:val="ru-RU"/>
              </w:rPr>
            </w:pPr>
            <w:r w:rsidRPr="004D74D2">
              <w:rPr>
                <w:b/>
                <w:lang w:val="ru-RU"/>
              </w:rPr>
              <w:t xml:space="preserve">Знать </w:t>
            </w:r>
            <w:r w:rsidRPr="004D74D2">
              <w:rPr>
                <w:lang w:val="ru-RU"/>
              </w:rPr>
              <w:t>новые черты русской литературы;</w:t>
            </w:r>
          </w:p>
          <w:p w:rsidR="004D74D2" w:rsidRPr="004D74D2" w:rsidRDefault="004D74D2" w:rsidP="004D74D2">
            <w:pPr>
              <w:rPr>
                <w:lang w:val="ru-RU"/>
              </w:rPr>
            </w:pPr>
            <w:r w:rsidRPr="004D74D2">
              <w:rPr>
                <w:lang w:val="ru-RU"/>
              </w:rPr>
              <w:t xml:space="preserve">знание текста; </w:t>
            </w:r>
          </w:p>
          <w:p w:rsidR="004D74D2" w:rsidRPr="004D74D2" w:rsidRDefault="004D74D2" w:rsidP="004D74D2">
            <w:pPr>
              <w:rPr>
                <w:lang w:val="ru-RU"/>
              </w:rPr>
            </w:pPr>
            <w:r w:rsidRPr="004D74D2">
              <w:rPr>
                <w:b/>
                <w:lang w:val="ru-RU"/>
              </w:rPr>
              <w:t>понимать</w:t>
            </w:r>
            <w:r w:rsidRPr="004D74D2">
              <w:rPr>
                <w:lang w:val="ru-RU"/>
              </w:rPr>
              <w:t xml:space="preserve"> проблематику произ-я, роль пейзажа и рассказчика в повести «Бедная Лиза»;</w:t>
            </w:r>
          </w:p>
          <w:p w:rsidR="004D74D2" w:rsidRPr="004D74D2" w:rsidRDefault="004D74D2" w:rsidP="004D74D2">
            <w:pPr>
              <w:rPr>
                <w:b/>
                <w:lang w:val="ru-RU"/>
              </w:rPr>
            </w:pPr>
            <w:r w:rsidRPr="004D74D2">
              <w:rPr>
                <w:b/>
                <w:lang w:val="ru-RU"/>
              </w:rPr>
              <w:t xml:space="preserve">Уметь </w:t>
            </w:r>
            <w:r w:rsidRPr="004D74D2">
              <w:rPr>
                <w:rFonts w:eastAsia="Times New Roman"/>
                <w:lang w:val="ru-RU"/>
              </w:rPr>
              <w:t>находить в тексте изобразительно-выразительные средства языка</w:t>
            </w:r>
            <w:r w:rsidRPr="004D74D2">
              <w:rPr>
                <w:lang w:val="ru-RU"/>
              </w:rPr>
              <w:t>, анализировать и делать выводы.</w:t>
            </w:r>
          </w:p>
        </w:tc>
        <w:tc>
          <w:tcPr>
            <w:tcW w:w="2962" w:type="dxa"/>
            <w:gridSpan w:val="3"/>
          </w:tcPr>
          <w:p w:rsidR="004D74D2" w:rsidRPr="004D74D2" w:rsidRDefault="004D74D2" w:rsidP="004D74D2">
            <w:pPr>
              <w:shd w:val="clear" w:color="auto" w:fill="FFFFFF"/>
              <w:autoSpaceDE w:val="0"/>
              <w:autoSpaceDN w:val="0"/>
              <w:adjustRightInd w:val="0"/>
              <w:rPr>
                <w:lang w:val="ru-RU"/>
              </w:rPr>
            </w:pPr>
            <w:r w:rsidRPr="004D74D2">
              <w:rPr>
                <w:b/>
                <w:lang w:val="ru-RU"/>
              </w:rPr>
              <w:t xml:space="preserve">Познавательные УУД: </w:t>
            </w:r>
            <w:r w:rsidRPr="004D74D2">
              <w:rPr>
                <w:lang w:val="ru-RU"/>
              </w:rPr>
              <w:t>уметь извлекать необхо</w:t>
            </w:r>
            <w:r w:rsidRPr="004D74D2">
              <w:rPr>
                <w:lang w:val="ru-RU"/>
              </w:rPr>
              <w:softHyphen/>
              <w:t>димую информацию из прослушанного или прочитанного текста; узнавать, назы</w:t>
            </w:r>
            <w:r w:rsidRPr="004D74D2">
              <w:rPr>
                <w:lang w:val="ru-RU"/>
              </w:rPr>
              <w:softHyphen/>
              <w:t>вать и определять объекты в соответствии с содержанием.</w:t>
            </w:r>
          </w:p>
          <w:p w:rsidR="004D74D2" w:rsidRPr="004D74D2" w:rsidRDefault="004D74D2" w:rsidP="004D74D2">
            <w:pPr>
              <w:rPr>
                <w:b/>
                <w:lang w:val="ru-RU"/>
              </w:rPr>
            </w:pPr>
            <w:r w:rsidRPr="004D74D2">
              <w:rPr>
                <w:b/>
                <w:lang w:val="ru-RU"/>
              </w:rPr>
              <w:t xml:space="preserve">Коммуникативные УУД: </w:t>
            </w:r>
            <w:r w:rsidRPr="004D74D2">
              <w:rPr>
                <w:lang w:val="ru-RU"/>
              </w:rPr>
              <w:t>учитывать разные мнения и стремиться к координации различных позиций в сотрудничестве</w:t>
            </w:r>
          </w:p>
          <w:p w:rsidR="004D74D2" w:rsidRPr="004D74D2" w:rsidRDefault="004D74D2" w:rsidP="004D74D2">
            <w:pPr>
              <w:pStyle w:val="a9"/>
              <w:rPr>
                <w:lang w:val="ru-RU"/>
              </w:rPr>
            </w:pPr>
            <w:r w:rsidRPr="004D74D2">
              <w:rPr>
                <w:b/>
                <w:lang w:val="ru-RU"/>
              </w:rPr>
              <w:t xml:space="preserve">Регулятивные УУД: </w:t>
            </w:r>
            <w:r w:rsidRPr="004D74D2">
              <w:rPr>
                <w:lang w:val="ru-RU"/>
              </w:rPr>
              <w:t>формировать ситуацию саморегуляции эмоциональных состояний, т. е. формиро</w:t>
            </w:r>
            <w:r w:rsidRPr="004D74D2">
              <w:rPr>
                <w:lang w:val="ru-RU"/>
              </w:rPr>
              <w:softHyphen/>
              <w:t>вать операциональный опыт</w:t>
            </w:r>
          </w:p>
        </w:tc>
      </w:tr>
      <w:tr w:rsidR="004D74D2" w:rsidRPr="00F6130E" w:rsidTr="00F6130E">
        <w:trPr>
          <w:gridAfter w:val="1"/>
          <w:wAfter w:w="206" w:type="dxa"/>
        </w:trPr>
        <w:tc>
          <w:tcPr>
            <w:tcW w:w="291" w:type="dxa"/>
          </w:tcPr>
          <w:p w:rsidR="004D74D2" w:rsidRPr="003B2088" w:rsidRDefault="004D74D2" w:rsidP="004D74D2">
            <w:pPr>
              <w:widowControl w:val="0"/>
              <w:tabs>
                <w:tab w:val="left" w:pos="888"/>
              </w:tabs>
              <w:spacing w:line="100" w:lineRule="atLeast"/>
              <w:jc w:val="center"/>
              <w:rPr>
                <w:b/>
                <w:spacing w:val="-1"/>
              </w:rPr>
            </w:pPr>
            <w:r w:rsidRPr="003B2088">
              <w:rPr>
                <w:b/>
                <w:spacing w:val="-1"/>
              </w:rPr>
              <w:t>13</w:t>
            </w:r>
          </w:p>
        </w:tc>
        <w:tc>
          <w:tcPr>
            <w:tcW w:w="2290" w:type="dxa"/>
          </w:tcPr>
          <w:p w:rsidR="004D74D2" w:rsidRPr="004D74D2" w:rsidRDefault="004D74D2" w:rsidP="004D74D2">
            <w:pPr>
              <w:rPr>
                <w:b/>
                <w:lang w:val="ru-RU"/>
              </w:rPr>
            </w:pPr>
            <w:r w:rsidRPr="004D74D2">
              <w:rPr>
                <w:b/>
                <w:lang w:val="ru-RU"/>
              </w:rPr>
              <w:t>К/р №1</w:t>
            </w:r>
          </w:p>
          <w:p w:rsidR="004D74D2" w:rsidRPr="004D74D2" w:rsidRDefault="004D74D2" w:rsidP="004D74D2">
            <w:pPr>
              <w:rPr>
                <w:lang w:val="ru-RU"/>
              </w:rPr>
            </w:pPr>
            <w:r w:rsidRPr="004D74D2">
              <w:rPr>
                <w:lang w:val="ru-RU"/>
              </w:rPr>
              <w:t>Контрольный</w:t>
            </w:r>
            <w:r w:rsidRPr="004D74D2">
              <w:rPr>
                <w:b/>
                <w:lang w:val="ru-RU"/>
              </w:rPr>
              <w:t xml:space="preserve"> тест</w:t>
            </w:r>
            <w:r w:rsidRPr="004D74D2">
              <w:rPr>
                <w:lang w:val="ru-RU"/>
              </w:rPr>
              <w:t xml:space="preserve"> по древнерусской литературе и литературе </w:t>
            </w:r>
            <w:r w:rsidRPr="00A44FE6">
              <w:t>XVIII</w:t>
            </w:r>
            <w:r w:rsidRPr="004D74D2">
              <w:rPr>
                <w:lang w:val="ru-RU"/>
              </w:rPr>
              <w:t xml:space="preserve"> века</w:t>
            </w:r>
          </w:p>
        </w:tc>
        <w:tc>
          <w:tcPr>
            <w:tcW w:w="704" w:type="dxa"/>
            <w:gridSpan w:val="2"/>
          </w:tcPr>
          <w:p w:rsidR="004D74D2" w:rsidRPr="00E31722" w:rsidRDefault="004D74D2" w:rsidP="004D74D2">
            <w:pPr>
              <w:jc w:val="center"/>
            </w:pPr>
            <w:r w:rsidRPr="00E31722">
              <w:t>1</w:t>
            </w:r>
          </w:p>
        </w:tc>
        <w:tc>
          <w:tcPr>
            <w:tcW w:w="968" w:type="dxa"/>
            <w:gridSpan w:val="18"/>
          </w:tcPr>
          <w:p w:rsidR="004D74D2" w:rsidRDefault="004D74D2" w:rsidP="004D74D2">
            <w:pPr>
              <w:jc w:val="center"/>
              <w:rPr>
                <w:b/>
              </w:rPr>
            </w:pPr>
            <w:r w:rsidRPr="00E31722">
              <w:rPr>
                <w:b/>
              </w:rPr>
              <w:t>Урок</w:t>
            </w:r>
          </w:p>
          <w:p w:rsidR="004D74D2" w:rsidRPr="00E31722" w:rsidRDefault="004D74D2" w:rsidP="004D74D2">
            <w:pPr>
              <w:jc w:val="center"/>
              <w:rPr>
                <w:b/>
              </w:rPr>
            </w:pPr>
            <w:r>
              <w:rPr>
                <w:b/>
              </w:rPr>
              <w:t xml:space="preserve"> конт</w:t>
            </w:r>
            <w:r w:rsidRPr="00E31722">
              <w:rPr>
                <w:b/>
              </w:rPr>
              <w:t>роля и проверки</w:t>
            </w:r>
          </w:p>
        </w:tc>
        <w:tc>
          <w:tcPr>
            <w:tcW w:w="854" w:type="dxa"/>
            <w:gridSpan w:val="12"/>
          </w:tcPr>
          <w:p w:rsidR="004D74D2" w:rsidRPr="00E31722" w:rsidRDefault="004D74D2" w:rsidP="004D74D2">
            <w:pPr>
              <w:spacing w:after="0" w:line="240" w:lineRule="auto"/>
              <w:jc w:val="center"/>
              <w:rPr>
                <w:b/>
                <w:bCs/>
                <w:i/>
                <w:iCs/>
              </w:rPr>
            </w:pPr>
          </w:p>
        </w:tc>
        <w:tc>
          <w:tcPr>
            <w:tcW w:w="2443" w:type="dxa"/>
            <w:gridSpan w:val="2"/>
          </w:tcPr>
          <w:p w:rsidR="004D74D2" w:rsidRPr="000F11EE" w:rsidRDefault="004D74D2" w:rsidP="004D74D2">
            <w:pPr>
              <w:widowControl w:val="0"/>
              <w:tabs>
                <w:tab w:val="left" w:pos="888"/>
              </w:tabs>
              <w:spacing w:line="100" w:lineRule="atLeast"/>
              <w:rPr>
                <w:spacing w:val="-1"/>
              </w:rPr>
            </w:pPr>
            <w:r w:rsidRPr="000073EB">
              <w:rPr>
                <w:b/>
                <w:spacing w:val="-1"/>
              </w:rPr>
              <w:t>//</w:t>
            </w:r>
            <w:r>
              <w:rPr>
                <w:spacing w:val="-1"/>
              </w:rPr>
              <w:t xml:space="preserve"> Выполнение теста</w:t>
            </w:r>
          </w:p>
        </w:tc>
        <w:tc>
          <w:tcPr>
            <w:tcW w:w="2119" w:type="dxa"/>
            <w:gridSpan w:val="3"/>
          </w:tcPr>
          <w:p w:rsidR="004D74D2" w:rsidRPr="004D74D2" w:rsidRDefault="004D74D2" w:rsidP="004D74D2">
            <w:pPr>
              <w:contextualSpacing/>
              <w:rPr>
                <w:lang w:val="ru-RU"/>
              </w:rPr>
            </w:pPr>
            <w:r w:rsidRPr="009F15D9">
              <w:rPr>
                <w:rStyle w:val="Text0"/>
                <w:rFonts w:ascii="Times New Roman" w:hAnsi="Times New Roman"/>
              </w:rPr>
              <w:t>Формирование</w:t>
            </w:r>
          </w:p>
          <w:p w:rsidR="004D74D2" w:rsidRPr="004D74D2" w:rsidRDefault="004D74D2" w:rsidP="004D74D2">
            <w:pPr>
              <w:widowControl w:val="0"/>
              <w:tabs>
                <w:tab w:val="left" w:pos="888"/>
              </w:tabs>
              <w:spacing w:line="100" w:lineRule="atLeast"/>
              <w:rPr>
                <w:spacing w:val="-1"/>
                <w:lang w:val="ru-RU"/>
              </w:rPr>
            </w:pPr>
            <w:r w:rsidRPr="004D74D2">
              <w:rPr>
                <w:lang w:val="ru-RU"/>
              </w:rPr>
              <w:t>навыков самоанализа и самоконтроля.</w:t>
            </w:r>
          </w:p>
        </w:tc>
        <w:tc>
          <w:tcPr>
            <w:tcW w:w="2537" w:type="dxa"/>
            <w:gridSpan w:val="3"/>
          </w:tcPr>
          <w:p w:rsidR="004D74D2" w:rsidRPr="004D74D2" w:rsidRDefault="004D74D2" w:rsidP="004D74D2">
            <w:pPr>
              <w:rPr>
                <w:lang w:val="ru-RU"/>
              </w:rPr>
            </w:pPr>
            <w:r w:rsidRPr="004D74D2">
              <w:rPr>
                <w:b/>
                <w:lang w:val="ru-RU"/>
              </w:rPr>
              <w:t xml:space="preserve">Знать </w:t>
            </w:r>
            <w:r w:rsidRPr="004D74D2">
              <w:rPr>
                <w:lang w:val="ru-RU"/>
              </w:rPr>
              <w:t>особенности литературы 18 века;</w:t>
            </w:r>
          </w:p>
          <w:p w:rsidR="004D74D2" w:rsidRPr="004D74D2" w:rsidRDefault="004D74D2" w:rsidP="004D74D2">
            <w:pPr>
              <w:rPr>
                <w:lang w:val="ru-RU"/>
              </w:rPr>
            </w:pPr>
            <w:r w:rsidRPr="004D74D2">
              <w:rPr>
                <w:lang w:val="ru-RU"/>
              </w:rPr>
              <w:t>все термины по разделу;</w:t>
            </w:r>
          </w:p>
          <w:p w:rsidR="004D74D2" w:rsidRPr="004D74D2" w:rsidRDefault="004D74D2" w:rsidP="004D74D2">
            <w:pPr>
              <w:rPr>
                <w:lang w:val="ru-RU"/>
              </w:rPr>
            </w:pPr>
            <w:r w:rsidRPr="004D74D2">
              <w:rPr>
                <w:b/>
                <w:lang w:val="ru-RU"/>
              </w:rPr>
              <w:t xml:space="preserve">уметь </w:t>
            </w:r>
            <w:r w:rsidRPr="004D74D2">
              <w:rPr>
                <w:lang w:val="ru-RU"/>
              </w:rPr>
              <w:t xml:space="preserve">работать с тестовым материалом; </w:t>
            </w:r>
            <w:r w:rsidRPr="004D74D2">
              <w:rPr>
                <w:b/>
                <w:lang w:val="ru-RU"/>
              </w:rPr>
              <w:t>уметь</w:t>
            </w:r>
            <w:r w:rsidRPr="004D74D2">
              <w:rPr>
                <w:lang w:val="ru-RU"/>
              </w:rPr>
              <w:t xml:space="preserve"> строить развернутый ответ на </w:t>
            </w:r>
            <w:r w:rsidRPr="004D74D2">
              <w:rPr>
                <w:lang w:val="ru-RU"/>
              </w:rPr>
              <w:lastRenderedPageBreak/>
              <w:t>вопрос (3-я часть заданий)</w:t>
            </w:r>
          </w:p>
        </w:tc>
        <w:tc>
          <w:tcPr>
            <w:tcW w:w="2962" w:type="dxa"/>
            <w:gridSpan w:val="3"/>
          </w:tcPr>
          <w:p w:rsidR="004D74D2" w:rsidRPr="004D74D2" w:rsidRDefault="004D74D2" w:rsidP="004D74D2">
            <w:pPr>
              <w:contextualSpacing/>
              <w:rPr>
                <w:lang w:val="ru-RU"/>
              </w:rPr>
            </w:pPr>
            <w:r w:rsidRPr="004D74D2">
              <w:rPr>
                <w:b/>
                <w:lang w:val="ru-RU"/>
              </w:rPr>
              <w:lastRenderedPageBreak/>
              <w:t>Познавательные УУД:</w:t>
            </w:r>
            <w:r w:rsidRPr="004D74D2">
              <w:rPr>
                <w:lang w:val="ru-RU"/>
              </w:rPr>
              <w:t xml:space="preserve"> уметь синтезировать полученную информацию для составления ответа.</w:t>
            </w:r>
          </w:p>
          <w:p w:rsidR="004D74D2" w:rsidRPr="004D74D2" w:rsidRDefault="004D74D2" w:rsidP="004D74D2">
            <w:pPr>
              <w:rPr>
                <w:lang w:val="ru-RU"/>
              </w:rPr>
            </w:pPr>
            <w:r w:rsidRPr="004D74D2">
              <w:rPr>
                <w:b/>
                <w:lang w:val="ru-RU"/>
              </w:rPr>
              <w:t>Коммуникативные УУД:</w:t>
            </w:r>
            <w:r w:rsidRPr="004D74D2">
              <w:rPr>
                <w:lang w:val="ru-RU"/>
              </w:rPr>
              <w:t xml:space="preserve"> </w:t>
            </w:r>
            <w:r w:rsidRPr="004D74D2">
              <w:rPr>
                <w:rStyle w:val="af7"/>
                <w:b w:val="0"/>
                <w:lang w:val="ru-RU"/>
              </w:rPr>
              <w:t>устанавливать рабочие отношения при выполнении самостоятельных и</w:t>
            </w:r>
            <w:r w:rsidRPr="004D74D2">
              <w:rPr>
                <w:b/>
                <w:lang w:val="ru-RU"/>
              </w:rPr>
              <w:t xml:space="preserve"> </w:t>
            </w:r>
            <w:r w:rsidRPr="004D74D2">
              <w:rPr>
                <w:rStyle w:val="af7"/>
                <w:b w:val="0"/>
                <w:lang w:val="ru-RU"/>
              </w:rPr>
              <w:t>контрольных работ</w:t>
            </w:r>
          </w:p>
          <w:p w:rsidR="004D74D2" w:rsidRPr="004D74D2" w:rsidRDefault="004D74D2" w:rsidP="004D74D2">
            <w:pPr>
              <w:contextualSpacing/>
              <w:rPr>
                <w:lang w:val="ru-RU"/>
              </w:rPr>
            </w:pPr>
            <w:r w:rsidRPr="004D74D2">
              <w:rPr>
                <w:b/>
                <w:lang w:val="ru-RU"/>
              </w:rPr>
              <w:lastRenderedPageBreak/>
              <w:t xml:space="preserve">Регулятивные УУД: </w:t>
            </w:r>
            <w:r w:rsidRPr="004D74D2">
              <w:rPr>
                <w:lang w:val="ru-RU"/>
              </w:rPr>
              <w:t>адекватно оценивать свои достижения, осознавать возникающие трудности и стараться искать способы их преодоления.</w:t>
            </w:r>
          </w:p>
        </w:tc>
      </w:tr>
      <w:tr w:rsidR="004D74D2" w:rsidRPr="00F6130E" w:rsidTr="00F6130E">
        <w:trPr>
          <w:gridAfter w:val="1"/>
          <w:wAfter w:w="206" w:type="dxa"/>
        </w:trPr>
        <w:tc>
          <w:tcPr>
            <w:tcW w:w="291" w:type="dxa"/>
          </w:tcPr>
          <w:p w:rsidR="004D74D2" w:rsidRPr="004D74D2" w:rsidRDefault="004D74D2" w:rsidP="004D74D2">
            <w:pPr>
              <w:widowControl w:val="0"/>
              <w:tabs>
                <w:tab w:val="left" w:pos="888"/>
              </w:tabs>
              <w:spacing w:line="100" w:lineRule="atLeast"/>
              <w:jc w:val="center"/>
              <w:rPr>
                <w:spacing w:val="-1"/>
                <w:lang w:val="ru-RU"/>
              </w:rPr>
            </w:pPr>
          </w:p>
        </w:tc>
        <w:tc>
          <w:tcPr>
            <w:tcW w:w="2290" w:type="dxa"/>
          </w:tcPr>
          <w:p w:rsidR="004D74D2" w:rsidRPr="004D74D2" w:rsidRDefault="004D74D2" w:rsidP="004D74D2">
            <w:pPr>
              <w:rPr>
                <w:b/>
                <w:lang w:val="ru-RU"/>
              </w:rPr>
            </w:pPr>
          </w:p>
        </w:tc>
        <w:tc>
          <w:tcPr>
            <w:tcW w:w="9625" w:type="dxa"/>
            <w:gridSpan w:val="40"/>
          </w:tcPr>
          <w:p w:rsidR="004D74D2" w:rsidRPr="004D74D2" w:rsidRDefault="004D74D2" w:rsidP="004D74D2">
            <w:pPr>
              <w:jc w:val="center"/>
              <w:rPr>
                <w:b/>
                <w:sz w:val="24"/>
                <w:szCs w:val="24"/>
                <w:lang w:val="ru-RU"/>
              </w:rPr>
            </w:pPr>
            <w:r w:rsidRPr="004D74D2">
              <w:rPr>
                <w:b/>
                <w:sz w:val="24"/>
                <w:szCs w:val="24"/>
                <w:lang w:val="ru-RU"/>
              </w:rPr>
              <w:t xml:space="preserve">Русская литература </w:t>
            </w:r>
            <w:r>
              <w:rPr>
                <w:b/>
                <w:sz w:val="24"/>
                <w:szCs w:val="24"/>
              </w:rPr>
              <w:t>XIX</w:t>
            </w:r>
            <w:r w:rsidRPr="004D74D2">
              <w:rPr>
                <w:b/>
                <w:sz w:val="24"/>
                <w:szCs w:val="24"/>
                <w:lang w:val="ru-RU"/>
              </w:rPr>
              <w:t xml:space="preserve"> века  ─  54 ч.</w:t>
            </w:r>
          </w:p>
          <w:p w:rsidR="004D74D2" w:rsidRPr="004D74D2" w:rsidRDefault="004D74D2" w:rsidP="004D74D2">
            <w:pPr>
              <w:jc w:val="center"/>
              <w:rPr>
                <w:b/>
                <w:sz w:val="24"/>
                <w:szCs w:val="24"/>
                <w:lang w:val="ru-RU"/>
              </w:rPr>
            </w:pPr>
            <w:r w:rsidRPr="004D74D2">
              <w:rPr>
                <w:b/>
                <w:sz w:val="24"/>
                <w:szCs w:val="24"/>
                <w:lang w:val="ru-RU"/>
              </w:rPr>
              <w:t xml:space="preserve">Русская литература первой трети </w:t>
            </w:r>
            <w:r w:rsidRPr="00C3359B">
              <w:rPr>
                <w:b/>
                <w:sz w:val="24"/>
                <w:szCs w:val="24"/>
              </w:rPr>
              <w:t>XIX</w:t>
            </w:r>
            <w:r w:rsidRPr="004D74D2">
              <w:rPr>
                <w:b/>
                <w:sz w:val="24"/>
                <w:szCs w:val="24"/>
                <w:lang w:val="ru-RU"/>
              </w:rPr>
              <w:t xml:space="preserve"> века  ─  </w:t>
            </w:r>
            <w:r w:rsidRPr="004D74D2">
              <w:rPr>
                <w:sz w:val="24"/>
                <w:szCs w:val="24"/>
                <w:lang w:val="ru-RU"/>
              </w:rPr>
              <w:t>29+3+5</w:t>
            </w:r>
            <w:r w:rsidRPr="004D74D2">
              <w:rPr>
                <w:b/>
                <w:sz w:val="24"/>
                <w:szCs w:val="24"/>
                <w:lang w:val="ru-RU"/>
              </w:rPr>
              <w:t>= 37  ч.</w:t>
            </w:r>
          </w:p>
        </w:tc>
        <w:tc>
          <w:tcPr>
            <w:tcW w:w="2962" w:type="dxa"/>
            <w:gridSpan w:val="3"/>
          </w:tcPr>
          <w:p w:rsidR="004D74D2" w:rsidRPr="004D74D2" w:rsidRDefault="004D74D2" w:rsidP="004D74D2">
            <w:pPr>
              <w:rPr>
                <w:lang w:val="ru-RU"/>
              </w:rPr>
            </w:pP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t>14</w:t>
            </w:r>
          </w:p>
        </w:tc>
        <w:tc>
          <w:tcPr>
            <w:tcW w:w="2290" w:type="dxa"/>
            <w:vAlign w:val="center"/>
          </w:tcPr>
          <w:p w:rsidR="004D74D2" w:rsidRPr="00C3359B" w:rsidRDefault="004D74D2" w:rsidP="004D74D2">
            <w:r w:rsidRPr="004D74D2">
              <w:rPr>
                <w:b/>
                <w:lang w:val="ru-RU"/>
              </w:rPr>
              <w:t xml:space="preserve">"Золотой век" </w:t>
            </w:r>
            <w:r w:rsidRPr="004D74D2">
              <w:rPr>
                <w:lang w:val="ru-RU"/>
              </w:rPr>
              <w:t xml:space="preserve">русской литературы. Общая характеристика русской и мировой литературы </w:t>
            </w:r>
            <w:r w:rsidRPr="00C3359B">
              <w:t>XIX</w:t>
            </w:r>
            <w:r w:rsidRPr="004D74D2">
              <w:rPr>
                <w:lang w:val="ru-RU"/>
              </w:rPr>
              <w:t xml:space="preserve"> века. Понятие о</w:t>
            </w:r>
            <w:r w:rsidRPr="004D74D2">
              <w:rPr>
                <w:b/>
                <w:lang w:val="ru-RU"/>
              </w:rPr>
              <w:t xml:space="preserve"> романтизме</w:t>
            </w:r>
            <w:r w:rsidRPr="004D74D2">
              <w:rPr>
                <w:lang w:val="ru-RU"/>
              </w:rPr>
              <w:t xml:space="preserve"> и реализме. Поэзия, проза и драматургия </w:t>
            </w:r>
            <w:r w:rsidRPr="00C3359B">
              <w:t>XIX</w:t>
            </w:r>
            <w:r w:rsidRPr="004D74D2">
              <w:rPr>
                <w:lang w:val="ru-RU"/>
              </w:rPr>
              <w:t xml:space="preserve"> века. </w:t>
            </w:r>
            <w:r w:rsidRPr="00C3359B">
              <w:t>Романтизм как одно из литературных направлений.</w:t>
            </w:r>
          </w:p>
        </w:tc>
        <w:tc>
          <w:tcPr>
            <w:tcW w:w="704" w:type="dxa"/>
            <w:gridSpan w:val="2"/>
          </w:tcPr>
          <w:p w:rsidR="004D74D2" w:rsidRPr="00C3359B" w:rsidRDefault="004D74D2" w:rsidP="004D74D2">
            <w:pPr>
              <w:jc w:val="center"/>
            </w:pPr>
            <w:r w:rsidRPr="00C3359B">
              <w:t>1</w:t>
            </w:r>
          </w:p>
        </w:tc>
        <w:tc>
          <w:tcPr>
            <w:tcW w:w="1140" w:type="dxa"/>
            <w:gridSpan w:val="26"/>
          </w:tcPr>
          <w:p w:rsidR="004D74D2" w:rsidRPr="004D74D2" w:rsidRDefault="004D74D2" w:rsidP="004D74D2">
            <w:pPr>
              <w:jc w:val="center"/>
              <w:rPr>
                <w:b/>
                <w:lang w:val="ru-RU"/>
              </w:rPr>
            </w:pPr>
            <w:r w:rsidRPr="004D74D2">
              <w:rPr>
                <w:lang w:val="ru-RU"/>
              </w:rPr>
              <w:t>Урок сообщения и усвоения новых знаний</w:t>
            </w:r>
          </w:p>
        </w:tc>
        <w:tc>
          <w:tcPr>
            <w:tcW w:w="682" w:type="dxa"/>
            <w:gridSpan w:val="4"/>
          </w:tcPr>
          <w:p w:rsidR="004D74D2" w:rsidRPr="004D74D2" w:rsidRDefault="004D74D2" w:rsidP="004D74D2">
            <w:pPr>
              <w:spacing w:after="0" w:line="240" w:lineRule="auto"/>
              <w:jc w:val="center"/>
              <w:rPr>
                <w:b/>
                <w:bCs/>
                <w:i/>
                <w:iCs/>
                <w:lang w:val="ru-RU"/>
              </w:rPr>
            </w:pPr>
          </w:p>
        </w:tc>
        <w:tc>
          <w:tcPr>
            <w:tcW w:w="2443" w:type="dxa"/>
            <w:gridSpan w:val="2"/>
          </w:tcPr>
          <w:p w:rsidR="004D74D2" w:rsidRPr="004D74D2" w:rsidRDefault="004D74D2" w:rsidP="004D74D2">
            <w:pPr>
              <w:widowControl w:val="0"/>
              <w:tabs>
                <w:tab w:val="left" w:pos="888"/>
              </w:tabs>
              <w:spacing w:line="100" w:lineRule="atLeast"/>
              <w:rPr>
                <w:spacing w:val="-1"/>
                <w:lang w:val="ru-RU"/>
              </w:rPr>
            </w:pPr>
            <w:r w:rsidRPr="004D74D2">
              <w:rPr>
                <w:spacing w:val="-1"/>
                <w:lang w:val="ru-RU"/>
              </w:rPr>
              <w:t xml:space="preserve">Просмотр </w:t>
            </w:r>
            <w:r w:rsidRPr="004D74D2">
              <w:rPr>
                <w:b/>
                <w:spacing w:val="-1"/>
                <w:lang w:val="ru-RU"/>
              </w:rPr>
              <w:t>презентации.</w:t>
            </w:r>
            <w:r w:rsidRPr="004D74D2">
              <w:rPr>
                <w:spacing w:val="-1"/>
                <w:lang w:val="ru-RU"/>
              </w:rPr>
              <w:t xml:space="preserve"> Запись основных черт романтизма. Усвоение термина. Работа с иллюстративным  и раздаточным материалом. //</w:t>
            </w:r>
          </w:p>
          <w:p w:rsidR="004D74D2" w:rsidRPr="004D74D2" w:rsidRDefault="004D74D2" w:rsidP="004D74D2">
            <w:pPr>
              <w:widowControl w:val="0"/>
              <w:tabs>
                <w:tab w:val="left" w:pos="888"/>
              </w:tabs>
              <w:spacing w:line="100" w:lineRule="atLeast"/>
              <w:rPr>
                <w:spacing w:val="-1"/>
                <w:lang w:val="ru-RU"/>
              </w:rPr>
            </w:pPr>
            <w:r w:rsidRPr="004D74D2">
              <w:rPr>
                <w:spacing w:val="-1"/>
                <w:lang w:val="ru-RU"/>
              </w:rPr>
              <w:t>Доказывают, что предложенное произведение - произведение романтизма</w:t>
            </w:r>
          </w:p>
        </w:tc>
        <w:tc>
          <w:tcPr>
            <w:tcW w:w="2119" w:type="dxa"/>
            <w:gridSpan w:val="3"/>
          </w:tcPr>
          <w:p w:rsidR="004D74D2" w:rsidRPr="004D74D2" w:rsidRDefault="004D74D2" w:rsidP="004D74D2">
            <w:pPr>
              <w:widowControl w:val="0"/>
              <w:tabs>
                <w:tab w:val="left" w:pos="888"/>
              </w:tabs>
              <w:spacing w:line="100" w:lineRule="atLeast"/>
              <w:rPr>
                <w:spacing w:val="-1"/>
                <w:lang w:val="ru-RU"/>
              </w:rPr>
            </w:pPr>
            <w:r w:rsidRPr="004D74D2">
              <w:rPr>
                <w:lang w:val="ru-RU"/>
              </w:rPr>
              <w:t>Формирование познавательного интереса к историческому и культурному наследию нашей страны</w:t>
            </w:r>
          </w:p>
        </w:tc>
        <w:tc>
          <w:tcPr>
            <w:tcW w:w="2537" w:type="dxa"/>
            <w:gridSpan w:val="3"/>
          </w:tcPr>
          <w:p w:rsidR="004D74D2" w:rsidRPr="004D74D2" w:rsidRDefault="004D74D2" w:rsidP="004D74D2">
            <w:pPr>
              <w:rPr>
                <w:lang w:val="ru-RU"/>
              </w:rPr>
            </w:pPr>
            <w:r w:rsidRPr="004D74D2">
              <w:rPr>
                <w:b/>
                <w:lang w:val="ru-RU"/>
              </w:rPr>
              <w:t xml:space="preserve">Знать </w:t>
            </w:r>
            <w:r w:rsidRPr="004D74D2">
              <w:rPr>
                <w:lang w:val="ru-RU"/>
              </w:rPr>
              <w:t xml:space="preserve">общую характеристику русской литературы </w:t>
            </w:r>
            <w:r w:rsidRPr="005A2A45">
              <w:rPr>
                <w:rFonts w:eastAsia="Times New Roman"/>
              </w:rPr>
              <w:t>XIX</w:t>
            </w:r>
            <w:r w:rsidRPr="004D74D2">
              <w:rPr>
                <w:rFonts w:eastAsia="Times New Roman"/>
                <w:lang w:val="ru-RU"/>
              </w:rPr>
              <w:t xml:space="preserve"> века,</w:t>
            </w:r>
            <w:r w:rsidRPr="004D74D2">
              <w:rPr>
                <w:lang w:val="ru-RU"/>
              </w:rPr>
              <w:t xml:space="preserve"> отличительные черты романтизма, центральные темы русской литературы. </w:t>
            </w:r>
          </w:p>
          <w:p w:rsidR="004D74D2" w:rsidRPr="004D74D2" w:rsidRDefault="004D74D2" w:rsidP="004D74D2">
            <w:pPr>
              <w:rPr>
                <w:lang w:val="ru-RU"/>
              </w:rPr>
            </w:pPr>
            <w:r w:rsidRPr="004D74D2">
              <w:rPr>
                <w:rFonts w:eastAsia="Times New Roman"/>
                <w:b/>
                <w:spacing w:val="-1"/>
                <w:lang w:val="ru-RU"/>
              </w:rPr>
              <w:t xml:space="preserve">Понимать </w:t>
            </w:r>
            <w:r w:rsidRPr="004D74D2">
              <w:rPr>
                <w:rFonts w:eastAsia="Times New Roman"/>
                <w:spacing w:val="-1"/>
                <w:lang w:val="ru-RU"/>
              </w:rPr>
              <w:t>гуманистический пафос рус</w:t>
            </w:r>
            <w:r w:rsidRPr="004D74D2">
              <w:rPr>
                <w:rFonts w:eastAsia="Times New Roman"/>
                <w:spacing w:val="-1"/>
                <w:lang w:val="ru-RU"/>
              </w:rPr>
              <w:softHyphen/>
            </w:r>
            <w:r w:rsidRPr="004D74D2">
              <w:rPr>
                <w:rFonts w:eastAsia="Times New Roman"/>
                <w:lang w:val="ru-RU"/>
              </w:rPr>
              <w:t>ской литературы</w:t>
            </w:r>
          </w:p>
          <w:p w:rsidR="004D74D2" w:rsidRPr="004D74D2" w:rsidRDefault="004D74D2" w:rsidP="004D74D2">
            <w:pPr>
              <w:rPr>
                <w:b/>
                <w:lang w:val="ru-RU"/>
              </w:rPr>
            </w:pPr>
            <w:r w:rsidRPr="004D74D2">
              <w:rPr>
                <w:b/>
                <w:lang w:val="ru-RU"/>
              </w:rPr>
              <w:t>Уметь</w:t>
            </w:r>
            <w:r w:rsidRPr="004D74D2">
              <w:rPr>
                <w:lang w:val="ru-RU"/>
              </w:rPr>
              <w:t>.</w:t>
            </w:r>
            <w:r w:rsidRPr="004D74D2">
              <w:rPr>
                <w:rFonts w:eastAsia="Times New Roman"/>
                <w:spacing w:val="-1"/>
                <w:lang w:val="ru-RU"/>
              </w:rPr>
              <w:t xml:space="preserve"> характеризовать особенности ев</w:t>
            </w:r>
            <w:r w:rsidRPr="004D74D2">
              <w:rPr>
                <w:rFonts w:eastAsia="Times New Roman"/>
                <w:lang w:val="ru-RU"/>
              </w:rPr>
              <w:t>ропейского и русского романтизма; давать общую характеристику русской литерату</w:t>
            </w:r>
            <w:r w:rsidRPr="004D74D2">
              <w:rPr>
                <w:rFonts w:eastAsia="Times New Roman"/>
                <w:lang w:val="ru-RU"/>
              </w:rPr>
              <w:softHyphen/>
              <w:t xml:space="preserve">ры </w:t>
            </w:r>
            <w:r w:rsidRPr="005A2A45">
              <w:rPr>
                <w:rFonts w:eastAsia="Times New Roman"/>
              </w:rPr>
              <w:t>XIX</w:t>
            </w:r>
            <w:r w:rsidRPr="004D74D2">
              <w:rPr>
                <w:rFonts w:eastAsia="Times New Roman"/>
                <w:lang w:val="ru-RU"/>
              </w:rPr>
              <w:t xml:space="preserve"> века</w:t>
            </w:r>
          </w:p>
        </w:tc>
        <w:tc>
          <w:tcPr>
            <w:tcW w:w="2962" w:type="dxa"/>
            <w:gridSpan w:val="3"/>
          </w:tcPr>
          <w:p w:rsidR="004D74D2" w:rsidRPr="004D74D2" w:rsidRDefault="004D74D2" w:rsidP="004D74D2">
            <w:pPr>
              <w:rPr>
                <w:snapToGrid w:val="0"/>
                <w:lang w:val="ru-RU"/>
              </w:rPr>
            </w:pPr>
            <w:r w:rsidRPr="004D74D2">
              <w:rPr>
                <w:b/>
                <w:lang w:val="ru-RU"/>
              </w:rPr>
              <w:t>Познавательные УУД:</w:t>
            </w:r>
            <w:r w:rsidRPr="004D74D2">
              <w:rPr>
                <w:lang w:val="ru-RU"/>
              </w:rPr>
              <w:t xml:space="preserve"> уметь проводить </w:t>
            </w:r>
            <w:r w:rsidRPr="004D74D2">
              <w:rPr>
                <w:snapToGrid w:val="0"/>
                <w:lang w:val="ru-RU"/>
              </w:rPr>
              <w:t>исследование несложных реальных связей и зависимостей.</w:t>
            </w:r>
          </w:p>
          <w:p w:rsidR="004D74D2" w:rsidRPr="004D74D2" w:rsidRDefault="004D74D2" w:rsidP="004D74D2">
            <w:pPr>
              <w:rPr>
                <w:snapToGrid w:val="0"/>
                <w:lang w:val="ru-RU"/>
              </w:rPr>
            </w:pPr>
            <w:r w:rsidRPr="004D74D2">
              <w:rPr>
                <w:b/>
                <w:lang w:val="ru-RU"/>
              </w:rPr>
              <w:t>Коммуникативные УУД:</w:t>
            </w:r>
            <w:r w:rsidRPr="004D74D2">
              <w:rPr>
                <w:snapToGrid w:val="0"/>
                <w:lang w:val="ru-RU"/>
              </w:rPr>
              <w:t xml:space="preserve"> </w:t>
            </w:r>
            <w:r w:rsidRPr="004D74D2">
              <w:rPr>
                <w:lang w:val="ru-RU"/>
              </w:rPr>
              <w:t>уметь строить речь, используя изученную терминологию и полученные знания.</w:t>
            </w:r>
          </w:p>
          <w:p w:rsidR="004D74D2" w:rsidRPr="004D74D2" w:rsidRDefault="004D74D2" w:rsidP="004D74D2">
            <w:pPr>
              <w:rPr>
                <w:snapToGrid w:val="0"/>
                <w:lang w:val="ru-RU"/>
              </w:rPr>
            </w:pPr>
            <w:r w:rsidRPr="004D74D2">
              <w:rPr>
                <w:b/>
                <w:lang w:val="ru-RU"/>
              </w:rPr>
              <w:t>Регулятивные УУД:</w:t>
            </w:r>
          </w:p>
          <w:p w:rsidR="004D74D2" w:rsidRPr="004D74D2" w:rsidRDefault="004D74D2" w:rsidP="004D74D2">
            <w:pPr>
              <w:rPr>
                <w:snapToGrid w:val="0"/>
                <w:lang w:val="ru-RU"/>
              </w:rPr>
            </w:pPr>
            <w:r w:rsidRPr="004D74D2">
              <w:rPr>
                <w:snapToGrid w:val="0"/>
                <w:lang w:val="ru-RU"/>
              </w:rPr>
              <w:t xml:space="preserve">уметь выполнять записи по ходу лекции </w:t>
            </w:r>
          </w:p>
          <w:p w:rsidR="004D74D2" w:rsidRPr="004D74D2" w:rsidRDefault="004D74D2" w:rsidP="004D74D2">
            <w:pPr>
              <w:rPr>
                <w:lang w:val="ru-RU"/>
              </w:rPr>
            </w:pPr>
          </w:p>
        </w:tc>
      </w:tr>
      <w:tr w:rsidR="004D74D2" w:rsidRPr="000F11EE" w:rsidTr="00F6130E">
        <w:trPr>
          <w:gridAfter w:val="1"/>
          <w:wAfter w:w="206" w:type="dxa"/>
        </w:trPr>
        <w:tc>
          <w:tcPr>
            <w:tcW w:w="291" w:type="dxa"/>
          </w:tcPr>
          <w:p w:rsidR="004D74D2" w:rsidRPr="004D74D2" w:rsidRDefault="004D74D2" w:rsidP="004D74D2">
            <w:pPr>
              <w:widowControl w:val="0"/>
              <w:tabs>
                <w:tab w:val="left" w:pos="888"/>
              </w:tabs>
              <w:spacing w:line="100" w:lineRule="atLeast"/>
              <w:jc w:val="center"/>
              <w:rPr>
                <w:spacing w:val="-1"/>
                <w:lang w:val="ru-RU"/>
              </w:rPr>
            </w:pPr>
          </w:p>
        </w:tc>
        <w:tc>
          <w:tcPr>
            <w:tcW w:w="2290" w:type="dxa"/>
            <w:vAlign w:val="center"/>
          </w:tcPr>
          <w:p w:rsidR="004D74D2" w:rsidRPr="004D74D2" w:rsidRDefault="004D74D2" w:rsidP="004D74D2">
            <w:pPr>
              <w:rPr>
                <w:b/>
                <w:lang w:val="ru-RU"/>
              </w:rPr>
            </w:pPr>
          </w:p>
        </w:tc>
        <w:tc>
          <w:tcPr>
            <w:tcW w:w="704" w:type="dxa"/>
            <w:gridSpan w:val="2"/>
          </w:tcPr>
          <w:p w:rsidR="004D74D2" w:rsidRPr="004D74D2" w:rsidRDefault="004D74D2" w:rsidP="004D74D2">
            <w:pPr>
              <w:jc w:val="center"/>
              <w:rPr>
                <w:lang w:val="ru-RU"/>
              </w:rPr>
            </w:pPr>
          </w:p>
        </w:tc>
        <w:tc>
          <w:tcPr>
            <w:tcW w:w="8921" w:type="dxa"/>
            <w:gridSpan w:val="38"/>
          </w:tcPr>
          <w:p w:rsidR="004D74D2" w:rsidRPr="009F15D9" w:rsidRDefault="004D74D2" w:rsidP="004D74D2">
            <w:pPr>
              <w:jc w:val="center"/>
              <w:rPr>
                <w:b/>
              </w:rPr>
            </w:pPr>
            <w:r>
              <w:rPr>
                <w:b/>
              </w:rPr>
              <w:t xml:space="preserve">Творчество  </w:t>
            </w:r>
            <w:r w:rsidRPr="009F15D9">
              <w:rPr>
                <w:b/>
              </w:rPr>
              <w:t>В.А.Жуковск</w:t>
            </w:r>
            <w:r>
              <w:rPr>
                <w:b/>
              </w:rPr>
              <w:t>ого ─ 2</w:t>
            </w:r>
          </w:p>
        </w:tc>
        <w:tc>
          <w:tcPr>
            <w:tcW w:w="2962" w:type="dxa"/>
            <w:gridSpan w:val="3"/>
          </w:tcPr>
          <w:p w:rsidR="004D74D2" w:rsidRPr="00343477" w:rsidRDefault="004D74D2" w:rsidP="004D74D2"/>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t>15</w:t>
            </w:r>
          </w:p>
        </w:tc>
        <w:tc>
          <w:tcPr>
            <w:tcW w:w="2290" w:type="dxa"/>
          </w:tcPr>
          <w:p w:rsidR="004D74D2" w:rsidRPr="00A44FE6" w:rsidRDefault="004D74D2" w:rsidP="004D74D2">
            <w:pPr>
              <w:rPr>
                <w:b/>
              </w:rPr>
            </w:pPr>
            <w:r w:rsidRPr="004D74D2">
              <w:rPr>
                <w:lang w:val="ru-RU"/>
              </w:rPr>
              <w:t xml:space="preserve">Романтическая лирика начала </w:t>
            </w:r>
            <w:r w:rsidRPr="00A44FE6">
              <w:t>XIX</w:t>
            </w:r>
            <w:r w:rsidRPr="004D74D2">
              <w:rPr>
                <w:lang w:val="ru-RU"/>
              </w:rPr>
              <w:t xml:space="preserve"> века. </w:t>
            </w:r>
            <w:r w:rsidRPr="004D74D2">
              <w:rPr>
                <w:lang w:val="ru-RU"/>
              </w:rPr>
              <w:lastRenderedPageBreak/>
              <w:t xml:space="preserve">Художесивенный мир В.А.Жуковского. (обзор). </w:t>
            </w:r>
            <w:r>
              <w:t>Элегия. (</w:t>
            </w:r>
            <w:r w:rsidRPr="00A44FE6">
              <w:t>«Море». «Невыразимое»</w:t>
            </w:r>
            <w:r>
              <w:t>)</w:t>
            </w:r>
            <w:r w:rsidRPr="00A44FE6">
              <w:t xml:space="preserve">. </w:t>
            </w:r>
          </w:p>
        </w:tc>
        <w:tc>
          <w:tcPr>
            <w:tcW w:w="704" w:type="dxa"/>
            <w:gridSpan w:val="2"/>
          </w:tcPr>
          <w:p w:rsidR="004D74D2" w:rsidRPr="00E31722" w:rsidRDefault="004D74D2" w:rsidP="004D74D2">
            <w:pPr>
              <w:jc w:val="center"/>
            </w:pPr>
            <w:r>
              <w:lastRenderedPageBreak/>
              <w:t>1</w:t>
            </w:r>
          </w:p>
        </w:tc>
        <w:tc>
          <w:tcPr>
            <w:tcW w:w="1095" w:type="dxa"/>
            <w:gridSpan w:val="25"/>
          </w:tcPr>
          <w:p w:rsidR="004D74D2" w:rsidRPr="004D74D2" w:rsidRDefault="004D74D2" w:rsidP="004D74D2">
            <w:pPr>
              <w:jc w:val="center"/>
              <w:rPr>
                <w:b/>
                <w:lang w:val="ru-RU"/>
              </w:rPr>
            </w:pPr>
            <w:r w:rsidRPr="004D74D2">
              <w:rPr>
                <w:lang w:val="ru-RU"/>
              </w:rPr>
              <w:t xml:space="preserve">Урок сообщения и </w:t>
            </w:r>
            <w:r w:rsidRPr="004D74D2">
              <w:rPr>
                <w:lang w:val="ru-RU"/>
              </w:rPr>
              <w:lastRenderedPageBreak/>
              <w:t>усвоения новых знаний</w:t>
            </w:r>
          </w:p>
        </w:tc>
        <w:tc>
          <w:tcPr>
            <w:tcW w:w="727" w:type="dxa"/>
            <w:gridSpan w:val="5"/>
          </w:tcPr>
          <w:p w:rsidR="004D74D2" w:rsidRPr="004D74D2" w:rsidRDefault="004D74D2" w:rsidP="004D74D2">
            <w:pPr>
              <w:spacing w:after="0" w:line="240" w:lineRule="auto"/>
              <w:jc w:val="center"/>
              <w:rPr>
                <w:b/>
                <w:bCs/>
                <w:i/>
                <w:iCs/>
                <w:lang w:val="ru-RU"/>
              </w:rPr>
            </w:pPr>
          </w:p>
        </w:tc>
        <w:tc>
          <w:tcPr>
            <w:tcW w:w="2443" w:type="dxa"/>
            <w:gridSpan w:val="2"/>
          </w:tcPr>
          <w:p w:rsidR="004D74D2" w:rsidRPr="000F11EE" w:rsidRDefault="004D74D2" w:rsidP="004D74D2">
            <w:pPr>
              <w:widowControl w:val="0"/>
              <w:tabs>
                <w:tab w:val="left" w:pos="888"/>
              </w:tabs>
              <w:spacing w:line="100" w:lineRule="atLeast"/>
              <w:rPr>
                <w:spacing w:val="-1"/>
              </w:rPr>
            </w:pPr>
            <w:r w:rsidRPr="004D74D2">
              <w:rPr>
                <w:lang w:val="ru-RU"/>
              </w:rPr>
              <w:t>Просмотр</w:t>
            </w:r>
            <w:r w:rsidRPr="004D74D2">
              <w:rPr>
                <w:b/>
                <w:lang w:val="ru-RU"/>
              </w:rPr>
              <w:t xml:space="preserve"> презентации</w:t>
            </w:r>
            <w:r w:rsidRPr="004D74D2">
              <w:rPr>
                <w:lang w:val="ru-RU"/>
              </w:rPr>
              <w:t xml:space="preserve">. </w:t>
            </w:r>
            <w:r w:rsidRPr="004D74D2">
              <w:rPr>
                <w:spacing w:val="-1"/>
                <w:lang w:val="ru-RU"/>
              </w:rPr>
              <w:t xml:space="preserve">Знакомство с жизнью и творчеством поэта. </w:t>
            </w:r>
            <w:r w:rsidRPr="004D74D2">
              <w:rPr>
                <w:spacing w:val="-1"/>
                <w:lang w:val="ru-RU"/>
              </w:rPr>
              <w:lastRenderedPageBreak/>
              <w:t xml:space="preserve">Чтение стихотворений. </w:t>
            </w:r>
            <w:r w:rsidRPr="004D74D2">
              <w:rPr>
                <w:lang w:val="ru-RU"/>
              </w:rPr>
              <w:t xml:space="preserve">Поиск ответа на вопрос, что  поэт говорит о возможности поэтического языка, о границах выразимого, в тексте стихотворений. </w:t>
            </w:r>
            <w:r w:rsidRPr="00A44FE6">
              <w:t>Обуч</w:t>
            </w:r>
            <w:r>
              <w:t xml:space="preserve">ение </w:t>
            </w:r>
            <w:r w:rsidRPr="00A44FE6">
              <w:t>анализу лирического стихотворения.</w:t>
            </w:r>
            <w:r>
              <w:t xml:space="preserve"> </w:t>
            </w:r>
            <w:r w:rsidRPr="000073EB">
              <w:rPr>
                <w:b/>
              </w:rPr>
              <w:t>//</w:t>
            </w:r>
            <w:r>
              <w:t xml:space="preserve"> Выразительное чтение стихотворений.</w:t>
            </w:r>
          </w:p>
        </w:tc>
        <w:tc>
          <w:tcPr>
            <w:tcW w:w="2119" w:type="dxa"/>
            <w:gridSpan w:val="3"/>
          </w:tcPr>
          <w:p w:rsidR="004D74D2" w:rsidRPr="004D74D2" w:rsidRDefault="004D74D2" w:rsidP="004D74D2">
            <w:pPr>
              <w:widowControl w:val="0"/>
              <w:tabs>
                <w:tab w:val="left" w:pos="888"/>
              </w:tabs>
              <w:spacing w:line="100" w:lineRule="atLeast"/>
              <w:rPr>
                <w:spacing w:val="-1"/>
                <w:lang w:val="ru-RU"/>
              </w:rPr>
            </w:pPr>
            <w:r w:rsidRPr="004D74D2">
              <w:rPr>
                <w:spacing w:val="-1"/>
                <w:lang w:val="ru-RU"/>
              </w:rPr>
              <w:lastRenderedPageBreak/>
              <w:t xml:space="preserve">Формирование устойчивого интереса к изучению нового </w:t>
            </w:r>
            <w:r w:rsidRPr="004D74D2">
              <w:rPr>
                <w:spacing w:val="-1"/>
                <w:lang w:val="ru-RU"/>
              </w:rPr>
              <w:lastRenderedPageBreak/>
              <w:t>материала</w:t>
            </w:r>
          </w:p>
        </w:tc>
        <w:tc>
          <w:tcPr>
            <w:tcW w:w="2537" w:type="dxa"/>
            <w:gridSpan w:val="3"/>
          </w:tcPr>
          <w:p w:rsidR="004D74D2" w:rsidRPr="004D74D2" w:rsidRDefault="004D74D2" w:rsidP="004D74D2">
            <w:pPr>
              <w:rPr>
                <w:lang w:val="ru-RU"/>
              </w:rPr>
            </w:pPr>
            <w:r w:rsidRPr="004D74D2">
              <w:rPr>
                <w:b/>
                <w:lang w:val="ru-RU"/>
              </w:rPr>
              <w:lastRenderedPageBreak/>
              <w:t>Знать</w:t>
            </w:r>
            <w:r w:rsidRPr="004D74D2">
              <w:rPr>
                <w:lang w:val="ru-RU"/>
              </w:rPr>
              <w:t xml:space="preserve"> факты жизни и творчества В.А.Жуковского; </w:t>
            </w:r>
            <w:r w:rsidRPr="004D74D2">
              <w:rPr>
                <w:lang w:val="ru-RU"/>
              </w:rPr>
              <w:lastRenderedPageBreak/>
              <w:t>основные черты романтизма как литер-го направления; понятия: элегия, лирический герой</w:t>
            </w:r>
          </w:p>
          <w:p w:rsidR="004D74D2" w:rsidRPr="004D74D2" w:rsidRDefault="004D74D2" w:rsidP="004D74D2">
            <w:pPr>
              <w:rPr>
                <w:lang w:val="ru-RU"/>
              </w:rPr>
            </w:pPr>
            <w:r w:rsidRPr="004D74D2">
              <w:rPr>
                <w:b/>
                <w:lang w:val="ru-RU"/>
              </w:rPr>
              <w:t>Уметь</w:t>
            </w:r>
            <w:r w:rsidRPr="004D74D2">
              <w:rPr>
                <w:lang w:val="ru-RU"/>
              </w:rPr>
              <w:t xml:space="preserve"> выразительно читать стихотворения, выборочно пересказывать текст, участвовать в диалоге, аргументировано выражать свою точку зрения, находить в тексте стихотворения черты романтизма.</w:t>
            </w:r>
          </w:p>
        </w:tc>
        <w:tc>
          <w:tcPr>
            <w:tcW w:w="2962" w:type="dxa"/>
            <w:gridSpan w:val="3"/>
          </w:tcPr>
          <w:p w:rsidR="004D74D2" w:rsidRPr="004D74D2" w:rsidRDefault="004D74D2" w:rsidP="004D74D2">
            <w:pPr>
              <w:rPr>
                <w:lang w:val="ru-RU"/>
              </w:rPr>
            </w:pPr>
            <w:r w:rsidRPr="004D74D2">
              <w:rPr>
                <w:b/>
                <w:lang w:val="ru-RU"/>
              </w:rPr>
              <w:lastRenderedPageBreak/>
              <w:t xml:space="preserve">Познавательные УУД: </w:t>
            </w:r>
            <w:r w:rsidRPr="004D74D2">
              <w:rPr>
                <w:lang w:val="ru-RU"/>
              </w:rPr>
              <w:t>уметь синтезировать по</w:t>
            </w:r>
            <w:r w:rsidRPr="004D74D2">
              <w:rPr>
                <w:lang w:val="ru-RU"/>
              </w:rPr>
              <w:softHyphen/>
              <w:t xml:space="preserve">лученную информацию для </w:t>
            </w:r>
            <w:r w:rsidRPr="004D74D2">
              <w:rPr>
                <w:lang w:val="ru-RU"/>
              </w:rPr>
              <w:lastRenderedPageBreak/>
              <w:t xml:space="preserve">составления ответа на проблемный вопрос.. </w:t>
            </w:r>
            <w:r w:rsidRPr="004D74D2">
              <w:rPr>
                <w:b/>
                <w:lang w:val="ru-RU"/>
              </w:rPr>
              <w:t xml:space="preserve">Коммуникативные УУД: </w:t>
            </w:r>
            <w:r w:rsidRPr="004D74D2">
              <w:rPr>
                <w:lang w:val="ru-RU"/>
              </w:rPr>
              <w:t>уметь делать анализ текста, используя изученную терминоло</w:t>
            </w:r>
            <w:r w:rsidRPr="004D74D2">
              <w:rPr>
                <w:lang w:val="ru-RU"/>
              </w:rPr>
              <w:softHyphen/>
              <w:t>гию и полученные знания.</w:t>
            </w:r>
          </w:p>
          <w:p w:rsidR="004D74D2" w:rsidRPr="004D74D2" w:rsidRDefault="004D74D2" w:rsidP="004D74D2">
            <w:pPr>
              <w:rPr>
                <w:lang w:val="ru-RU"/>
              </w:rPr>
            </w:pPr>
            <w:r w:rsidRPr="004D74D2">
              <w:rPr>
                <w:lang w:val="ru-RU"/>
              </w:rPr>
              <w:t xml:space="preserve"> </w:t>
            </w:r>
            <w:r w:rsidRPr="004D74D2">
              <w:rPr>
                <w:b/>
                <w:lang w:val="ru-RU"/>
              </w:rPr>
              <w:t xml:space="preserve">Регулятивные УУД : </w:t>
            </w:r>
            <w:r w:rsidRPr="004D74D2">
              <w:rPr>
                <w:lang w:val="ru-RU"/>
              </w:rPr>
              <w:t>уметь определять меры усвоения изученного материала</w:t>
            </w:r>
          </w:p>
          <w:p w:rsidR="004D74D2" w:rsidRPr="004D74D2" w:rsidRDefault="004D74D2" w:rsidP="004D74D2">
            <w:pPr>
              <w:rPr>
                <w:lang w:val="ru-RU"/>
              </w:rPr>
            </w:pP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lastRenderedPageBreak/>
              <w:t>16</w:t>
            </w:r>
          </w:p>
        </w:tc>
        <w:tc>
          <w:tcPr>
            <w:tcW w:w="2290" w:type="dxa"/>
          </w:tcPr>
          <w:p w:rsidR="004D74D2" w:rsidRPr="004D74D2" w:rsidRDefault="004D74D2" w:rsidP="004D74D2">
            <w:pPr>
              <w:rPr>
                <w:b/>
                <w:lang w:val="ru-RU"/>
              </w:rPr>
            </w:pPr>
            <w:r w:rsidRPr="004D74D2">
              <w:rPr>
                <w:lang w:val="ru-RU"/>
              </w:rPr>
              <w:t>В.А.Жуковский. «Светлана». Особенности жанра баллада. Нравственный мир героини баллады. Язык баллады: фольклорные мотивы, фантастика, образы-символы.</w:t>
            </w:r>
          </w:p>
        </w:tc>
        <w:tc>
          <w:tcPr>
            <w:tcW w:w="704" w:type="dxa"/>
            <w:gridSpan w:val="2"/>
          </w:tcPr>
          <w:p w:rsidR="004D74D2" w:rsidRPr="00E31722" w:rsidRDefault="004D74D2" w:rsidP="004D74D2">
            <w:pPr>
              <w:jc w:val="center"/>
            </w:pPr>
            <w:r>
              <w:t>1</w:t>
            </w:r>
          </w:p>
        </w:tc>
        <w:tc>
          <w:tcPr>
            <w:tcW w:w="1050" w:type="dxa"/>
            <w:gridSpan w:val="23"/>
          </w:tcPr>
          <w:p w:rsidR="004D74D2" w:rsidRPr="00912079" w:rsidRDefault="004D74D2" w:rsidP="004D74D2">
            <w:pPr>
              <w:jc w:val="center"/>
            </w:pPr>
            <w:r w:rsidRPr="00912079">
              <w:t>Комбини-рованный урок</w:t>
            </w:r>
          </w:p>
        </w:tc>
        <w:tc>
          <w:tcPr>
            <w:tcW w:w="772" w:type="dxa"/>
            <w:gridSpan w:val="7"/>
          </w:tcPr>
          <w:p w:rsidR="004D74D2" w:rsidRPr="00912079" w:rsidRDefault="004D74D2" w:rsidP="004D74D2">
            <w:pPr>
              <w:spacing w:after="0" w:line="240" w:lineRule="auto"/>
              <w:jc w:val="center"/>
              <w:rPr>
                <w:bCs/>
                <w:i/>
                <w:iCs/>
              </w:rPr>
            </w:pPr>
          </w:p>
        </w:tc>
        <w:tc>
          <w:tcPr>
            <w:tcW w:w="2443" w:type="dxa"/>
            <w:gridSpan w:val="2"/>
          </w:tcPr>
          <w:p w:rsidR="004D74D2" w:rsidRDefault="004D74D2" w:rsidP="004D74D2">
            <w:pPr>
              <w:widowControl w:val="0"/>
              <w:tabs>
                <w:tab w:val="left" w:pos="888"/>
              </w:tabs>
              <w:spacing w:line="100" w:lineRule="atLeast"/>
              <w:rPr>
                <w:spacing w:val="-1"/>
              </w:rPr>
            </w:pPr>
            <w:r w:rsidRPr="004D74D2">
              <w:rPr>
                <w:spacing w:val="-1"/>
                <w:lang w:val="ru-RU"/>
              </w:rPr>
              <w:t xml:space="preserve">Чтение отрывков произведения. Нахождение фольклорных (1 гр.), фантастических (2 гр.) элементов в пр-и., образов-символов. </w:t>
            </w:r>
            <w:r>
              <w:rPr>
                <w:spacing w:val="-1"/>
              </w:rPr>
              <w:t xml:space="preserve">Работа с иллюстрациями. // </w:t>
            </w:r>
          </w:p>
          <w:p w:rsidR="004D74D2" w:rsidRPr="000F11EE" w:rsidRDefault="004D74D2" w:rsidP="004D74D2">
            <w:pPr>
              <w:widowControl w:val="0"/>
              <w:tabs>
                <w:tab w:val="left" w:pos="888"/>
              </w:tabs>
              <w:spacing w:line="100" w:lineRule="atLeast"/>
              <w:rPr>
                <w:spacing w:val="-1"/>
              </w:rPr>
            </w:pPr>
            <w:r>
              <w:rPr>
                <w:spacing w:val="-1"/>
              </w:rPr>
              <w:t>Текущий тест (Сб-к Ляшенко)</w:t>
            </w:r>
          </w:p>
        </w:tc>
        <w:tc>
          <w:tcPr>
            <w:tcW w:w="2119" w:type="dxa"/>
            <w:gridSpan w:val="3"/>
          </w:tcPr>
          <w:p w:rsidR="004D74D2" w:rsidRPr="004D74D2" w:rsidRDefault="004D74D2" w:rsidP="004D74D2">
            <w:pPr>
              <w:widowControl w:val="0"/>
              <w:tabs>
                <w:tab w:val="left" w:pos="888"/>
              </w:tabs>
              <w:spacing w:line="100" w:lineRule="atLeast"/>
              <w:rPr>
                <w:lang w:val="ru-RU"/>
              </w:rPr>
            </w:pPr>
            <w:r w:rsidRPr="009F15D9">
              <w:rPr>
                <w:rStyle w:val="Text0"/>
                <w:rFonts w:ascii="Times New Roman" w:hAnsi="Times New Roman"/>
              </w:rPr>
              <w:t xml:space="preserve">Формирование </w:t>
            </w:r>
            <w:r w:rsidRPr="004D74D2">
              <w:rPr>
                <w:lang w:val="ru-RU"/>
              </w:rPr>
              <w:t>положительной мотивации к учебной деятельности,</w:t>
            </w:r>
          </w:p>
          <w:p w:rsidR="004D74D2" w:rsidRPr="004D74D2" w:rsidRDefault="004D74D2" w:rsidP="004D74D2">
            <w:pPr>
              <w:rPr>
                <w:spacing w:val="-1"/>
                <w:lang w:val="ru-RU"/>
              </w:rPr>
            </w:pPr>
            <w:r w:rsidRPr="004D74D2">
              <w:rPr>
                <w:lang w:val="ru-RU"/>
              </w:rPr>
              <w:t>осознания практической необходимости в чтении, познании, хорошей речи</w:t>
            </w:r>
          </w:p>
        </w:tc>
        <w:tc>
          <w:tcPr>
            <w:tcW w:w="2537" w:type="dxa"/>
            <w:gridSpan w:val="3"/>
          </w:tcPr>
          <w:p w:rsidR="004D74D2" w:rsidRPr="004D74D2" w:rsidRDefault="004D74D2" w:rsidP="004D74D2">
            <w:pPr>
              <w:rPr>
                <w:lang w:val="ru-RU"/>
              </w:rPr>
            </w:pPr>
            <w:r w:rsidRPr="004D74D2">
              <w:rPr>
                <w:b/>
                <w:lang w:val="ru-RU"/>
              </w:rPr>
              <w:t>Знать</w:t>
            </w:r>
            <w:r w:rsidRPr="004D74D2">
              <w:rPr>
                <w:lang w:val="ru-RU"/>
              </w:rPr>
              <w:t xml:space="preserve"> жанровые особенности баллады, сюжет произведения.</w:t>
            </w:r>
          </w:p>
          <w:p w:rsidR="004D74D2" w:rsidRPr="004D74D2" w:rsidRDefault="004D74D2" w:rsidP="004D74D2">
            <w:pPr>
              <w:rPr>
                <w:lang w:val="ru-RU"/>
              </w:rPr>
            </w:pPr>
            <w:r w:rsidRPr="004D74D2">
              <w:rPr>
                <w:b/>
                <w:lang w:val="ru-RU"/>
              </w:rPr>
              <w:t>Уметь</w:t>
            </w:r>
            <w:r w:rsidRPr="004D74D2">
              <w:rPr>
                <w:lang w:val="ru-RU"/>
              </w:rPr>
              <w:t xml:space="preserve"> воспринимать и анализировать художественный текст, приводить доказательства, видеть авторскую модель мира и прослеживать по тексту, как рождается художественный образ.</w:t>
            </w:r>
          </w:p>
        </w:tc>
        <w:tc>
          <w:tcPr>
            <w:tcW w:w="2962" w:type="dxa"/>
            <w:gridSpan w:val="3"/>
          </w:tcPr>
          <w:p w:rsidR="004D74D2" w:rsidRPr="004D74D2" w:rsidRDefault="004D74D2" w:rsidP="004D74D2">
            <w:pPr>
              <w:rPr>
                <w:lang w:val="ru-RU"/>
              </w:rPr>
            </w:pPr>
            <w:r w:rsidRPr="004D74D2">
              <w:rPr>
                <w:b/>
                <w:lang w:val="ru-RU"/>
              </w:rPr>
              <w:t>Познавательные УУД</w:t>
            </w:r>
            <w:r w:rsidRPr="004D74D2">
              <w:rPr>
                <w:lang w:val="ru-RU"/>
              </w:rPr>
              <w:t>: уметь синтезировать полученную информацию для составления аргументированного ответа.</w:t>
            </w:r>
          </w:p>
          <w:p w:rsidR="004D74D2" w:rsidRPr="004D74D2" w:rsidRDefault="004D74D2" w:rsidP="004D74D2">
            <w:pPr>
              <w:rPr>
                <w:lang w:val="ru-RU"/>
              </w:rPr>
            </w:pPr>
            <w:r w:rsidRPr="004D74D2">
              <w:rPr>
                <w:b/>
                <w:lang w:val="ru-RU"/>
              </w:rPr>
              <w:t>Коммуникативные УУД</w:t>
            </w:r>
            <w:r w:rsidRPr="004D74D2">
              <w:rPr>
                <w:lang w:val="ru-RU"/>
              </w:rPr>
              <w:t xml:space="preserve">: </w:t>
            </w:r>
          </w:p>
          <w:p w:rsidR="004D74D2" w:rsidRPr="004D74D2" w:rsidRDefault="004D74D2" w:rsidP="004D74D2">
            <w:pPr>
              <w:rPr>
                <w:lang w:val="ru-RU"/>
              </w:rPr>
            </w:pPr>
            <w:r w:rsidRPr="004D74D2">
              <w:rPr>
                <w:lang w:val="ru-RU"/>
              </w:rPr>
              <w:t>формировать навыки взаимодействия в группе по алгоритму выполнения задачи при консультативной помощи учителя.</w:t>
            </w:r>
          </w:p>
          <w:p w:rsidR="004D74D2" w:rsidRPr="004D74D2" w:rsidRDefault="004D74D2" w:rsidP="004D74D2">
            <w:pPr>
              <w:rPr>
                <w:lang w:val="ru-RU"/>
              </w:rPr>
            </w:pPr>
            <w:r w:rsidRPr="004D74D2">
              <w:rPr>
                <w:b/>
                <w:lang w:val="ru-RU"/>
              </w:rPr>
              <w:t>Регулятивные УУД</w:t>
            </w:r>
            <w:r w:rsidRPr="004D74D2">
              <w:rPr>
                <w:lang w:val="ru-RU"/>
              </w:rPr>
              <w:t>: уметь определять меру усвоения изученного материала.</w:t>
            </w:r>
          </w:p>
        </w:tc>
      </w:tr>
      <w:tr w:rsidR="004D74D2" w:rsidRPr="000F11EE" w:rsidTr="00F6130E">
        <w:trPr>
          <w:gridAfter w:val="1"/>
          <w:wAfter w:w="206" w:type="dxa"/>
        </w:trPr>
        <w:tc>
          <w:tcPr>
            <w:tcW w:w="291" w:type="dxa"/>
          </w:tcPr>
          <w:p w:rsidR="004D74D2" w:rsidRPr="004D74D2" w:rsidRDefault="004D74D2" w:rsidP="004D74D2">
            <w:pPr>
              <w:widowControl w:val="0"/>
              <w:tabs>
                <w:tab w:val="left" w:pos="888"/>
              </w:tabs>
              <w:spacing w:line="100" w:lineRule="atLeast"/>
              <w:jc w:val="center"/>
              <w:rPr>
                <w:spacing w:val="-1"/>
                <w:lang w:val="ru-RU"/>
              </w:rPr>
            </w:pPr>
          </w:p>
        </w:tc>
        <w:tc>
          <w:tcPr>
            <w:tcW w:w="2290" w:type="dxa"/>
          </w:tcPr>
          <w:p w:rsidR="004D74D2" w:rsidRPr="004D74D2" w:rsidRDefault="004D74D2" w:rsidP="004D74D2">
            <w:pPr>
              <w:rPr>
                <w:lang w:val="ru-RU"/>
              </w:rPr>
            </w:pPr>
          </w:p>
        </w:tc>
        <w:tc>
          <w:tcPr>
            <w:tcW w:w="704" w:type="dxa"/>
            <w:gridSpan w:val="2"/>
          </w:tcPr>
          <w:p w:rsidR="004D74D2" w:rsidRPr="004D74D2" w:rsidRDefault="004D74D2" w:rsidP="004D74D2">
            <w:pPr>
              <w:jc w:val="center"/>
              <w:rPr>
                <w:lang w:val="ru-RU"/>
              </w:rPr>
            </w:pPr>
          </w:p>
        </w:tc>
        <w:tc>
          <w:tcPr>
            <w:tcW w:w="8921" w:type="dxa"/>
            <w:gridSpan w:val="38"/>
          </w:tcPr>
          <w:p w:rsidR="004D74D2" w:rsidRPr="00096F36" w:rsidRDefault="004D74D2" w:rsidP="004D74D2">
            <w:pPr>
              <w:jc w:val="center"/>
              <w:rPr>
                <w:b/>
              </w:rPr>
            </w:pPr>
            <w:r>
              <w:rPr>
                <w:rStyle w:val="Text0"/>
                <w:rFonts w:ascii="Times New Roman" w:hAnsi="Times New Roman"/>
                <w:b/>
              </w:rPr>
              <w:t>Творчес</w:t>
            </w:r>
            <w:r w:rsidRPr="00C3359B">
              <w:rPr>
                <w:rStyle w:val="Text0"/>
                <w:rFonts w:ascii="Times New Roman" w:hAnsi="Times New Roman"/>
                <w:b/>
              </w:rPr>
              <w:t>тво А.С.Грибоедова</w:t>
            </w:r>
            <w:r>
              <w:rPr>
                <w:rStyle w:val="Text0"/>
                <w:rFonts w:ascii="Times New Roman" w:hAnsi="Times New Roman"/>
                <w:b/>
              </w:rPr>
              <w:t xml:space="preserve"> ─ 6+2</w:t>
            </w:r>
          </w:p>
        </w:tc>
        <w:tc>
          <w:tcPr>
            <w:tcW w:w="2962" w:type="dxa"/>
            <w:gridSpan w:val="3"/>
          </w:tcPr>
          <w:p w:rsidR="004D74D2" w:rsidRPr="00343477" w:rsidRDefault="004D74D2" w:rsidP="004D74D2">
            <w:pPr>
              <w:rPr>
                <w:b/>
              </w:rPr>
            </w:pP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t>17</w:t>
            </w:r>
          </w:p>
          <w:p w:rsidR="004D74D2" w:rsidRDefault="004D74D2" w:rsidP="004D74D2">
            <w:pPr>
              <w:widowControl w:val="0"/>
              <w:tabs>
                <w:tab w:val="left" w:pos="888"/>
              </w:tabs>
              <w:spacing w:line="100" w:lineRule="atLeast"/>
              <w:jc w:val="center"/>
              <w:rPr>
                <w:spacing w:val="-1"/>
              </w:rPr>
            </w:pPr>
            <w:r>
              <w:rPr>
                <w:spacing w:val="-1"/>
              </w:rPr>
              <w:t>(1)</w:t>
            </w:r>
          </w:p>
        </w:tc>
        <w:tc>
          <w:tcPr>
            <w:tcW w:w="2290" w:type="dxa"/>
          </w:tcPr>
          <w:p w:rsidR="004D74D2" w:rsidRPr="004D74D2" w:rsidRDefault="004D74D2" w:rsidP="004D74D2">
            <w:pPr>
              <w:rPr>
                <w:b/>
                <w:lang w:val="ru-RU"/>
              </w:rPr>
            </w:pPr>
            <w:r w:rsidRPr="004D74D2">
              <w:rPr>
                <w:lang w:val="ru-RU"/>
              </w:rPr>
              <w:t>А.С. Грибоедов: личность и судьба драматурга. История создания комедии «Горе от ума»</w:t>
            </w:r>
          </w:p>
        </w:tc>
        <w:tc>
          <w:tcPr>
            <w:tcW w:w="704" w:type="dxa"/>
            <w:gridSpan w:val="2"/>
          </w:tcPr>
          <w:p w:rsidR="004D74D2" w:rsidRPr="00C3359B" w:rsidRDefault="004D74D2" w:rsidP="004D74D2">
            <w:pPr>
              <w:jc w:val="center"/>
            </w:pPr>
            <w:r w:rsidRPr="00C3359B">
              <w:t>1</w:t>
            </w:r>
          </w:p>
        </w:tc>
        <w:tc>
          <w:tcPr>
            <w:tcW w:w="1035" w:type="dxa"/>
            <w:gridSpan w:val="22"/>
          </w:tcPr>
          <w:p w:rsidR="004D74D2" w:rsidRPr="004D74D2" w:rsidRDefault="004D74D2" w:rsidP="004D74D2">
            <w:pPr>
              <w:jc w:val="center"/>
              <w:rPr>
                <w:b/>
                <w:lang w:val="ru-RU"/>
              </w:rPr>
            </w:pPr>
            <w:r w:rsidRPr="004D74D2">
              <w:rPr>
                <w:lang w:val="ru-RU"/>
              </w:rPr>
              <w:t>Урок сообщения и усвоения новых знаний</w:t>
            </w:r>
          </w:p>
        </w:tc>
        <w:tc>
          <w:tcPr>
            <w:tcW w:w="787" w:type="dxa"/>
            <w:gridSpan w:val="8"/>
          </w:tcPr>
          <w:p w:rsidR="004D74D2" w:rsidRPr="004D74D2" w:rsidRDefault="004D74D2" w:rsidP="004D74D2">
            <w:pPr>
              <w:spacing w:after="0" w:line="240" w:lineRule="auto"/>
              <w:jc w:val="center"/>
              <w:rPr>
                <w:b/>
                <w:bCs/>
                <w:i/>
                <w:iCs/>
                <w:lang w:val="ru-RU"/>
              </w:rPr>
            </w:pPr>
          </w:p>
        </w:tc>
        <w:tc>
          <w:tcPr>
            <w:tcW w:w="2443" w:type="dxa"/>
            <w:gridSpan w:val="2"/>
          </w:tcPr>
          <w:p w:rsidR="004D74D2" w:rsidRPr="004D74D2" w:rsidRDefault="004D74D2" w:rsidP="004D74D2">
            <w:pPr>
              <w:widowControl w:val="0"/>
              <w:tabs>
                <w:tab w:val="left" w:pos="888"/>
              </w:tabs>
              <w:spacing w:line="100" w:lineRule="atLeast"/>
              <w:rPr>
                <w:spacing w:val="-1"/>
                <w:lang w:val="ru-RU"/>
              </w:rPr>
            </w:pPr>
            <w:r w:rsidRPr="004D74D2">
              <w:rPr>
                <w:spacing w:val="-1"/>
                <w:lang w:val="ru-RU"/>
              </w:rPr>
              <w:t xml:space="preserve">Просмотр </w:t>
            </w:r>
            <w:r w:rsidRPr="004D74D2">
              <w:rPr>
                <w:b/>
                <w:spacing w:val="-1"/>
                <w:lang w:val="ru-RU"/>
              </w:rPr>
              <w:t xml:space="preserve">презентации </w:t>
            </w:r>
            <w:r w:rsidRPr="004D74D2">
              <w:rPr>
                <w:spacing w:val="-1"/>
                <w:lang w:val="ru-RU"/>
              </w:rPr>
              <w:t>(Инфоурок). Знакомство с жизнью и творчеством писателя. Знакомство с историей создания пр-я.</w:t>
            </w:r>
          </w:p>
          <w:p w:rsidR="004D74D2" w:rsidRPr="004D74D2" w:rsidRDefault="004D74D2" w:rsidP="004D74D2">
            <w:pPr>
              <w:widowControl w:val="0"/>
              <w:tabs>
                <w:tab w:val="left" w:pos="888"/>
              </w:tabs>
              <w:spacing w:line="100" w:lineRule="atLeast"/>
              <w:rPr>
                <w:spacing w:val="-1"/>
                <w:lang w:val="ru-RU"/>
              </w:rPr>
            </w:pPr>
            <w:r w:rsidRPr="004D74D2">
              <w:rPr>
                <w:spacing w:val="-1"/>
                <w:lang w:val="ru-RU"/>
              </w:rPr>
              <w:t xml:space="preserve">Составление хронологической таблицы. </w:t>
            </w:r>
            <w:r w:rsidRPr="004D74D2">
              <w:rPr>
                <w:b/>
                <w:spacing w:val="-1"/>
                <w:lang w:val="ru-RU"/>
              </w:rPr>
              <w:t xml:space="preserve"> //</w:t>
            </w:r>
          </w:p>
          <w:p w:rsidR="004D74D2" w:rsidRPr="004D74D2" w:rsidRDefault="004D74D2" w:rsidP="004D74D2">
            <w:pPr>
              <w:widowControl w:val="0"/>
              <w:tabs>
                <w:tab w:val="left" w:pos="888"/>
              </w:tabs>
              <w:spacing w:line="100" w:lineRule="atLeast"/>
              <w:rPr>
                <w:spacing w:val="-1"/>
                <w:lang w:val="ru-RU"/>
              </w:rPr>
            </w:pPr>
            <w:r w:rsidRPr="004D74D2">
              <w:rPr>
                <w:lang w:val="ru-RU"/>
              </w:rPr>
              <w:t>Монологическое высказывание «Портрет писателя».</w:t>
            </w:r>
          </w:p>
        </w:tc>
        <w:tc>
          <w:tcPr>
            <w:tcW w:w="2119" w:type="dxa"/>
            <w:gridSpan w:val="3"/>
          </w:tcPr>
          <w:p w:rsidR="004D74D2" w:rsidRPr="004D74D2" w:rsidRDefault="004D74D2" w:rsidP="004D74D2">
            <w:pPr>
              <w:widowControl w:val="0"/>
              <w:tabs>
                <w:tab w:val="left" w:pos="888"/>
              </w:tabs>
              <w:spacing w:line="100" w:lineRule="atLeast"/>
              <w:rPr>
                <w:spacing w:val="-1"/>
                <w:lang w:val="ru-RU"/>
              </w:rPr>
            </w:pPr>
            <w:r w:rsidRPr="004D74D2">
              <w:rPr>
                <w:lang w:val="ru-RU"/>
              </w:rPr>
              <w:t>Формирование устойчивой моти</w:t>
            </w:r>
            <w:r w:rsidRPr="004D74D2">
              <w:rPr>
                <w:lang w:val="ru-RU"/>
              </w:rPr>
              <w:softHyphen/>
              <w:t>вации к обучению и самосовершен</w:t>
            </w:r>
            <w:r w:rsidRPr="004D74D2">
              <w:rPr>
                <w:lang w:val="ru-RU"/>
              </w:rPr>
              <w:softHyphen/>
              <w:t>ствованию</w:t>
            </w:r>
          </w:p>
        </w:tc>
        <w:tc>
          <w:tcPr>
            <w:tcW w:w="2537" w:type="dxa"/>
            <w:gridSpan w:val="3"/>
          </w:tcPr>
          <w:p w:rsidR="004D74D2" w:rsidRPr="004D74D2" w:rsidRDefault="004D74D2" w:rsidP="004D74D2">
            <w:pPr>
              <w:rPr>
                <w:lang w:val="ru-RU"/>
              </w:rPr>
            </w:pPr>
            <w:r w:rsidRPr="004D74D2">
              <w:rPr>
                <w:b/>
                <w:lang w:val="ru-RU"/>
              </w:rPr>
              <w:t>Знать</w:t>
            </w:r>
            <w:r w:rsidRPr="004D74D2">
              <w:rPr>
                <w:lang w:val="ru-RU"/>
              </w:rPr>
              <w:t xml:space="preserve"> основные факты жизни и творчества А.С.Грибоедова, историю создания комедии «Горе от ума».</w:t>
            </w:r>
          </w:p>
          <w:p w:rsidR="004D74D2" w:rsidRPr="004D74D2" w:rsidRDefault="004D74D2" w:rsidP="004D74D2">
            <w:pPr>
              <w:rPr>
                <w:lang w:val="ru-RU"/>
              </w:rPr>
            </w:pPr>
            <w:r w:rsidRPr="004D74D2">
              <w:rPr>
                <w:b/>
                <w:lang w:val="ru-RU"/>
              </w:rPr>
              <w:t xml:space="preserve">Уметь </w:t>
            </w:r>
            <w:r w:rsidRPr="004D74D2">
              <w:rPr>
                <w:lang w:val="ru-RU"/>
              </w:rPr>
              <w:t xml:space="preserve"> работать с разными источниками информации, строить связное монологическое высказывание , составлять план статьи учебника, обосновывать суждения и приводить доказательства.</w:t>
            </w:r>
          </w:p>
        </w:tc>
        <w:tc>
          <w:tcPr>
            <w:tcW w:w="2962" w:type="dxa"/>
            <w:gridSpan w:val="3"/>
          </w:tcPr>
          <w:p w:rsidR="004D74D2" w:rsidRPr="004D74D2" w:rsidRDefault="004D74D2" w:rsidP="004D74D2">
            <w:pPr>
              <w:rPr>
                <w:lang w:val="ru-RU"/>
              </w:rPr>
            </w:pPr>
            <w:r w:rsidRPr="004D74D2">
              <w:rPr>
                <w:b/>
                <w:lang w:val="ru-RU"/>
              </w:rPr>
              <w:t xml:space="preserve">Познавательные УУД : </w:t>
            </w:r>
            <w:r w:rsidRPr="004D74D2">
              <w:rPr>
                <w:lang w:val="ru-RU"/>
              </w:rPr>
              <w:t>узнавать, называть и определять объекты в соответствии с со</w:t>
            </w:r>
            <w:r w:rsidRPr="004D74D2">
              <w:rPr>
                <w:lang w:val="ru-RU"/>
              </w:rPr>
              <w:softHyphen/>
              <w:t xml:space="preserve">держанием. </w:t>
            </w:r>
          </w:p>
          <w:p w:rsidR="004D74D2" w:rsidRPr="004D74D2" w:rsidRDefault="004D74D2" w:rsidP="004D74D2">
            <w:pPr>
              <w:rPr>
                <w:b/>
                <w:lang w:val="ru-RU"/>
              </w:rPr>
            </w:pPr>
            <w:r w:rsidRPr="004D74D2">
              <w:rPr>
                <w:b/>
                <w:lang w:val="ru-RU"/>
              </w:rPr>
              <w:t xml:space="preserve">Коммуникативные УУД : </w:t>
            </w:r>
            <w:r w:rsidRPr="004D74D2">
              <w:rPr>
                <w:lang w:val="ru-RU"/>
              </w:rPr>
              <w:t>уметь читать вслух, понимать прочитанное, аргументировать свою точку зрения.</w:t>
            </w:r>
            <w:r w:rsidRPr="004D74D2">
              <w:rPr>
                <w:b/>
                <w:lang w:val="ru-RU"/>
              </w:rPr>
              <w:t xml:space="preserve"> </w:t>
            </w:r>
          </w:p>
          <w:p w:rsidR="004D74D2" w:rsidRPr="004D74D2" w:rsidRDefault="004D74D2" w:rsidP="004D74D2">
            <w:pPr>
              <w:rPr>
                <w:lang w:val="ru-RU"/>
              </w:rPr>
            </w:pPr>
            <w:r w:rsidRPr="004D74D2">
              <w:rPr>
                <w:b/>
                <w:lang w:val="ru-RU"/>
              </w:rPr>
              <w:t xml:space="preserve">Регулятивные УУД: </w:t>
            </w:r>
            <w:r w:rsidRPr="004D74D2">
              <w:rPr>
                <w:lang w:val="ru-RU"/>
              </w:rPr>
              <w:t>формировать ситуацию са</w:t>
            </w:r>
            <w:r w:rsidRPr="004D74D2">
              <w:rPr>
                <w:lang w:val="ru-RU"/>
              </w:rPr>
              <w:softHyphen/>
              <w:t>морегуляции эмоциональных состояний, т. е. формировать операциональный опыт</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t>18</w:t>
            </w:r>
          </w:p>
          <w:p w:rsidR="004D74D2" w:rsidRDefault="004D74D2" w:rsidP="004D74D2">
            <w:pPr>
              <w:widowControl w:val="0"/>
              <w:tabs>
                <w:tab w:val="left" w:pos="888"/>
              </w:tabs>
              <w:spacing w:line="100" w:lineRule="atLeast"/>
              <w:jc w:val="center"/>
              <w:rPr>
                <w:spacing w:val="-1"/>
              </w:rPr>
            </w:pPr>
            <w:r>
              <w:rPr>
                <w:spacing w:val="-1"/>
              </w:rPr>
              <w:t>(2)</w:t>
            </w:r>
          </w:p>
        </w:tc>
        <w:tc>
          <w:tcPr>
            <w:tcW w:w="2290" w:type="dxa"/>
          </w:tcPr>
          <w:p w:rsidR="004D74D2" w:rsidRPr="004D74D2" w:rsidRDefault="004D74D2" w:rsidP="004D74D2">
            <w:pPr>
              <w:rPr>
                <w:lang w:val="ru-RU"/>
              </w:rPr>
            </w:pPr>
            <w:r w:rsidRPr="004D74D2">
              <w:rPr>
                <w:lang w:val="ru-RU"/>
              </w:rPr>
              <w:t>А.С. Грибоедов.</w:t>
            </w:r>
          </w:p>
          <w:p w:rsidR="004D74D2" w:rsidRPr="004D74D2" w:rsidRDefault="004D74D2" w:rsidP="004D74D2">
            <w:pPr>
              <w:rPr>
                <w:lang w:val="ru-RU"/>
              </w:rPr>
            </w:pPr>
            <w:r w:rsidRPr="004D74D2">
              <w:rPr>
                <w:lang w:val="ru-RU"/>
              </w:rPr>
              <w:t xml:space="preserve"> «Горе от ума». </w:t>
            </w:r>
          </w:p>
          <w:p w:rsidR="004D74D2" w:rsidRPr="00C3359B" w:rsidRDefault="004D74D2" w:rsidP="004D74D2">
            <w:pPr>
              <w:rPr>
                <w:b/>
              </w:rPr>
            </w:pPr>
            <w:r w:rsidRPr="00C3359B">
              <w:t xml:space="preserve">Жанровые особенности, композиции, сюжет. </w:t>
            </w:r>
          </w:p>
        </w:tc>
        <w:tc>
          <w:tcPr>
            <w:tcW w:w="704" w:type="dxa"/>
            <w:gridSpan w:val="2"/>
          </w:tcPr>
          <w:p w:rsidR="004D74D2" w:rsidRPr="00C3359B" w:rsidRDefault="004D74D2" w:rsidP="004D74D2">
            <w:pPr>
              <w:jc w:val="center"/>
            </w:pPr>
            <w:r w:rsidRPr="00C3359B">
              <w:t>1</w:t>
            </w:r>
          </w:p>
        </w:tc>
        <w:tc>
          <w:tcPr>
            <w:tcW w:w="1020" w:type="dxa"/>
            <w:gridSpan w:val="21"/>
          </w:tcPr>
          <w:p w:rsidR="004D74D2" w:rsidRPr="00C3359B" w:rsidRDefault="004D74D2" w:rsidP="004D74D2">
            <w:pPr>
              <w:jc w:val="center"/>
              <w:rPr>
                <w:b/>
              </w:rPr>
            </w:pPr>
            <w:r>
              <w:t>Урок развития навыков анализа</w:t>
            </w:r>
          </w:p>
        </w:tc>
        <w:tc>
          <w:tcPr>
            <w:tcW w:w="802" w:type="dxa"/>
            <w:gridSpan w:val="9"/>
          </w:tcPr>
          <w:p w:rsidR="004D74D2" w:rsidRPr="00C3359B" w:rsidRDefault="004D74D2" w:rsidP="004D74D2">
            <w:pPr>
              <w:spacing w:after="0" w:line="240" w:lineRule="auto"/>
              <w:jc w:val="center"/>
              <w:rPr>
                <w:b/>
                <w:bCs/>
                <w:i/>
                <w:iCs/>
              </w:rPr>
            </w:pPr>
          </w:p>
        </w:tc>
        <w:tc>
          <w:tcPr>
            <w:tcW w:w="2443" w:type="dxa"/>
            <w:gridSpan w:val="2"/>
          </w:tcPr>
          <w:p w:rsidR="004D74D2" w:rsidRPr="004D74D2" w:rsidRDefault="004D74D2" w:rsidP="004D74D2">
            <w:pPr>
              <w:rPr>
                <w:lang w:val="ru-RU"/>
              </w:rPr>
            </w:pPr>
            <w:r w:rsidRPr="004D74D2">
              <w:rPr>
                <w:lang w:val="ru-RU"/>
              </w:rPr>
              <w:t xml:space="preserve">Выявление специфики жанра комедии: работа со словарем (комедия, конфликт, интрига, сюжет) для понимания природы общественной комедии, «условности разговорного стиха».  </w:t>
            </w:r>
            <w:r w:rsidRPr="004D74D2">
              <w:rPr>
                <w:b/>
                <w:lang w:val="ru-RU"/>
              </w:rPr>
              <w:t>//</w:t>
            </w:r>
            <w:r w:rsidRPr="004D74D2">
              <w:rPr>
                <w:lang w:val="ru-RU"/>
              </w:rPr>
              <w:t xml:space="preserve"> Краткий пересказ сюжета 1 действия. Выразительное чтение монологов с комментариями, </w:t>
            </w:r>
            <w:r w:rsidRPr="004D74D2">
              <w:rPr>
                <w:lang w:val="ru-RU"/>
              </w:rPr>
              <w:lastRenderedPageBreak/>
              <w:t xml:space="preserve">восприятием и анализом (по плану). </w:t>
            </w:r>
          </w:p>
          <w:p w:rsidR="004D74D2" w:rsidRPr="004D74D2" w:rsidRDefault="004D74D2" w:rsidP="004D74D2">
            <w:pPr>
              <w:widowControl w:val="0"/>
              <w:tabs>
                <w:tab w:val="left" w:pos="888"/>
              </w:tabs>
              <w:spacing w:line="100" w:lineRule="atLeast"/>
              <w:rPr>
                <w:spacing w:val="-1"/>
                <w:lang w:val="ru-RU"/>
              </w:rPr>
            </w:pPr>
          </w:p>
        </w:tc>
        <w:tc>
          <w:tcPr>
            <w:tcW w:w="2119" w:type="dxa"/>
            <w:gridSpan w:val="3"/>
          </w:tcPr>
          <w:p w:rsidR="004D74D2" w:rsidRPr="004D74D2" w:rsidRDefault="004D74D2" w:rsidP="004D74D2">
            <w:pPr>
              <w:widowControl w:val="0"/>
              <w:tabs>
                <w:tab w:val="left" w:pos="888"/>
              </w:tabs>
              <w:spacing w:line="100" w:lineRule="atLeast"/>
              <w:rPr>
                <w:spacing w:val="-1"/>
                <w:lang w:val="ru-RU"/>
              </w:rPr>
            </w:pPr>
            <w:r w:rsidRPr="004D74D2">
              <w:rPr>
                <w:lang w:val="ru-RU"/>
              </w:rPr>
              <w:lastRenderedPageBreak/>
              <w:t>Формирование навыков самоанализа и самоконтроля</w:t>
            </w:r>
          </w:p>
        </w:tc>
        <w:tc>
          <w:tcPr>
            <w:tcW w:w="2537" w:type="dxa"/>
            <w:gridSpan w:val="3"/>
          </w:tcPr>
          <w:p w:rsidR="004D74D2" w:rsidRPr="004D74D2" w:rsidRDefault="004D74D2" w:rsidP="004D74D2">
            <w:pPr>
              <w:rPr>
                <w:lang w:val="ru-RU"/>
              </w:rPr>
            </w:pPr>
            <w:r w:rsidRPr="004D74D2">
              <w:rPr>
                <w:b/>
                <w:lang w:val="ru-RU"/>
              </w:rPr>
              <w:t xml:space="preserve">Знать </w:t>
            </w:r>
            <w:r w:rsidRPr="004D74D2">
              <w:rPr>
                <w:lang w:val="ru-RU"/>
              </w:rPr>
              <w:t>литературоведческие понятия (комедия, конфликт, интрига, сюжет), текст комедии, действующих лиц.</w:t>
            </w:r>
          </w:p>
          <w:p w:rsidR="004D74D2" w:rsidRPr="004D74D2" w:rsidRDefault="004D74D2" w:rsidP="004D74D2">
            <w:pPr>
              <w:rPr>
                <w:lang w:val="ru-RU"/>
              </w:rPr>
            </w:pPr>
            <w:r w:rsidRPr="004D74D2">
              <w:rPr>
                <w:rFonts w:eastAsia="Times New Roman"/>
                <w:b/>
                <w:spacing w:val="-3"/>
                <w:lang w:val="ru-RU"/>
              </w:rPr>
              <w:t xml:space="preserve">Понимать </w:t>
            </w:r>
            <w:r w:rsidRPr="004D74D2">
              <w:rPr>
                <w:rFonts w:eastAsia="Times New Roman"/>
                <w:spacing w:val="-3"/>
                <w:lang w:val="ru-RU"/>
              </w:rPr>
              <w:t xml:space="preserve">суть и особенность конфликтов пьесы и способы </w:t>
            </w:r>
            <w:r w:rsidRPr="004D74D2">
              <w:rPr>
                <w:rFonts w:eastAsia="Times New Roman"/>
                <w:spacing w:val="1"/>
                <w:lang w:val="ru-RU"/>
              </w:rPr>
              <w:t>ихразрешения автором.</w:t>
            </w:r>
          </w:p>
          <w:p w:rsidR="004D74D2" w:rsidRPr="004D74D2" w:rsidRDefault="004D74D2" w:rsidP="004D74D2">
            <w:pPr>
              <w:rPr>
                <w:lang w:val="ru-RU"/>
              </w:rPr>
            </w:pPr>
            <w:r w:rsidRPr="004D74D2">
              <w:rPr>
                <w:b/>
                <w:lang w:val="ru-RU"/>
              </w:rPr>
              <w:t>Уметь</w:t>
            </w:r>
            <w:r w:rsidRPr="004D74D2">
              <w:rPr>
                <w:lang w:val="ru-RU"/>
              </w:rPr>
              <w:t xml:space="preserve"> выразительно читать монологи, комментировать, </w:t>
            </w:r>
            <w:r w:rsidRPr="004D74D2">
              <w:rPr>
                <w:lang w:val="ru-RU"/>
              </w:rPr>
              <w:lastRenderedPageBreak/>
              <w:t>воспринимать и анализировать текст комедии, выявлять черты характера персонажа через речевую характеристику.</w:t>
            </w:r>
          </w:p>
        </w:tc>
        <w:tc>
          <w:tcPr>
            <w:tcW w:w="2962" w:type="dxa"/>
            <w:gridSpan w:val="3"/>
          </w:tcPr>
          <w:p w:rsidR="004D74D2" w:rsidRPr="004D74D2" w:rsidRDefault="004D74D2" w:rsidP="004D74D2">
            <w:pPr>
              <w:rPr>
                <w:lang w:val="ru-RU"/>
              </w:rPr>
            </w:pPr>
            <w:r w:rsidRPr="004D74D2">
              <w:rPr>
                <w:b/>
                <w:lang w:val="ru-RU"/>
              </w:rPr>
              <w:lastRenderedPageBreak/>
              <w:t xml:space="preserve">Познавательные УУД: </w:t>
            </w:r>
            <w:r w:rsidRPr="004D74D2">
              <w:rPr>
                <w:lang w:val="ru-RU"/>
              </w:rPr>
              <w:t>уметь синтезировать по</w:t>
            </w:r>
            <w:r w:rsidRPr="004D74D2">
              <w:rPr>
                <w:lang w:val="ru-RU"/>
              </w:rPr>
              <w:softHyphen/>
              <w:t xml:space="preserve">лученную информацию для составления ответа (тест). </w:t>
            </w:r>
          </w:p>
          <w:p w:rsidR="004D74D2" w:rsidRPr="004D74D2" w:rsidRDefault="004D74D2" w:rsidP="004D74D2">
            <w:pPr>
              <w:rPr>
                <w:lang w:val="ru-RU"/>
              </w:rPr>
            </w:pPr>
            <w:r w:rsidRPr="004D74D2">
              <w:rPr>
                <w:b/>
                <w:lang w:val="ru-RU"/>
              </w:rPr>
              <w:t xml:space="preserve">Коммуникативные УУД : </w:t>
            </w:r>
            <w:r w:rsidRPr="004D74D2">
              <w:rPr>
                <w:lang w:val="ru-RU"/>
              </w:rPr>
              <w:t>уметь строить моноло</w:t>
            </w:r>
            <w:r w:rsidRPr="004D74D2">
              <w:rPr>
                <w:lang w:val="ru-RU"/>
              </w:rPr>
              <w:softHyphen/>
              <w:t>гическое высказывание, формулировать свою точку зрения, адекватно использовать различные речевые средства для решения коммуникативных задач.</w:t>
            </w:r>
          </w:p>
          <w:p w:rsidR="004D74D2" w:rsidRPr="004D74D2" w:rsidRDefault="004D74D2" w:rsidP="004D74D2">
            <w:pPr>
              <w:rPr>
                <w:lang w:val="ru-RU"/>
              </w:rPr>
            </w:pPr>
            <w:r w:rsidRPr="004D74D2">
              <w:rPr>
                <w:b/>
                <w:lang w:val="ru-RU"/>
              </w:rPr>
              <w:lastRenderedPageBreak/>
              <w:t xml:space="preserve"> Регулятивные УУД : </w:t>
            </w:r>
            <w:r w:rsidRPr="004D74D2">
              <w:rPr>
                <w:lang w:val="ru-RU"/>
              </w:rPr>
              <w:t>уметь выполнять учебные действия (отвечать на вопросы теста); пла</w:t>
            </w:r>
            <w:r w:rsidRPr="004D74D2">
              <w:rPr>
                <w:lang w:val="ru-RU"/>
              </w:rPr>
              <w:softHyphen/>
              <w:t>нировать алгоритм ответа, работать само</w:t>
            </w:r>
            <w:r w:rsidRPr="004D74D2">
              <w:rPr>
                <w:lang w:val="ru-RU"/>
              </w:rPr>
              <w:softHyphen/>
              <w:t>стоятельно.</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lastRenderedPageBreak/>
              <w:t>19</w:t>
            </w:r>
          </w:p>
          <w:p w:rsidR="004D74D2" w:rsidRDefault="004D74D2" w:rsidP="004D74D2">
            <w:pPr>
              <w:widowControl w:val="0"/>
              <w:tabs>
                <w:tab w:val="left" w:pos="888"/>
              </w:tabs>
              <w:spacing w:line="100" w:lineRule="atLeast"/>
              <w:jc w:val="center"/>
              <w:rPr>
                <w:spacing w:val="-1"/>
              </w:rPr>
            </w:pPr>
            <w:r>
              <w:rPr>
                <w:spacing w:val="-1"/>
              </w:rPr>
              <w:t>(3)</w:t>
            </w:r>
          </w:p>
        </w:tc>
        <w:tc>
          <w:tcPr>
            <w:tcW w:w="2290" w:type="dxa"/>
          </w:tcPr>
          <w:p w:rsidR="004D74D2" w:rsidRPr="004D74D2" w:rsidRDefault="004D74D2" w:rsidP="004D74D2">
            <w:pPr>
              <w:rPr>
                <w:lang w:val="ru-RU"/>
              </w:rPr>
            </w:pPr>
            <w:r w:rsidRPr="004D74D2">
              <w:rPr>
                <w:lang w:val="ru-RU"/>
              </w:rPr>
              <w:t>Основной конфликт комедии А.С.Грибоедова. «Век нынешний и век минувший…»</w:t>
            </w:r>
          </w:p>
          <w:p w:rsidR="004D74D2" w:rsidRPr="004D74D2" w:rsidRDefault="004D74D2" w:rsidP="004D74D2">
            <w:pPr>
              <w:rPr>
                <w:b/>
                <w:lang w:val="ru-RU"/>
              </w:rPr>
            </w:pPr>
            <w:r w:rsidRPr="004D74D2">
              <w:rPr>
                <w:lang w:val="ru-RU"/>
              </w:rPr>
              <w:t>Фамусовская Москва в комедии «Горе от ума».</w:t>
            </w:r>
          </w:p>
        </w:tc>
        <w:tc>
          <w:tcPr>
            <w:tcW w:w="704" w:type="dxa"/>
            <w:gridSpan w:val="2"/>
          </w:tcPr>
          <w:p w:rsidR="004D74D2" w:rsidRPr="00C3359B" w:rsidRDefault="004D74D2" w:rsidP="004D74D2">
            <w:pPr>
              <w:jc w:val="center"/>
            </w:pPr>
            <w:r w:rsidRPr="00C3359B">
              <w:t>1</w:t>
            </w:r>
          </w:p>
        </w:tc>
        <w:tc>
          <w:tcPr>
            <w:tcW w:w="1020" w:type="dxa"/>
            <w:gridSpan w:val="21"/>
          </w:tcPr>
          <w:p w:rsidR="004D74D2" w:rsidRPr="00C3359B" w:rsidRDefault="004D74D2" w:rsidP="004D74D2">
            <w:pPr>
              <w:jc w:val="center"/>
            </w:pPr>
            <w:r w:rsidRPr="00C3359B">
              <w:t>Урок-исследо-вание</w:t>
            </w:r>
          </w:p>
        </w:tc>
        <w:tc>
          <w:tcPr>
            <w:tcW w:w="802" w:type="dxa"/>
            <w:gridSpan w:val="9"/>
          </w:tcPr>
          <w:p w:rsidR="004D74D2" w:rsidRPr="00C3359B" w:rsidRDefault="004D74D2" w:rsidP="004D74D2">
            <w:pPr>
              <w:spacing w:after="0" w:line="240" w:lineRule="auto"/>
              <w:jc w:val="center"/>
              <w:rPr>
                <w:bCs/>
                <w:i/>
                <w:iCs/>
              </w:rPr>
            </w:pPr>
          </w:p>
        </w:tc>
        <w:tc>
          <w:tcPr>
            <w:tcW w:w="2443" w:type="dxa"/>
            <w:gridSpan w:val="2"/>
          </w:tcPr>
          <w:p w:rsidR="004D74D2" w:rsidRPr="004D74D2" w:rsidRDefault="004D74D2" w:rsidP="004D74D2">
            <w:pPr>
              <w:widowControl w:val="0"/>
              <w:tabs>
                <w:tab w:val="left" w:pos="888"/>
              </w:tabs>
              <w:spacing w:line="100" w:lineRule="atLeast"/>
              <w:rPr>
                <w:spacing w:val="-1"/>
                <w:lang w:val="ru-RU"/>
              </w:rPr>
            </w:pPr>
            <w:r w:rsidRPr="004D74D2">
              <w:rPr>
                <w:spacing w:val="-1"/>
                <w:lang w:val="ru-RU"/>
              </w:rPr>
              <w:t xml:space="preserve">Работа по сценарию </w:t>
            </w:r>
            <w:r w:rsidRPr="004D74D2">
              <w:rPr>
                <w:b/>
                <w:spacing w:val="-1"/>
                <w:lang w:val="ru-RU"/>
              </w:rPr>
              <w:t xml:space="preserve">урока из МЭШ. </w:t>
            </w:r>
          </w:p>
          <w:p w:rsidR="004D74D2" w:rsidRPr="004D74D2" w:rsidRDefault="004D74D2" w:rsidP="004D74D2">
            <w:pPr>
              <w:rPr>
                <w:lang w:val="ru-RU"/>
              </w:rPr>
            </w:pPr>
            <w:r w:rsidRPr="004D74D2">
              <w:rPr>
                <w:lang w:val="ru-RU"/>
              </w:rPr>
              <w:t xml:space="preserve">Усвоение значения терминов «экспозиция», «завязка», «внесценический персонаж», «развитие действия». Составление словаря толкований слов: фагот, карбонарий, хрипун, пономарь, разумник, слов просторечной лексики. Сопоставительный анализ монологов (по плану). </w:t>
            </w:r>
            <w:r w:rsidRPr="004D74D2">
              <w:rPr>
                <w:spacing w:val="-1"/>
                <w:lang w:val="ru-RU"/>
              </w:rPr>
              <w:t>Исследование текста и определение взглядов героев</w:t>
            </w:r>
            <w:r w:rsidRPr="004D74D2">
              <w:rPr>
                <w:lang w:val="ru-RU"/>
              </w:rPr>
              <w:t xml:space="preserve">, черт «века нынешнего» и «века минувшего»   </w:t>
            </w:r>
            <w:r w:rsidRPr="004D74D2">
              <w:rPr>
                <w:b/>
                <w:lang w:val="ru-RU"/>
              </w:rPr>
              <w:t xml:space="preserve">// </w:t>
            </w:r>
            <w:r w:rsidRPr="004D74D2">
              <w:rPr>
                <w:lang w:val="ru-RU"/>
              </w:rPr>
              <w:t>Чтение наизусть монологов Чацкого и Фамусова.</w:t>
            </w:r>
          </w:p>
          <w:p w:rsidR="004D74D2" w:rsidRPr="004D74D2" w:rsidRDefault="004D74D2" w:rsidP="004D74D2">
            <w:pPr>
              <w:widowControl w:val="0"/>
              <w:tabs>
                <w:tab w:val="left" w:pos="888"/>
              </w:tabs>
              <w:spacing w:line="100" w:lineRule="atLeast"/>
              <w:rPr>
                <w:spacing w:val="-1"/>
                <w:lang w:val="ru-RU"/>
              </w:rPr>
            </w:pPr>
          </w:p>
        </w:tc>
        <w:tc>
          <w:tcPr>
            <w:tcW w:w="2119" w:type="dxa"/>
            <w:gridSpan w:val="3"/>
          </w:tcPr>
          <w:p w:rsidR="004D74D2" w:rsidRPr="004D74D2" w:rsidRDefault="004D74D2" w:rsidP="004D74D2">
            <w:pPr>
              <w:widowControl w:val="0"/>
              <w:tabs>
                <w:tab w:val="left" w:pos="888"/>
              </w:tabs>
              <w:spacing w:line="100" w:lineRule="atLeast"/>
              <w:rPr>
                <w:spacing w:val="-1"/>
                <w:lang w:val="ru-RU"/>
              </w:rPr>
            </w:pPr>
            <w:r w:rsidRPr="004D74D2">
              <w:rPr>
                <w:lang w:val="ru-RU"/>
              </w:rPr>
              <w:lastRenderedPageBreak/>
              <w:t>Формирование го</w:t>
            </w:r>
            <w:r w:rsidRPr="004D74D2">
              <w:rPr>
                <w:lang w:val="ru-RU"/>
              </w:rPr>
              <w:softHyphen/>
              <w:t>товности и способ</w:t>
            </w:r>
            <w:r w:rsidRPr="004D74D2">
              <w:rPr>
                <w:lang w:val="ru-RU"/>
              </w:rPr>
              <w:softHyphen/>
              <w:t>ности вести диалог с другими людьми и достигать в нем взаимопонимания</w:t>
            </w:r>
          </w:p>
        </w:tc>
        <w:tc>
          <w:tcPr>
            <w:tcW w:w="2537" w:type="dxa"/>
            <w:gridSpan w:val="3"/>
          </w:tcPr>
          <w:p w:rsidR="004D74D2" w:rsidRPr="004D74D2" w:rsidRDefault="004D74D2" w:rsidP="004D74D2">
            <w:pPr>
              <w:rPr>
                <w:lang w:val="ru-RU"/>
              </w:rPr>
            </w:pPr>
            <w:r w:rsidRPr="004D74D2">
              <w:rPr>
                <w:b/>
                <w:lang w:val="ru-RU"/>
              </w:rPr>
              <w:t>Знать</w:t>
            </w:r>
            <w:r w:rsidRPr="004D74D2">
              <w:rPr>
                <w:lang w:val="ru-RU"/>
              </w:rPr>
              <w:t xml:space="preserve"> значение понятий конфликт, экспозиция, завязка, внесценические персонажи, их роль в развитии конфликта.</w:t>
            </w:r>
          </w:p>
          <w:p w:rsidR="004D74D2" w:rsidRPr="004D74D2" w:rsidRDefault="004D74D2" w:rsidP="004D74D2">
            <w:pPr>
              <w:rPr>
                <w:lang w:val="ru-RU"/>
              </w:rPr>
            </w:pPr>
            <w:r w:rsidRPr="004D74D2">
              <w:rPr>
                <w:b/>
                <w:lang w:val="ru-RU"/>
              </w:rPr>
              <w:t xml:space="preserve">Уметь </w:t>
            </w:r>
            <w:r w:rsidRPr="004D74D2">
              <w:rPr>
                <w:rFonts w:eastAsia="Times New Roman"/>
                <w:spacing w:val="-1"/>
                <w:lang w:val="ru-RU"/>
              </w:rPr>
              <w:t xml:space="preserve"> выделять ключевые сцены пьесы; о</w:t>
            </w:r>
            <w:r w:rsidRPr="004D74D2">
              <w:rPr>
                <w:lang w:val="ru-RU"/>
              </w:rPr>
              <w:t xml:space="preserve">бнаруживать связи и противоречия между персонажами, раскрывать различные черты характеров, определять основные конфликты, выявлять типические черты характера, присущие представителям «века минувшего»  и «века нынешнего». </w:t>
            </w:r>
          </w:p>
        </w:tc>
        <w:tc>
          <w:tcPr>
            <w:tcW w:w="2962" w:type="dxa"/>
            <w:gridSpan w:val="3"/>
          </w:tcPr>
          <w:p w:rsidR="004D74D2" w:rsidRPr="004D74D2" w:rsidRDefault="004D74D2" w:rsidP="004D74D2">
            <w:pPr>
              <w:rPr>
                <w:lang w:val="ru-RU"/>
              </w:rPr>
            </w:pPr>
            <w:r w:rsidRPr="004D74D2">
              <w:rPr>
                <w:b/>
                <w:lang w:val="ru-RU"/>
              </w:rPr>
              <w:t>Познавательные УУД:</w:t>
            </w:r>
            <w:r w:rsidRPr="004D74D2">
              <w:rPr>
                <w:lang w:val="ru-RU"/>
              </w:rPr>
              <w:t xml:space="preserve"> уметь искать и выделять необходимую информацию из учебника; определять понятия, приобретать навыки исследовательской деятельности, создавать обобщения, устанавливать аналогии, устанавливать причинно-следственные связи  </w:t>
            </w:r>
          </w:p>
          <w:p w:rsidR="004D74D2" w:rsidRPr="004D74D2" w:rsidRDefault="004D74D2" w:rsidP="004D74D2">
            <w:pPr>
              <w:rPr>
                <w:lang w:val="ru-RU"/>
              </w:rPr>
            </w:pPr>
            <w:r w:rsidRPr="004D74D2">
              <w:rPr>
                <w:b/>
                <w:lang w:val="ru-RU"/>
              </w:rPr>
              <w:t>Коммуникативные УУД :</w:t>
            </w:r>
            <w:r w:rsidRPr="004D74D2">
              <w:rPr>
                <w:lang w:val="ru-RU"/>
              </w:rPr>
              <w:t xml:space="preserve"> уметь ставить вопросы и обращаться за помощью к учебной литературе; строить логическое рассуждение, умозаключение (индуктив</w:t>
            </w:r>
            <w:r w:rsidRPr="004D74D2">
              <w:rPr>
                <w:lang w:val="ru-RU"/>
              </w:rPr>
              <w:softHyphen/>
              <w:t>ное, дедуктивное и по аналогии) и делать выводы</w:t>
            </w:r>
            <w:r w:rsidRPr="004D74D2">
              <w:rPr>
                <w:b/>
                <w:lang w:val="ru-RU"/>
              </w:rPr>
              <w:t xml:space="preserve"> Регулятивные УУД :</w:t>
            </w:r>
            <w:r w:rsidRPr="004D74D2">
              <w:rPr>
                <w:lang w:val="ru-RU"/>
              </w:rPr>
              <w:t xml:space="preserve"> выбирать действия в соот</w:t>
            </w:r>
            <w:r w:rsidRPr="004D74D2">
              <w:rPr>
                <w:lang w:val="ru-RU"/>
              </w:rPr>
              <w:softHyphen/>
              <w:t>ветствии с поставленной задачей, клас</w:t>
            </w:r>
            <w:r w:rsidRPr="004D74D2">
              <w:rPr>
                <w:lang w:val="ru-RU"/>
              </w:rPr>
              <w:softHyphen/>
              <w:t xml:space="preserve">сифицировать, самостоятельно выбирать </w:t>
            </w:r>
            <w:r w:rsidRPr="004D74D2">
              <w:rPr>
                <w:lang w:val="ru-RU"/>
              </w:rPr>
              <w:lastRenderedPageBreak/>
              <w:t>основания и критерии для классификации.</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lastRenderedPageBreak/>
              <w:t>20</w:t>
            </w:r>
          </w:p>
          <w:p w:rsidR="004D74D2" w:rsidRDefault="004D74D2" w:rsidP="004D74D2">
            <w:pPr>
              <w:widowControl w:val="0"/>
              <w:tabs>
                <w:tab w:val="left" w:pos="888"/>
              </w:tabs>
              <w:spacing w:line="100" w:lineRule="atLeast"/>
              <w:jc w:val="center"/>
              <w:rPr>
                <w:spacing w:val="-1"/>
              </w:rPr>
            </w:pPr>
            <w:r>
              <w:rPr>
                <w:spacing w:val="-1"/>
              </w:rPr>
              <w:t>(4)</w:t>
            </w:r>
          </w:p>
        </w:tc>
        <w:tc>
          <w:tcPr>
            <w:tcW w:w="2290" w:type="dxa"/>
          </w:tcPr>
          <w:p w:rsidR="004D74D2" w:rsidRPr="004D74D2" w:rsidRDefault="004D74D2" w:rsidP="004D74D2">
            <w:pPr>
              <w:rPr>
                <w:lang w:val="ru-RU"/>
              </w:rPr>
            </w:pPr>
            <w:r w:rsidRPr="004D74D2">
              <w:rPr>
                <w:lang w:val="ru-RU"/>
              </w:rPr>
              <w:t>Система образов в комедии А.С. Грибоедова «Горе от ума». Чацкий и Молчалин. Чацкий и Софья.</w:t>
            </w:r>
          </w:p>
        </w:tc>
        <w:tc>
          <w:tcPr>
            <w:tcW w:w="704" w:type="dxa"/>
            <w:gridSpan w:val="2"/>
          </w:tcPr>
          <w:p w:rsidR="004D74D2" w:rsidRPr="00C3359B" w:rsidRDefault="004D74D2" w:rsidP="004D74D2">
            <w:pPr>
              <w:jc w:val="center"/>
            </w:pPr>
            <w:r w:rsidRPr="00C3359B">
              <w:t>1</w:t>
            </w:r>
          </w:p>
        </w:tc>
        <w:tc>
          <w:tcPr>
            <w:tcW w:w="1005" w:type="dxa"/>
            <w:gridSpan w:val="20"/>
          </w:tcPr>
          <w:p w:rsidR="004D74D2" w:rsidRPr="00C3359B" w:rsidRDefault="004D74D2" w:rsidP="004D74D2">
            <w:pPr>
              <w:jc w:val="center"/>
              <w:rPr>
                <w:b/>
              </w:rPr>
            </w:pPr>
            <w:r w:rsidRPr="00C3359B">
              <w:t>Комбини-рованный урок</w:t>
            </w:r>
          </w:p>
        </w:tc>
        <w:tc>
          <w:tcPr>
            <w:tcW w:w="817" w:type="dxa"/>
            <w:gridSpan w:val="10"/>
          </w:tcPr>
          <w:p w:rsidR="004D74D2" w:rsidRPr="00C3359B" w:rsidRDefault="004D74D2" w:rsidP="004D74D2">
            <w:pPr>
              <w:spacing w:after="0" w:line="240" w:lineRule="auto"/>
              <w:jc w:val="center"/>
              <w:rPr>
                <w:b/>
                <w:bCs/>
                <w:i/>
                <w:iCs/>
              </w:rPr>
            </w:pPr>
          </w:p>
        </w:tc>
        <w:tc>
          <w:tcPr>
            <w:tcW w:w="2443" w:type="dxa"/>
            <w:gridSpan w:val="2"/>
          </w:tcPr>
          <w:p w:rsidR="004D74D2" w:rsidRPr="004D74D2" w:rsidRDefault="004D74D2" w:rsidP="004D74D2">
            <w:pPr>
              <w:widowControl w:val="0"/>
              <w:tabs>
                <w:tab w:val="left" w:pos="888"/>
              </w:tabs>
              <w:spacing w:line="100" w:lineRule="atLeast"/>
              <w:rPr>
                <w:b/>
                <w:spacing w:val="-1"/>
                <w:lang w:val="ru-RU"/>
              </w:rPr>
            </w:pPr>
            <w:r w:rsidRPr="004D74D2">
              <w:rPr>
                <w:spacing w:val="-1"/>
                <w:lang w:val="ru-RU"/>
              </w:rPr>
              <w:t xml:space="preserve">Просмотр </w:t>
            </w:r>
            <w:r w:rsidRPr="004D74D2">
              <w:rPr>
                <w:b/>
                <w:spacing w:val="-1"/>
                <w:lang w:val="ru-RU"/>
              </w:rPr>
              <w:t>презентации,</w:t>
            </w:r>
            <w:r w:rsidRPr="004D74D2">
              <w:rPr>
                <w:spacing w:val="-1"/>
                <w:lang w:val="ru-RU"/>
              </w:rPr>
              <w:t xml:space="preserve"> работа в паре по исследованию текста (1гр. - образ Чацкого, 2 гр. - образ Молчалина), </w:t>
            </w:r>
            <w:r w:rsidRPr="004D74D2">
              <w:rPr>
                <w:b/>
                <w:spacing w:val="-1"/>
                <w:lang w:val="ru-RU"/>
              </w:rPr>
              <w:t xml:space="preserve"> </w:t>
            </w:r>
            <w:r w:rsidRPr="004D74D2">
              <w:rPr>
                <w:spacing w:val="-1"/>
                <w:lang w:val="ru-RU"/>
              </w:rPr>
              <w:t xml:space="preserve">представляют гостей Фамусова    </w:t>
            </w:r>
            <w:r w:rsidRPr="004D74D2">
              <w:rPr>
                <w:b/>
                <w:spacing w:val="-1"/>
                <w:lang w:val="ru-RU"/>
              </w:rPr>
              <w:t>//</w:t>
            </w:r>
          </w:p>
          <w:p w:rsidR="004D74D2" w:rsidRPr="004D74D2" w:rsidRDefault="004D74D2" w:rsidP="004D74D2">
            <w:pPr>
              <w:widowControl w:val="0"/>
              <w:tabs>
                <w:tab w:val="left" w:pos="888"/>
              </w:tabs>
              <w:spacing w:line="100" w:lineRule="atLeast"/>
              <w:rPr>
                <w:spacing w:val="-1"/>
                <w:lang w:val="ru-RU"/>
              </w:rPr>
            </w:pPr>
            <w:r w:rsidRPr="004D74D2">
              <w:rPr>
                <w:spacing w:val="-1"/>
                <w:lang w:val="ru-RU"/>
              </w:rPr>
              <w:t>Текущий тест (Сб-к Ляшенко)</w:t>
            </w:r>
          </w:p>
        </w:tc>
        <w:tc>
          <w:tcPr>
            <w:tcW w:w="2119" w:type="dxa"/>
            <w:gridSpan w:val="3"/>
          </w:tcPr>
          <w:p w:rsidR="004D74D2" w:rsidRPr="004D74D2" w:rsidRDefault="004D74D2" w:rsidP="004D74D2">
            <w:pPr>
              <w:rPr>
                <w:spacing w:val="-1"/>
                <w:lang w:val="ru-RU"/>
              </w:rPr>
            </w:pPr>
            <w:r w:rsidRPr="004D74D2">
              <w:rPr>
                <w:lang w:val="ru-RU"/>
              </w:rPr>
              <w:t>Формирование внутренней позиции школьника на основе поступков положительного героя, формировать нравственно-этическую ориентацию, обеспечивающую личностный выбор.</w:t>
            </w:r>
          </w:p>
        </w:tc>
        <w:tc>
          <w:tcPr>
            <w:tcW w:w="2537" w:type="dxa"/>
            <w:gridSpan w:val="3"/>
          </w:tcPr>
          <w:p w:rsidR="004D74D2" w:rsidRPr="004D74D2" w:rsidRDefault="004D74D2" w:rsidP="004D74D2">
            <w:pPr>
              <w:rPr>
                <w:rFonts w:eastAsia="Times New Roman"/>
                <w:spacing w:val="2"/>
                <w:lang w:val="ru-RU"/>
              </w:rPr>
            </w:pPr>
            <w:r w:rsidRPr="004D74D2">
              <w:rPr>
                <w:b/>
                <w:lang w:val="ru-RU"/>
              </w:rPr>
              <w:t>Знать</w:t>
            </w:r>
            <w:r w:rsidRPr="004D74D2">
              <w:rPr>
                <w:lang w:val="ru-RU"/>
              </w:rPr>
              <w:t xml:space="preserve"> значение понятий: кульминация, конфликт, внесценические персонажи;</w:t>
            </w:r>
            <w:r w:rsidRPr="004D74D2">
              <w:rPr>
                <w:rFonts w:eastAsia="Times New Roman"/>
                <w:spacing w:val="-1"/>
                <w:lang w:val="ru-RU"/>
              </w:rPr>
              <w:t xml:space="preserve"> особенности сюжета, жанра </w:t>
            </w:r>
            <w:r w:rsidRPr="004D74D2">
              <w:rPr>
                <w:rFonts w:eastAsia="Times New Roman"/>
                <w:spacing w:val="2"/>
                <w:lang w:val="ru-RU"/>
              </w:rPr>
              <w:t>и композиции пьесы</w:t>
            </w:r>
          </w:p>
          <w:p w:rsidR="004D74D2" w:rsidRPr="004D74D2" w:rsidRDefault="004D74D2" w:rsidP="004D74D2">
            <w:pPr>
              <w:rPr>
                <w:lang w:val="ru-RU"/>
              </w:rPr>
            </w:pPr>
            <w:r w:rsidRPr="004D74D2">
              <w:rPr>
                <w:rFonts w:eastAsia="Times New Roman"/>
                <w:b/>
                <w:spacing w:val="2"/>
                <w:lang w:val="ru-RU"/>
              </w:rPr>
              <w:t xml:space="preserve">Понимать </w:t>
            </w:r>
            <w:r w:rsidRPr="004D74D2">
              <w:rPr>
                <w:rFonts w:eastAsia="Times New Roman"/>
                <w:spacing w:val="2"/>
                <w:lang w:val="ru-RU"/>
              </w:rPr>
              <w:t xml:space="preserve"> </w:t>
            </w:r>
            <w:r w:rsidRPr="004D74D2">
              <w:rPr>
                <w:rFonts w:eastAsia="Times New Roman"/>
                <w:spacing w:val="-3"/>
                <w:lang w:val="ru-RU"/>
              </w:rPr>
              <w:t>место Чацкого в системе обра</w:t>
            </w:r>
            <w:r w:rsidRPr="004D74D2">
              <w:rPr>
                <w:rFonts w:eastAsia="Times New Roman"/>
                <w:spacing w:val="-3"/>
                <w:lang w:val="ru-RU"/>
              </w:rPr>
              <w:softHyphen/>
            </w:r>
            <w:r w:rsidRPr="004D74D2">
              <w:rPr>
                <w:rFonts w:eastAsia="Times New Roman"/>
                <w:spacing w:val="2"/>
                <w:lang w:val="ru-RU"/>
              </w:rPr>
              <w:t xml:space="preserve">зов; смысл противопоставления Чацкого </w:t>
            </w:r>
            <w:r w:rsidRPr="004D74D2">
              <w:rPr>
                <w:rFonts w:eastAsia="Times New Roman"/>
                <w:lang w:val="ru-RU"/>
              </w:rPr>
              <w:t>фамусовскому обществу</w:t>
            </w:r>
          </w:p>
          <w:p w:rsidR="004D74D2" w:rsidRPr="004D74D2" w:rsidRDefault="004D74D2" w:rsidP="004D74D2">
            <w:pPr>
              <w:rPr>
                <w:lang w:val="ru-RU"/>
              </w:rPr>
            </w:pPr>
            <w:r w:rsidRPr="004D74D2">
              <w:rPr>
                <w:b/>
                <w:lang w:val="ru-RU"/>
              </w:rPr>
              <w:t xml:space="preserve">Уметь </w:t>
            </w:r>
            <w:r w:rsidRPr="004D74D2">
              <w:rPr>
                <w:lang w:val="ru-RU"/>
              </w:rPr>
              <w:t>анализировать эпизод произведения, аргументировать, развернуто обосновывать свою точку зрения и строить монологическое высказывание, выявлять типические черты героев пьесы</w:t>
            </w:r>
          </w:p>
          <w:p w:rsidR="004D74D2" w:rsidRPr="004D74D2" w:rsidRDefault="004D74D2" w:rsidP="004D74D2">
            <w:pPr>
              <w:rPr>
                <w:lang w:val="ru-RU"/>
              </w:rPr>
            </w:pPr>
          </w:p>
          <w:p w:rsidR="004D74D2" w:rsidRPr="004D74D2" w:rsidRDefault="004D74D2" w:rsidP="004D74D2">
            <w:pPr>
              <w:rPr>
                <w:lang w:val="ru-RU"/>
              </w:rPr>
            </w:pPr>
          </w:p>
          <w:p w:rsidR="004D74D2" w:rsidRPr="004D74D2" w:rsidRDefault="004D74D2" w:rsidP="004D74D2">
            <w:pPr>
              <w:rPr>
                <w:lang w:val="ru-RU"/>
              </w:rPr>
            </w:pPr>
          </w:p>
        </w:tc>
        <w:tc>
          <w:tcPr>
            <w:tcW w:w="2962" w:type="dxa"/>
            <w:gridSpan w:val="3"/>
          </w:tcPr>
          <w:p w:rsidR="004D74D2" w:rsidRPr="004D74D2" w:rsidRDefault="004D74D2" w:rsidP="004D74D2">
            <w:pPr>
              <w:rPr>
                <w:lang w:val="ru-RU"/>
              </w:rPr>
            </w:pPr>
            <w:r w:rsidRPr="004D74D2">
              <w:rPr>
                <w:b/>
                <w:lang w:val="ru-RU"/>
              </w:rPr>
              <w:t>Познавательные УУД :</w:t>
            </w:r>
            <w:r w:rsidRPr="004D74D2">
              <w:rPr>
                <w:lang w:val="ru-RU"/>
              </w:rPr>
              <w:t xml:space="preserve"> уметь осмысленно читать и объяснять значение прочитанного, выби</w:t>
            </w:r>
            <w:r w:rsidRPr="004D74D2">
              <w:rPr>
                <w:lang w:val="ru-RU"/>
              </w:rPr>
              <w:softHyphen/>
              <w:t>рать текст для чтения в зависимости от по</w:t>
            </w:r>
            <w:r w:rsidRPr="004D74D2">
              <w:rPr>
                <w:lang w:val="ru-RU"/>
              </w:rPr>
              <w:softHyphen/>
              <w:t xml:space="preserve">ставленной цели, определять понятия.. </w:t>
            </w:r>
            <w:r w:rsidRPr="004D74D2">
              <w:rPr>
                <w:b/>
                <w:lang w:val="ru-RU"/>
              </w:rPr>
              <w:t>Коммуникативные УУД:</w:t>
            </w:r>
            <w:r w:rsidRPr="004D74D2">
              <w:rPr>
                <w:lang w:val="ru-RU"/>
              </w:rPr>
              <w:t xml:space="preserve"> строить монологиче</w:t>
            </w:r>
            <w:r w:rsidRPr="004D74D2">
              <w:rPr>
                <w:lang w:val="ru-RU"/>
              </w:rPr>
              <w:softHyphen/>
              <w:t>ские высказывания, овладеть умениями диалогической речи, работать в паре</w:t>
            </w:r>
            <w:r w:rsidRPr="004D74D2">
              <w:rPr>
                <w:b/>
                <w:lang w:val="ru-RU"/>
              </w:rPr>
              <w:t xml:space="preserve"> Регулятивные УУД:</w:t>
            </w:r>
            <w:r w:rsidRPr="004D74D2">
              <w:rPr>
                <w:lang w:val="ru-RU"/>
              </w:rPr>
              <w:t xml:space="preserve"> выполнять учебные дей</w:t>
            </w:r>
            <w:r w:rsidRPr="004D74D2">
              <w:rPr>
                <w:lang w:val="ru-RU"/>
              </w:rPr>
              <w:softHyphen/>
              <w:t>ствия в громко-речевой и умственной формах, использовать речь для регуляции своих действий</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lastRenderedPageBreak/>
              <w:t>21</w:t>
            </w:r>
          </w:p>
          <w:p w:rsidR="004D74D2" w:rsidRDefault="004D74D2" w:rsidP="004D74D2">
            <w:pPr>
              <w:widowControl w:val="0"/>
              <w:tabs>
                <w:tab w:val="left" w:pos="888"/>
              </w:tabs>
              <w:spacing w:line="100" w:lineRule="atLeast"/>
              <w:jc w:val="center"/>
              <w:rPr>
                <w:spacing w:val="-1"/>
              </w:rPr>
            </w:pPr>
            <w:r>
              <w:rPr>
                <w:spacing w:val="-1"/>
              </w:rPr>
              <w:t>(5)</w:t>
            </w:r>
          </w:p>
        </w:tc>
        <w:tc>
          <w:tcPr>
            <w:tcW w:w="2290" w:type="dxa"/>
          </w:tcPr>
          <w:p w:rsidR="004D74D2" w:rsidRPr="004D74D2" w:rsidRDefault="004D74D2" w:rsidP="004D74D2">
            <w:pPr>
              <w:jc w:val="center"/>
              <w:rPr>
                <w:lang w:val="ru-RU"/>
              </w:rPr>
            </w:pPr>
            <w:r w:rsidRPr="004D74D2">
              <w:rPr>
                <w:lang w:val="ru-RU"/>
              </w:rPr>
              <w:t>Особенности поэтического языка комедии. Смысл названия комедии.</w:t>
            </w:r>
          </w:p>
        </w:tc>
        <w:tc>
          <w:tcPr>
            <w:tcW w:w="704" w:type="dxa"/>
            <w:gridSpan w:val="2"/>
          </w:tcPr>
          <w:p w:rsidR="004D74D2" w:rsidRPr="00C3359B" w:rsidRDefault="004D74D2" w:rsidP="004D74D2">
            <w:pPr>
              <w:jc w:val="center"/>
            </w:pPr>
            <w:r w:rsidRPr="00C3359B">
              <w:t>1</w:t>
            </w:r>
          </w:p>
        </w:tc>
        <w:tc>
          <w:tcPr>
            <w:tcW w:w="961" w:type="dxa"/>
            <w:gridSpan w:val="17"/>
          </w:tcPr>
          <w:p w:rsidR="004D74D2" w:rsidRPr="00C3359B" w:rsidRDefault="004D74D2" w:rsidP="004D74D2">
            <w:pPr>
              <w:jc w:val="center"/>
            </w:pPr>
            <w:r w:rsidRPr="00C3359B">
              <w:t>Урок-практикум</w:t>
            </w:r>
          </w:p>
        </w:tc>
        <w:tc>
          <w:tcPr>
            <w:tcW w:w="861" w:type="dxa"/>
            <w:gridSpan w:val="13"/>
          </w:tcPr>
          <w:p w:rsidR="004D74D2" w:rsidRPr="00C3359B" w:rsidRDefault="004D74D2" w:rsidP="004D74D2">
            <w:pPr>
              <w:spacing w:after="0" w:line="240" w:lineRule="auto"/>
              <w:jc w:val="center"/>
              <w:rPr>
                <w:bCs/>
                <w:i/>
                <w:iCs/>
              </w:rPr>
            </w:pPr>
          </w:p>
        </w:tc>
        <w:tc>
          <w:tcPr>
            <w:tcW w:w="2443" w:type="dxa"/>
            <w:gridSpan w:val="2"/>
          </w:tcPr>
          <w:p w:rsidR="004D74D2" w:rsidRPr="00C3359B" w:rsidRDefault="004D74D2" w:rsidP="004D74D2">
            <w:pPr>
              <w:widowControl w:val="0"/>
              <w:tabs>
                <w:tab w:val="left" w:pos="888"/>
              </w:tabs>
              <w:spacing w:line="100" w:lineRule="atLeast"/>
              <w:rPr>
                <w:spacing w:val="-1"/>
              </w:rPr>
            </w:pPr>
            <w:r w:rsidRPr="004D74D2">
              <w:rPr>
                <w:lang w:val="ru-RU"/>
              </w:rPr>
              <w:t xml:space="preserve">Повторение изученных определений: развязка действия, открытый финал. Выявление крылатых выражений комедии. Игра </w:t>
            </w:r>
            <w:r w:rsidRPr="004D74D2">
              <w:rPr>
                <w:b/>
                <w:lang w:val="ru-RU"/>
              </w:rPr>
              <w:t>(МЕШ)</w:t>
            </w:r>
            <w:r w:rsidRPr="004D74D2">
              <w:rPr>
                <w:lang w:val="ru-RU"/>
              </w:rPr>
              <w:t xml:space="preserve">  </w:t>
            </w:r>
            <w:r w:rsidRPr="004D74D2">
              <w:rPr>
                <w:b/>
                <w:lang w:val="ru-RU"/>
              </w:rPr>
              <w:t>//</w:t>
            </w:r>
            <w:r w:rsidRPr="004D74D2">
              <w:rPr>
                <w:lang w:val="ru-RU"/>
              </w:rPr>
              <w:t xml:space="preserve"> Выразительное чтение наизусть монолога Чацкого. Развернутый ответ на вопрос: как понимают ум представители барской Москвы и Чацкий? </w:t>
            </w:r>
            <w:r w:rsidRPr="00C3359B">
              <w:t xml:space="preserve">В чем горе, которое приносит Чацкому ум? </w:t>
            </w:r>
          </w:p>
        </w:tc>
        <w:tc>
          <w:tcPr>
            <w:tcW w:w="2119" w:type="dxa"/>
            <w:gridSpan w:val="3"/>
          </w:tcPr>
          <w:p w:rsidR="004D74D2" w:rsidRPr="004D74D2" w:rsidRDefault="004D74D2" w:rsidP="004D74D2">
            <w:pPr>
              <w:widowControl w:val="0"/>
              <w:tabs>
                <w:tab w:val="left" w:pos="888"/>
              </w:tabs>
              <w:spacing w:line="100" w:lineRule="atLeast"/>
              <w:rPr>
                <w:spacing w:val="-1"/>
                <w:lang w:val="ru-RU"/>
              </w:rPr>
            </w:pPr>
            <w:r w:rsidRPr="004D74D2">
              <w:rPr>
                <w:lang w:val="ru-RU"/>
              </w:rPr>
              <w:t>Формирование</w:t>
            </w:r>
            <w:r w:rsidRPr="004D74D2">
              <w:rPr>
                <w:color w:val="434343"/>
                <w:lang w:val="ru-RU"/>
              </w:rPr>
              <w:t xml:space="preserve"> устойчивой моти</w:t>
            </w:r>
            <w:r w:rsidRPr="004D74D2">
              <w:rPr>
                <w:color w:val="434343"/>
                <w:lang w:val="ru-RU"/>
              </w:rPr>
              <w:softHyphen/>
              <w:t>вации к обучению и самосовершен</w:t>
            </w:r>
            <w:r w:rsidRPr="004D74D2">
              <w:rPr>
                <w:color w:val="434343"/>
                <w:lang w:val="ru-RU"/>
              </w:rPr>
              <w:softHyphen/>
              <w:t>ствованию</w:t>
            </w:r>
          </w:p>
        </w:tc>
        <w:tc>
          <w:tcPr>
            <w:tcW w:w="2537" w:type="dxa"/>
            <w:gridSpan w:val="3"/>
          </w:tcPr>
          <w:p w:rsidR="004D74D2" w:rsidRPr="004D74D2" w:rsidRDefault="004D74D2" w:rsidP="004D74D2">
            <w:pPr>
              <w:rPr>
                <w:lang w:val="ru-RU"/>
              </w:rPr>
            </w:pPr>
            <w:r w:rsidRPr="004D74D2">
              <w:rPr>
                <w:b/>
                <w:lang w:val="ru-RU"/>
              </w:rPr>
              <w:t xml:space="preserve">Знать </w:t>
            </w:r>
            <w:r w:rsidRPr="004D74D2">
              <w:rPr>
                <w:lang w:val="ru-RU"/>
              </w:rPr>
              <w:t>текст комедии, определения развязки действия, открытого финала;.</w:t>
            </w:r>
          </w:p>
          <w:p w:rsidR="004D74D2" w:rsidRPr="004D74D2" w:rsidRDefault="004D74D2" w:rsidP="004D74D2">
            <w:pPr>
              <w:rPr>
                <w:lang w:val="ru-RU"/>
              </w:rPr>
            </w:pPr>
            <w:r w:rsidRPr="004D74D2">
              <w:rPr>
                <w:rFonts w:eastAsia="Times New Roman"/>
                <w:b/>
                <w:spacing w:val="-2"/>
                <w:lang w:val="ru-RU"/>
              </w:rPr>
              <w:t xml:space="preserve">Понимать </w:t>
            </w:r>
            <w:r w:rsidRPr="004D74D2">
              <w:rPr>
                <w:rFonts w:eastAsia="Times New Roman"/>
                <w:spacing w:val="-2"/>
                <w:lang w:val="ru-RU"/>
              </w:rPr>
              <w:t>роль просторечных и устарев</w:t>
            </w:r>
            <w:r w:rsidRPr="004D74D2">
              <w:rPr>
                <w:rFonts w:eastAsia="Times New Roman"/>
                <w:spacing w:val="-2"/>
                <w:lang w:val="ru-RU"/>
              </w:rPr>
              <w:softHyphen/>
            </w:r>
            <w:r w:rsidRPr="004D74D2">
              <w:rPr>
                <w:rFonts w:eastAsia="Times New Roman"/>
                <w:lang w:val="ru-RU"/>
              </w:rPr>
              <w:t>ших слов в комедии; мастерство автора в создании индивидуальных речевых ха</w:t>
            </w:r>
            <w:r w:rsidRPr="004D74D2">
              <w:rPr>
                <w:rFonts w:eastAsia="Times New Roman"/>
                <w:lang w:val="ru-RU"/>
              </w:rPr>
              <w:softHyphen/>
            </w:r>
            <w:r w:rsidRPr="004D74D2">
              <w:rPr>
                <w:rFonts w:eastAsia="Times New Roman"/>
                <w:spacing w:val="2"/>
                <w:lang w:val="ru-RU"/>
              </w:rPr>
              <w:t>рактеристик</w:t>
            </w:r>
          </w:p>
          <w:p w:rsidR="004D74D2" w:rsidRPr="004D74D2" w:rsidRDefault="004D74D2" w:rsidP="004D74D2">
            <w:pPr>
              <w:rPr>
                <w:lang w:val="ru-RU"/>
              </w:rPr>
            </w:pPr>
            <w:r w:rsidRPr="004D74D2">
              <w:rPr>
                <w:b/>
                <w:lang w:val="ru-RU"/>
              </w:rPr>
              <w:t>Уметь</w:t>
            </w:r>
            <w:r w:rsidRPr="004D74D2">
              <w:rPr>
                <w:lang w:val="ru-RU"/>
              </w:rPr>
              <w:t xml:space="preserve">  давать характеристику персонажам, в том числе речевую, развернуто обосновывать суждения, объяснять понятие открытого финала.</w:t>
            </w:r>
          </w:p>
        </w:tc>
        <w:tc>
          <w:tcPr>
            <w:tcW w:w="2962" w:type="dxa"/>
            <w:gridSpan w:val="3"/>
          </w:tcPr>
          <w:p w:rsidR="004D74D2" w:rsidRPr="004D74D2" w:rsidRDefault="004D74D2" w:rsidP="004D74D2">
            <w:pPr>
              <w:rPr>
                <w:lang w:val="ru-RU"/>
              </w:rPr>
            </w:pPr>
            <w:r w:rsidRPr="004D74D2">
              <w:rPr>
                <w:b/>
                <w:lang w:val="ru-RU"/>
              </w:rPr>
              <w:t xml:space="preserve">Познавательные УУД : </w:t>
            </w:r>
            <w:r w:rsidRPr="004D74D2">
              <w:rPr>
                <w:lang w:val="ru-RU"/>
              </w:rPr>
              <w:t>узнавать, называть и определять объекты в соответствии с со</w:t>
            </w:r>
            <w:r w:rsidRPr="004D74D2">
              <w:rPr>
                <w:lang w:val="ru-RU"/>
              </w:rPr>
              <w:softHyphen/>
              <w:t xml:space="preserve">держанием.  </w:t>
            </w:r>
            <w:r w:rsidRPr="004D74D2">
              <w:rPr>
                <w:b/>
                <w:lang w:val="ru-RU"/>
              </w:rPr>
              <w:t>Коммуникативные УУД :</w:t>
            </w:r>
            <w:r w:rsidRPr="004D74D2">
              <w:rPr>
                <w:lang w:val="ru-RU"/>
              </w:rPr>
              <w:t xml:space="preserve"> уметь строить речь, используя изученную терминологию и полученные знания.</w:t>
            </w:r>
            <w:r w:rsidRPr="004D74D2">
              <w:rPr>
                <w:b/>
                <w:lang w:val="ru-RU"/>
              </w:rPr>
              <w:t xml:space="preserve"> </w:t>
            </w:r>
          </w:p>
          <w:p w:rsidR="004D74D2" w:rsidRPr="004D74D2" w:rsidRDefault="004D74D2" w:rsidP="004D74D2">
            <w:pPr>
              <w:contextualSpacing/>
              <w:rPr>
                <w:lang w:val="ru-RU"/>
              </w:rPr>
            </w:pPr>
            <w:r w:rsidRPr="004D74D2">
              <w:rPr>
                <w:b/>
                <w:lang w:val="ru-RU"/>
              </w:rPr>
              <w:t xml:space="preserve">Регулятивные УУД: </w:t>
            </w:r>
            <w:r w:rsidRPr="004D74D2">
              <w:rPr>
                <w:lang w:val="ru-RU"/>
              </w:rPr>
              <w:t xml:space="preserve">уметь формировать ситуацию рефлексии – самодиагностики и самокоррекции коллективной деятельности. </w:t>
            </w:r>
          </w:p>
          <w:p w:rsidR="004D74D2" w:rsidRPr="004D74D2" w:rsidRDefault="004D74D2" w:rsidP="004D74D2">
            <w:pPr>
              <w:rPr>
                <w:lang w:val="ru-RU"/>
              </w:rPr>
            </w:pP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t>22</w:t>
            </w:r>
          </w:p>
          <w:p w:rsidR="004D74D2" w:rsidRDefault="004D74D2" w:rsidP="004D74D2">
            <w:pPr>
              <w:widowControl w:val="0"/>
              <w:tabs>
                <w:tab w:val="left" w:pos="888"/>
              </w:tabs>
              <w:spacing w:line="100" w:lineRule="atLeast"/>
              <w:jc w:val="center"/>
              <w:rPr>
                <w:spacing w:val="-1"/>
              </w:rPr>
            </w:pPr>
            <w:r>
              <w:rPr>
                <w:spacing w:val="-1"/>
              </w:rPr>
              <w:t>(6)</w:t>
            </w:r>
          </w:p>
        </w:tc>
        <w:tc>
          <w:tcPr>
            <w:tcW w:w="2290" w:type="dxa"/>
          </w:tcPr>
          <w:p w:rsidR="004D74D2" w:rsidRPr="00C3359B" w:rsidRDefault="004D74D2" w:rsidP="004D74D2">
            <w:pPr>
              <w:jc w:val="center"/>
            </w:pPr>
            <w:r w:rsidRPr="004D74D2">
              <w:rPr>
                <w:lang w:val="ru-RU"/>
              </w:rPr>
              <w:t xml:space="preserve">Критика о комедии. И.А. Гончаров. </w:t>
            </w:r>
            <w:r w:rsidRPr="00C3359B">
              <w:t xml:space="preserve">«Мильон терзаний». </w:t>
            </w:r>
          </w:p>
        </w:tc>
        <w:tc>
          <w:tcPr>
            <w:tcW w:w="704" w:type="dxa"/>
            <w:gridSpan w:val="2"/>
          </w:tcPr>
          <w:p w:rsidR="004D74D2" w:rsidRPr="00C3359B" w:rsidRDefault="004D74D2" w:rsidP="004D74D2">
            <w:pPr>
              <w:jc w:val="center"/>
            </w:pPr>
            <w:r w:rsidRPr="00C3359B">
              <w:t>1</w:t>
            </w:r>
          </w:p>
        </w:tc>
        <w:tc>
          <w:tcPr>
            <w:tcW w:w="945" w:type="dxa"/>
            <w:gridSpan w:val="16"/>
          </w:tcPr>
          <w:p w:rsidR="004D74D2" w:rsidRPr="004D74D2" w:rsidRDefault="004D74D2" w:rsidP="004D74D2">
            <w:pPr>
              <w:jc w:val="center"/>
              <w:rPr>
                <w:b/>
                <w:lang w:val="ru-RU"/>
              </w:rPr>
            </w:pPr>
            <w:r w:rsidRPr="004D74D2">
              <w:rPr>
                <w:lang w:val="ru-RU"/>
              </w:rPr>
              <w:t>Урок закрепления знаний, выработки умений и навыков</w:t>
            </w:r>
          </w:p>
        </w:tc>
        <w:tc>
          <w:tcPr>
            <w:tcW w:w="877" w:type="dxa"/>
            <w:gridSpan w:val="14"/>
          </w:tcPr>
          <w:p w:rsidR="004D74D2" w:rsidRPr="004D74D2" w:rsidRDefault="004D74D2" w:rsidP="004D74D2">
            <w:pPr>
              <w:spacing w:after="0" w:line="240" w:lineRule="auto"/>
              <w:jc w:val="center"/>
              <w:rPr>
                <w:b/>
                <w:bCs/>
                <w:i/>
                <w:iCs/>
                <w:lang w:val="ru-RU"/>
              </w:rPr>
            </w:pPr>
          </w:p>
        </w:tc>
        <w:tc>
          <w:tcPr>
            <w:tcW w:w="2443" w:type="dxa"/>
            <w:gridSpan w:val="2"/>
          </w:tcPr>
          <w:p w:rsidR="004D74D2" w:rsidRPr="004D74D2" w:rsidRDefault="004D74D2" w:rsidP="004D74D2">
            <w:pPr>
              <w:rPr>
                <w:b/>
                <w:lang w:val="ru-RU"/>
              </w:rPr>
            </w:pPr>
            <w:r w:rsidRPr="004D74D2">
              <w:rPr>
                <w:b/>
                <w:lang w:val="ru-RU"/>
              </w:rPr>
              <w:t xml:space="preserve">// </w:t>
            </w:r>
            <w:r w:rsidRPr="004D74D2">
              <w:rPr>
                <w:lang w:val="ru-RU"/>
              </w:rPr>
              <w:t xml:space="preserve"> Развернутые устные ответы на вопросы: " В чем драма Софьи, Чацкого? Почему критики называют финал комедии открытым?" Чтение статьи И.А.Гончарова «Мильон терзаний», запись основных </w:t>
            </w:r>
            <w:r w:rsidRPr="004D74D2">
              <w:rPr>
                <w:lang w:val="ru-RU"/>
              </w:rPr>
              <w:lastRenderedPageBreak/>
              <w:t>положений (конспект или план-конспект)</w:t>
            </w:r>
          </w:p>
          <w:p w:rsidR="004D74D2" w:rsidRPr="004D74D2" w:rsidRDefault="004D74D2" w:rsidP="004D74D2">
            <w:pPr>
              <w:widowControl w:val="0"/>
              <w:tabs>
                <w:tab w:val="left" w:pos="888"/>
              </w:tabs>
              <w:spacing w:line="100" w:lineRule="atLeast"/>
              <w:rPr>
                <w:spacing w:val="-1"/>
                <w:lang w:val="ru-RU"/>
              </w:rPr>
            </w:pPr>
          </w:p>
        </w:tc>
        <w:tc>
          <w:tcPr>
            <w:tcW w:w="2119" w:type="dxa"/>
            <w:gridSpan w:val="3"/>
          </w:tcPr>
          <w:p w:rsidR="004D74D2" w:rsidRPr="004D74D2" w:rsidRDefault="004D74D2" w:rsidP="004D74D2">
            <w:pPr>
              <w:widowControl w:val="0"/>
              <w:tabs>
                <w:tab w:val="left" w:pos="888"/>
              </w:tabs>
              <w:spacing w:line="100" w:lineRule="atLeast"/>
              <w:rPr>
                <w:spacing w:val="-1"/>
                <w:lang w:val="ru-RU"/>
              </w:rPr>
            </w:pPr>
            <w:r w:rsidRPr="004D74D2">
              <w:rPr>
                <w:lang w:val="ru-RU"/>
              </w:rPr>
              <w:lastRenderedPageBreak/>
              <w:t>Формирование ценностной установки к умственному труду</w:t>
            </w:r>
          </w:p>
        </w:tc>
        <w:tc>
          <w:tcPr>
            <w:tcW w:w="2537" w:type="dxa"/>
            <w:gridSpan w:val="3"/>
          </w:tcPr>
          <w:p w:rsidR="004D74D2" w:rsidRPr="004D74D2" w:rsidRDefault="004D74D2" w:rsidP="004D74D2">
            <w:pPr>
              <w:rPr>
                <w:rFonts w:eastAsia="Times New Roman"/>
                <w:b/>
                <w:spacing w:val="-1"/>
                <w:lang w:val="ru-RU"/>
              </w:rPr>
            </w:pPr>
            <w:r w:rsidRPr="004D74D2">
              <w:rPr>
                <w:b/>
                <w:lang w:val="ru-RU"/>
              </w:rPr>
              <w:t>Знать</w:t>
            </w:r>
            <w:r w:rsidRPr="004D74D2">
              <w:rPr>
                <w:lang w:val="ru-RU"/>
              </w:rPr>
              <w:t xml:space="preserve"> текст статьи Гончарова, ее концепцию.</w:t>
            </w:r>
            <w:r w:rsidRPr="004D74D2">
              <w:rPr>
                <w:rFonts w:eastAsia="Times New Roman"/>
                <w:b/>
                <w:spacing w:val="-1"/>
                <w:lang w:val="ru-RU"/>
              </w:rPr>
              <w:t xml:space="preserve"> </w:t>
            </w:r>
          </w:p>
          <w:p w:rsidR="004D74D2" w:rsidRPr="004D74D2" w:rsidRDefault="004D74D2" w:rsidP="004D74D2">
            <w:pPr>
              <w:rPr>
                <w:lang w:val="ru-RU"/>
              </w:rPr>
            </w:pPr>
            <w:r w:rsidRPr="004D74D2">
              <w:rPr>
                <w:rFonts w:eastAsia="Times New Roman"/>
                <w:b/>
                <w:spacing w:val="-1"/>
                <w:lang w:val="ru-RU"/>
              </w:rPr>
              <w:t xml:space="preserve">Понимать </w:t>
            </w:r>
            <w:r w:rsidRPr="004D74D2">
              <w:rPr>
                <w:rFonts w:eastAsia="Times New Roman"/>
                <w:spacing w:val="-1"/>
                <w:lang w:val="ru-RU"/>
              </w:rPr>
              <w:t>позицию автора, его отноше</w:t>
            </w:r>
            <w:r w:rsidRPr="004D74D2">
              <w:rPr>
                <w:rFonts w:eastAsia="Times New Roman"/>
                <w:spacing w:val="-1"/>
                <w:lang w:val="ru-RU"/>
              </w:rPr>
              <w:softHyphen/>
            </w:r>
            <w:r w:rsidRPr="004D74D2">
              <w:rPr>
                <w:rFonts w:eastAsia="Times New Roman"/>
                <w:spacing w:val="1"/>
                <w:lang w:val="ru-RU"/>
              </w:rPr>
              <w:t>ние к героям и нравственные идеалы</w:t>
            </w:r>
          </w:p>
          <w:p w:rsidR="004D74D2" w:rsidRPr="004D74D2" w:rsidRDefault="004D74D2" w:rsidP="004D74D2">
            <w:pPr>
              <w:rPr>
                <w:lang w:val="ru-RU"/>
              </w:rPr>
            </w:pPr>
            <w:r w:rsidRPr="004D74D2">
              <w:rPr>
                <w:b/>
                <w:lang w:val="ru-RU"/>
              </w:rPr>
              <w:t xml:space="preserve">Уметь </w:t>
            </w:r>
            <w:r w:rsidRPr="004D74D2">
              <w:rPr>
                <w:lang w:val="ru-RU"/>
              </w:rPr>
              <w:t xml:space="preserve">работать с текстом критической статьи, определяя ее </w:t>
            </w:r>
            <w:r w:rsidRPr="004D74D2">
              <w:rPr>
                <w:lang w:val="ru-RU"/>
              </w:rPr>
              <w:lastRenderedPageBreak/>
              <w:t>концепцию, составлять тезисный план и конспект статьи.</w:t>
            </w:r>
          </w:p>
        </w:tc>
        <w:tc>
          <w:tcPr>
            <w:tcW w:w="2962" w:type="dxa"/>
            <w:gridSpan w:val="3"/>
          </w:tcPr>
          <w:p w:rsidR="004D74D2" w:rsidRPr="004D74D2" w:rsidRDefault="004D74D2" w:rsidP="004D74D2">
            <w:pPr>
              <w:rPr>
                <w:lang w:val="ru-RU"/>
              </w:rPr>
            </w:pPr>
            <w:r w:rsidRPr="004D74D2">
              <w:rPr>
                <w:b/>
                <w:lang w:val="ru-RU"/>
              </w:rPr>
              <w:lastRenderedPageBreak/>
              <w:t>Познавательные УУД</w:t>
            </w:r>
            <w:r w:rsidRPr="004D74D2">
              <w:rPr>
                <w:lang w:val="ru-RU"/>
              </w:rPr>
              <w:t>: уметь пользоваться изучающим видом чтения.</w:t>
            </w:r>
          </w:p>
          <w:p w:rsidR="004D74D2" w:rsidRPr="004D74D2" w:rsidRDefault="004D74D2" w:rsidP="004D74D2">
            <w:pPr>
              <w:rPr>
                <w:lang w:val="ru-RU"/>
              </w:rPr>
            </w:pPr>
            <w:r w:rsidRPr="004D74D2">
              <w:rPr>
                <w:b/>
                <w:lang w:val="ru-RU"/>
              </w:rPr>
              <w:t>Коммуникативные УУД</w:t>
            </w:r>
            <w:r w:rsidRPr="004D74D2">
              <w:rPr>
                <w:lang w:val="ru-RU"/>
              </w:rPr>
              <w:t xml:space="preserve">: уметь читать вслух, понимать прочитанное, аргументировать свою точку зрения. </w:t>
            </w:r>
          </w:p>
          <w:p w:rsidR="004D74D2" w:rsidRPr="004D74D2" w:rsidRDefault="004D74D2" w:rsidP="004D74D2">
            <w:pPr>
              <w:rPr>
                <w:lang w:val="ru-RU"/>
              </w:rPr>
            </w:pPr>
            <w:r w:rsidRPr="004D74D2">
              <w:rPr>
                <w:b/>
                <w:lang w:val="ru-RU"/>
              </w:rPr>
              <w:t>Регулятивные УУД</w:t>
            </w:r>
            <w:r w:rsidRPr="004D74D2">
              <w:rPr>
                <w:lang w:val="ru-RU"/>
              </w:rPr>
              <w:t xml:space="preserve">: формировать ситуацию </w:t>
            </w:r>
            <w:r w:rsidRPr="004D74D2">
              <w:rPr>
                <w:lang w:val="ru-RU"/>
              </w:rPr>
              <w:lastRenderedPageBreak/>
              <w:t>саморегуляции эмоциональных состояний, т.е. формировать операциональный опыт.</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lastRenderedPageBreak/>
              <w:t>23-24</w:t>
            </w:r>
          </w:p>
          <w:p w:rsidR="004D74D2" w:rsidRDefault="004D74D2" w:rsidP="004D74D2">
            <w:pPr>
              <w:widowControl w:val="0"/>
              <w:tabs>
                <w:tab w:val="left" w:pos="888"/>
              </w:tabs>
              <w:spacing w:line="100" w:lineRule="atLeast"/>
              <w:jc w:val="center"/>
              <w:rPr>
                <w:spacing w:val="-1"/>
              </w:rPr>
            </w:pPr>
            <w:r>
              <w:rPr>
                <w:spacing w:val="-1"/>
              </w:rPr>
              <w:t>(7-8)</w:t>
            </w:r>
          </w:p>
        </w:tc>
        <w:tc>
          <w:tcPr>
            <w:tcW w:w="2290" w:type="dxa"/>
          </w:tcPr>
          <w:p w:rsidR="004D74D2" w:rsidRPr="004D74D2" w:rsidRDefault="004D74D2" w:rsidP="004D74D2">
            <w:pPr>
              <w:jc w:val="center"/>
              <w:rPr>
                <w:lang w:val="ru-RU"/>
              </w:rPr>
            </w:pPr>
            <w:r w:rsidRPr="004D74D2">
              <w:rPr>
                <w:b/>
                <w:lang w:val="ru-RU"/>
              </w:rPr>
              <w:t>К/р №2.</w:t>
            </w:r>
            <w:r w:rsidRPr="004D74D2">
              <w:rPr>
                <w:lang w:val="ru-RU"/>
              </w:rPr>
              <w:t xml:space="preserve">  </w:t>
            </w:r>
            <w:r w:rsidRPr="004D74D2">
              <w:rPr>
                <w:b/>
                <w:lang w:val="ru-RU"/>
              </w:rPr>
              <w:t xml:space="preserve">Классное контрольное сочинение </w:t>
            </w:r>
            <w:r w:rsidRPr="004D74D2">
              <w:rPr>
                <w:lang w:val="ru-RU"/>
              </w:rPr>
              <w:t xml:space="preserve">по комедии А.С. Грибоедова </w:t>
            </w:r>
          </w:p>
          <w:p w:rsidR="004D74D2" w:rsidRPr="00A44FE6" w:rsidRDefault="004D74D2" w:rsidP="004D74D2">
            <w:pPr>
              <w:jc w:val="center"/>
              <w:rPr>
                <w:b/>
              </w:rPr>
            </w:pPr>
            <w:r w:rsidRPr="00C3359B">
              <w:t>«Горе от ума»</w:t>
            </w:r>
          </w:p>
        </w:tc>
        <w:tc>
          <w:tcPr>
            <w:tcW w:w="704" w:type="dxa"/>
            <w:gridSpan w:val="2"/>
          </w:tcPr>
          <w:p w:rsidR="004D74D2" w:rsidRPr="00E31722" w:rsidRDefault="004D74D2" w:rsidP="004D74D2">
            <w:pPr>
              <w:jc w:val="center"/>
            </w:pPr>
            <w:r>
              <w:t>2</w:t>
            </w:r>
          </w:p>
        </w:tc>
        <w:tc>
          <w:tcPr>
            <w:tcW w:w="915" w:type="dxa"/>
            <w:gridSpan w:val="15"/>
          </w:tcPr>
          <w:p w:rsidR="004D74D2" w:rsidRDefault="004D74D2" w:rsidP="004D74D2">
            <w:pPr>
              <w:jc w:val="center"/>
              <w:rPr>
                <w:b/>
              </w:rPr>
            </w:pPr>
            <w:r w:rsidRPr="00E31722">
              <w:rPr>
                <w:b/>
              </w:rPr>
              <w:t>Урок</w:t>
            </w:r>
            <w:r>
              <w:rPr>
                <w:b/>
              </w:rPr>
              <w:t xml:space="preserve"> развивающего </w:t>
            </w:r>
          </w:p>
          <w:p w:rsidR="004D74D2" w:rsidRPr="00E31722" w:rsidRDefault="004D74D2" w:rsidP="004D74D2">
            <w:pPr>
              <w:jc w:val="center"/>
              <w:rPr>
                <w:b/>
              </w:rPr>
            </w:pPr>
            <w:r>
              <w:rPr>
                <w:b/>
              </w:rPr>
              <w:t xml:space="preserve"> конт</w:t>
            </w:r>
            <w:r w:rsidRPr="00E31722">
              <w:rPr>
                <w:b/>
              </w:rPr>
              <w:t xml:space="preserve">роля </w:t>
            </w:r>
          </w:p>
        </w:tc>
        <w:tc>
          <w:tcPr>
            <w:tcW w:w="907" w:type="dxa"/>
            <w:gridSpan w:val="15"/>
          </w:tcPr>
          <w:p w:rsidR="004D74D2" w:rsidRPr="00E31722" w:rsidRDefault="004D74D2" w:rsidP="004D74D2">
            <w:pPr>
              <w:spacing w:after="0" w:line="240" w:lineRule="auto"/>
              <w:jc w:val="center"/>
              <w:rPr>
                <w:b/>
                <w:bCs/>
                <w:i/>
                <w:iCs/>
              </w:rPr>
            </w:pPr>
          </w:p>
        </w:tc>
        <w:tc>
          <w:tcPr>
            <w:tcW w:w="2443" w:type="dxa"/>
            <w:gridSpan w:val="2"/>
          </w:tcPr>
          <w:p w:rsidR="004D74D2" w:rsidRPr="004D74D2" w:rsidRDefault="004D74D2" w:rsidP="004D74D2">
            <w:pPr>
              <w:widowControl w:val="0"/>
              <w:tabs>
                <w:tab w:val="left" w:pos="888"/>
              </w:tabs>
              <w:spacing w:line="100" w:lineRule="atLeast"/>
              <w:rPr>
                <w:spacing w:val="-1"/>
                <w:lang w:val="ru-RU"/>
              </w:rPr>
            </w:pPr>
            <w:r w:rsidRPr="004D74D2">
              <w:rPr>
                <w:spacing w:val="-1"/>
                <w:lang w:val="ru-RU"/>
              </w:rPr>
              <w:t>Пишут сочинение по выбранной теме</w:t>
            </w:r>
          </w:p>
        </w:tc>
        <w:tc>
          <w:tcPr>
            <w:tcW w:w="2119" w:type="dxa"/>
            <w:gridSpan w:val="3"/>
          </w:tcPr>
          <w:p w:rsidR="004D74D2" w:rsidRPr="004D74D2" w:rsidRDefault="004D74D2" w:rsidP="004D74D2">
            <w:pPr>
              <w:widowControl w:val="0"/>
              <w:tabs>
                <w:tab w:val="left" w:pos="888"/>
              </w:tabs>
              <w:spacing w:line="100" w:lineRule="atLeast"/>
              <w:rPr>
                <w:spacing w:val="-1"/>
                <w:lang w:val="ru-RU"/>
              </w:rPr>
            </w:pPr>
            <w:r w:rsidRPr="004D74D2">
              <w:rPr>
                <w:lang w:val="ru-RU"/>
              </w:rPr>
              <w:t>Формирование навыков самоанализа и са</w:t>
            </w:r>
            <w:r w:rsidRPr="004D74D2">
              <w:rPr>
                <w:lang w:val="ru-RU"/>
              </w:rPr>
              <w:softHyphen/>
              <w:t>моконтроля</w:t>
            </w:r>
          </w:p>
        </w:tc>
        <w:tc>
          <w:tcPr>
            <w:tcW w:w="2537" w:type="dxa"/>
            <w:gridSpan w:val="3"/>
          </w:tcPr>
          <w:p w:rsidR="004D74D2" w:rsidRPr="004D74D2" w:rsidRDefault="004D74D2" w:rsidP="004D74D2">
            <w:pPr>
              <w:rPr>
                <w:lang w:val="ru-RU"/>
              </w:rPr>
            </w:pPr>
            <w:r w:rsidRPr="004D74D2">
              <w:rPr>
                <w:b/>
                <w:lang w:val="ru-RU"/>
              </w:rPr>
              <w:t>Знать</w:t>
            </w:r>
            <w:r w:rsidRPr="004D74D2">
              <w:rPr>
                <w:lang w:val="ru-RU"/>
              </w:rPr>
              <w:t xml:space="preserve"> текст комедии, специфику комедии: традиционные и новаторские черты, признаки классицизма и романтизма, систему героев произведения</w:t>
            </w:r>
          </w:p>
          <w:p w:rsidR="004D74D2" w:rsidRPr="004D74D2" w:rsidRDefault="004D74D2" w:rsidP="004D74D2">
            <w:pPr>
              <w:rPr>
                <w:lang w:val="ru-RU"/>
              </w:rPr>
            </w:pPr>
            <w:r w:rsidRPr="004D74D2">
              <w:rPr>
                <w:b/>
                <w:lang w:val="ru-RU"/>
              </w:rPr>
              <w:t>Уметь</w:t>
            </w:r>
            <w:r w:rsidRPr="004D74D2">
              <w:rPr>
                <w:lang w:val="ru-RU"/>
              </w:rPr>
              <w:t xml:space="preserve"> составлять план сочинения в соответствии с выбранной темой, отбирать литературный материал логически его выстраивать, превращая в связный текст; самостоятельно редактировать сочинение.</w:t>
            </w:r>
          </w:p>
        </w:tc>
        <w:tc>
          <w:tcPr>
            <w:tcW w:w="2962" w:type="dxa"/>
            <w:gridSpan w:val="3"/>
          </w:tcPr>
          <w:p w:rsidR="004D74D2" w:rsidRPr="004D74D2" w:rsidRDefault="004D74D2" w:rsidP="004D74D2">
            <w:pPr>
              <w:rPr>
                <w:lang w:val="ru-RU"/>
              </w:rPr>
            </w:pPr>
            <w:r w:rsidRPr="004D74D2">
              <w:rPr>
                <w:b/>
                <w:lang w:val="ru-RU"/>
              </w:rPr>
              <w:t>Познавательные УУД:</w:t>
            </w:r>
            <w:r w:rsidRPr="004D74D2">
              <w:rPr>
                <w:lang w:val="ru-RU"/>
              </w:rPr>
              <w:t xml:space="preserve"> уметь синтезировать по</w:t>
            </w:r>
            <w:r w:rsidRPr="004D74D2">
              <w:rPr>
                <w:lang w:val="ru-RU"/>
              </w:rPr>
              <w:softHyphen/>
              <w:t xml:space="preserve">лученную информацию для составления ответа (тест). </w:t>
            </w:r>
          </w:p>
          <w:p w:rsidR="004D74D2" w:rsidRPr="004D74D2" w:rsidRDefault="004D74D2" w:rsidP="004D74D2">
            <w:pPr>
              <w:rPr>
                <w:b/>
                <w:lang w:val="ru-RU"/>
              </w:rPr>
            </w:pPr>
            <w:r w:rsidRPr="004D74D2">
              <w:rPr>
                <w:b/>
                <w:lang w:val="ru-RU"/>
              </w:rPr>
              <w:t xml:space="preserve">Коммуникативные УУД : </w:t>
            </w:r>
            <w:r w:rsidRPr="004D74D2">
              <w:rPr>
                <w:lang w:val="ru-RU"/>
              </w:rPr>
              <w:t>уметь с полнотой и ясностью выражать свои мысли в соответствии с темой</w:t>
            </w:r>
          </w:p>
          <w:p w:rsidR="004D74D2" w:rsidRPr="004D74D2" w:rsidRDefault="004D74D2" w:rsidP="004D74D2">
            <w:pPr>
              <w:rPr>
                <w:lang w:val="ru-RU"/>
              </w:rPr>
            </w:pPr>
            <w:r w:rsidRPr="004D74D2">
              <w:rPr>
                <w:b/>
                <w:lang w:val="ru-RU"/>
              </w:rPr>
              <w:t xml:space="preserve">Регулятивные УУД : </w:t>
            </w:r>
            <w:r w:rsidRPr="004D74D2">
              <w:rPr>
                <w:lang w:val="ru-RU"/>
              </w:rPr>
              <w:t>уметь пла</w:t>
            </w:r>
            <w:r w:rsidRPr="004D74D2">
              <w:rPr>
                <w:lang w:val="ru-RU"/>
              </w:rPr>
              <w:softHyphen/>
              <w:t>нировать свои действия, прогнозируя результата</w:t>
            </w:r>
          </w:p>
        </w:tc>
      </w:tr>
      <w:tr w:rsidR="004D74D2" w:rsidRPr="00F6130E" w:rsidTr="00F6130E">
        <w:trPr>
          <w:gridAfter w:val="1"/>
          <w:wAfter w:w="206" w:type="dxa"/>
        </w:trPr>
        <w:tc>
          <w:tcPr>
            <w:tcW w:w="291" w:type="dxa"/>
          </w:tcPr>
          <w:p w:rsidR="004D74D2" w:rsidRPr="004D74D2" w:rsidRDefault="004D74D2" w:rsidP="004D74D2">
            <w:pPr>
              <w:widowControl w:val="0"/>
              <w:tabs>
                <w:tab w:val="left" w:pos="888"/>
              </w:tabs>
              <w:spacing w:line="100" w:lineRule="atLeast"/>
              <w:jc w:val="center"/>
              <w:rPr>
                <w:spacing w:val="-1"/>
                <w:lang w:val="ru-RU"/>
              </w:rPr>
            </w:pPr>
          </w:p>
        </w:tc>
        <w:tc>
          <w:tcPr>
            <w:tcW w:w="2290" w:type="dxa"/>
          </w:tcPr>
          <w:p w:rsidR="004D74D2" w:rsidRPr="004D74D2" w:rsidRDefault="004D74D2" w:rsidP="004D74D2">
            <w:pPr>
              <w:jc w:val="center"/>
              <w:rPr>
                <w:lang w:val="ru-RU"/>
              </w:rPr>
            </w:pPr>
          </w:p>
        </w:tc>
        <w:tc>
          <w:tcPr>
            <w:tcW w:w="704" w:type="dxa"/>
            <w:gridSpan w:val="2"/>
          </w:tcPr>
          <w:p w:rsidR="004D74D2" w:rsidRPr="004D74D2" w:rsidRDefault="004D74D2" w:rsidP="004D74D2">
            <w:pPr>
              <w:jc w:val="center"/>
              <w:rPr>
                <w:lang w:val="ru-RU"/>
              </w:rPr>
            </w:pPr>
          </w:p>
        </w:tc>
        <w:tc>
          <w:tcPr>
            <w:tcW w:w="8921" w:type="dxa"/>
            <w:gridSpan w:val="38"/>
          </w:tcPr>
          <w:p w:rsidR="004D74D2" w:rsidRPr="004D74D2" w:rsidRDefault="004D74D2" w:rsidP="004D74D2">
            <w:pPr>
              <w:jc w:val="center"/>
              <w:rPr>
                <w:b/>
                <w:lang w:val="ru-RU"/>
              </w:rPr>
            </w:pPr>
            <w:r w:rsidRPr="004D74D2">
              <w:rPr>
                <w:b/>
                <w:lang w:val="ru-RU"/>
              </w:rPr>
              <w:t xml:space="preserve">Творчество А.С.Пушкина ─ </w:t>
            </w:r>
            <w:r w:rsidRPr="004D74D2">
              <w:rPr>
                <w:lang w:val="ru-RU"/>
              </w:rPr>
              <w:t>10+2+2 =</w:t>
            </w:r>
            <w:r w:rsidRPr="004D74D2">
              <w:rPr>
                <w:b/>
                <w:lang w:val="ru-RU"/>
              </w:rPr>
              <w:t xml:space="preserve"> 14 ч.</w:t>
            </w:r>
          </w:p>
        </w:tc>
        <w:tc>
          <w:tcPr>
            <w:tcW w:w="2962" w:type="dxa"/>
            <w:gridSpan w:val="3"/>
          </w:tcPr>
          <w:p w:rsidR="004D74D2" w:rsidRPr="004D74D2" w:rsidRDefault="004D74D2" w:rsidP="004D74D2">
            <w:pPr>
              <w:rPr>
                <w:b/>
                <w:lang w:val="ru-RU"/>
              </w:rPr>
            </w:pP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t>25</w:t>
            </w:r>
          </w:p>
          <w:p w:rsidR="004D74D2" w:rsidRDefault="004D74D2" w:rsidP="004D74D2">
            <w:pPr>
              <w:widowControl w:val="0"/>
              <w:tabs>
                <w:tab w:val="left" w:pos="888"/>
              </w:tabs>
              <w:spacing w:line="100" w:lineRule="atLeast"/>
              <w:jc w:val="center"/>
              <w:rPr>
                <w:spacing w:val="-1"/>
              </w:rPr>
            </w:pPr>
            <w:r>
              <w:rPr>
                <w:spacing w:val="-1"/>
              </w:rPr>
              <w:t>(1)</w:t>
            </w:r>
          </w:p>
        </w:tc>
        <w:tc>
          <w:tcPr>
            <w:tcW w:w="2290" w:type="dxa"/>
            <w:vAlign w:val="center"/>
          </w:tcPr>
          <w:p w:rsidR="004D74D2" w:rsidRPr="004D74D2" w:rsidRDefault="004D74D2" w:rsidP="004D74D2">
            <w:pPr>
              <w:rPr>
                <w:lang w:val="ru-RU"/>
              </w:rPr>
            </w:pPr>
            <w:r w:rsidRPr="004D74D2">
              <w:rPr>
                <w:lang w:val="ru-RU"/>
              </w:rPr>
              <w:t xml:space="preserve">А.С. Пушкин: жизнь и творчество. </w:t>
            </w:r>
          </w:p>
          <w:p w:rsidR="004D74D2" w:rsidRPr="004D74D2" w:rsidRDefault="004D74D2" w:rsidP="004D74D2">
            <w:pPr>
              <w:rPr>
                <w:lang w:val="ru-RU"/>
              </w:rPr>
            </w:pPr>
            <w:r w:rsidRPr="004D74D2">
              <w:rPr>
                <w:lang w:val="ru-RU"/>
              </w:rPr>
              <w:t>Лицейская лирика. Дружба и друзья в творчестве Пушкина.</w:t>
            </w:r>
          </w:p>
        </w:tc>
        <w:tc>
          <w:tcPr>
            <w:tcW w:w="704" w:type="dxa"/>
            <w:gridSpan w:val="2"/>
          </w:tcPr>
          <w:p w:rsidR="004D74D2" w:rsidRPr="00E31722" w:rsidRDefault="004D74D2" w:rsidP="004D74D2">
            <w:pPr>
              <w:jc w:val="center"/>
            </w:pPr>
            <w:r>
              <w:t>1</w:t>
            </w:r>
          </w:p>
        </w:tc>
        <w:tc>
          <w:tcPr>
            <w:tcW w:w="915" w:type="dxa"/>
            <w:gridSpan w:val="15"/>
          </w:tcPr>
          <w:p w:rsidR="004D74D2" w:rsidRPr="00E31722" w:rsidRDefault="004D74D2" w:rsidP="004D74D2">
            <w:pPr>
              <w:jc w:val="center"/>
              <w:rPr>
                <w:b/>
              </w:rPr>
            </w:pPr>
            <w:r w:rsidRPr="00912079">
              <w:t>Комбини-рованный урок</w:t>
            </w:r>
          </w:p>
        </w:tc>
        <w:tc>
          <w:tcPr>
            <w:tcW w:w="907" w:type="dxa"/>
            <w:gridSpan w:val="15"/>
          </w:tcPr>
          <w:p w:rsidR="004D74D2" w:rsidRPr="00E31722" w:rsidRDefault="004D74D2" w:rsidP="004D74D2">
            <w:pPr>
              <w:spacing w:after="0" w:line="240" w:lineRule="auto"/>
              <w:jc w:val="center"/>
              <w:rPr>
                <w:b/>
                <w:bCs/>
                <w:i/>
                <w:iCs/>
              </w:rPr>
            </w:pPr>
          </w:p>
        </w:tc>
        <w:tc>
          <w:tcPr>
            <w:tcW w:w="2443" w:type="dxa"/>
            <w:gridSpan w:val="2"/>
          </w:tcPr>
          <w:p w:rsidR="004D74D2" w:rsidRPr="004D74D2" w:rsidRDefault="004D74D2" w:rsidP="004D74D2">
            <w:pPr>
              <w:widowControl w:val="0"/>
              <w:tabs>
                <w:tab w:val="left" w:pos="888"/>
              </w:tabs>
              <w:spacing w:line="100" w:lineRule="atLeast"/>
              <w:rPr>
                <w:spacing w:val="-1"/>
                <w:lang w:val="ru-RU"/>
              </w:rPr>
            </w:pPr>
            <w:r w:rsidRPr="004D74D2">
              <w:rPr>
                <w:spacing w:val="-1"/>
                <w:lang w:val="ru-RU"/>
              </w:rPr>
              <w:t xml:space="preserve">Просмотр </w:t>
            </w:r>
            <w:r w:rsidRPr="004D74D2">
              <w:rPr>
                <w:b/>
                <w:spacing w:val="-1"/>
                <w:lang w:val="ru-RU"/>
              </w:rPr>
              <w:t>презентации, заочная экскурсия</w:t>
            </w:r>
            <w:r w:rsidRPr="004D74D2">
              <w:rPr>
                <w:spacing w:val="-1"/>
                <w:lang w:val="ru-RU"/>
              </w:rPr>
              <w:t xml:space="preserve"> в Лицей. Знакомство с жизнью и творчеством писателя. Запись основных моментов материала. Повторение изученных ранее стихотворений </w:t>
            </w:r>
            <w:r w:rsidRPr="004D74D2">
              <w:rPr>
                <w:spacing w:val="-1"/>
                <w:lang w:val="ru-RU"/>
              </w:rPr>
              <w:lastRenderedPageBreak/>
              <w:t xml:space="preserve">по теме. Чтение и частичный анализ стихотворений </w:t>
            </w:r>
            <w:r w:rsidRPr="004D74D2">
              <w:rPr>
                <w:b/>
                <w:spacing w:val="-1"/>
                <w:lang w:val="ru-RU"/>
              </w:rPr>
              <w:t xml:space="preserve"> //</w:t>
            </w:r>
          </w:p>
          <w:p w:rsidR="004D74D2" w:rsidRPr="004D74D2" w:rsidRDefault="004D74D2" w:rsidP="004D74D2">
            <w:pPr>
              <w:widowControl w:val="0"/>
              <w:tabs>
                <w:tab w:val="left" w:pos="888"/>
              </w:tabs>
              <w:spacing w:line="100" w:lineRule="atLeast"/>
              <w:rPr>
                <w:spacing w:val="-1"/>
                <w:lang w:val="ru-RU"/>
              </w:rPr>
            </w:pPr>
            <w:r w:rsidRPr="004D74D2">
              <w:rPr>
                <w:spacing w:val="-1"/>
                <w:lang w:val="ru-RU"/>
              </w:rPr>
              <w:t>Самостоятельный анализ изученного в 6 кл. стихотворения "И.И.Пущину" в свете нового материала</w:t>
            </w:r>
          </w:p>
        </w:tc>
        <w:tc>
          <w:tcPr>
            <w:tcW w:w="2119" w:type="dxa"/>
            <w:gridSpan w:val="3"/>
          </w:tcPr>
          <w:p w:rsidR="004D74D2" w:rsidRPr="004D74D2" w:rsidRDefault="004D74D2" w:rsidP="004D74D2">
            <w:pPr>
              <w:widowControl w:val="0"/>
              <w:tabs>
                <w:tab w:val="left" w:pos="888"/>
              </w:tabs>
              <w:spacing w:line="100" w:lineRule="atLeast"/>
              <w:rPr>
                <w:spacing w:val="-1"/>
                <w:lang w:val="ru-RU"/>
              </w:rPr>
            </w:pPr>
            <w:r w:rsidRPr="004D74D2">
              <w:rPr>
                <w:lang w:val="ru-RU"/>
              </w:rPr>
              <w:lastRenderedPageBreak/>
              <w:t>Воспитание самостоятельности, ответственности за свои слова</w:t>
            </w:r>
          </w:p>
        </w:tc>
        <w:tc>
          <w:tcPr>
            <w:tcW w:w="2537" w:type="dxa"/>
            <w:gridSpan w:val="3"/>
          </w:tcPr>
          <w:p w:rsidR="004D74D2" w:rsidRPr="004D74D2" w:rsidRDefault="004D74D2" w:rsidP="004D74D2">
            <w:pPr>
              <w:rPr>
                <w:lang w:val="ru-RU"/>
              </w:rPr>
            </w:pPr>
            <w:r w:rsidRPr="004D74D2">
              <w:rPr>
                <w:b/>
                <w:lang w:val="ru-RU"/>
              </w:rPr>
              <w:t>Знать</w:t>
            </w:r>
            <w:r w:rsidRPr="004D74D2">
              <w:rPr>
                <w:lang w:val="ru-RU"/>
              </w:rPr>
              <w:t xml:space="preserve"> основные этапы жизненного и творческого пути А.С.Пушкина, о значении Пушкина для русской культуры.</w:t>
            </w:r>
          </w:p>
          <w:p w:rsidR="004D74D2" w:rsidRPr="004D74D2" w:rsidRDefault="004D74D2" w:rsidP="004D74D2">
            <w:pPr>
              <w:rPr>
                <w:lang w:val="ru-RU"/>
              </w:rPr>
            </w:pPr>
            <w:r w:rsidRPr="004D74D2">
              <w:rPr>
                <w:b/>
                <w:lang w:val="ru-RU"/>
              </w:rPr>
              <w:lastRenderedPageBreak/>
              <w:t>Уметь</w:t>
            </w:r>
            <w:r w:rsidRPr="004D74D2">
              <w:rPr>
                <w:lang w:val="ru-RU"/>
              </w:rPr>
              <w:t xml:space="preserve"> строить высказывание, пересказывать текст, отбирать необходимый материал для составления летописи жизни и творчества поэта, развернуто обосновывать суждения.</w:t>
            </w:r>
          </w:p>
        </w:tc>
        <w:tc>
          <w:tcPr>
            <w:tcW w:w="2962" w:type="dxa"/>
            <w:gridSpan w:val="3"/>
          </w:tcPr>
          <w:p w:rsidR="004D74D2" w:rsidRPr="004D74D2" w:rsidRDefault="004D74D2" w:rsidP="004D74D2">
            <w:pPr>
              <w:rPr>
                <w:lang w:val="ru-RU"/>
              </w:rPr>
            </w:pPr>
            <w:r w:rsidRPr="004D74D2">
              <w:rPr>
                <w:b/>
                <w:lang w:val="ru-RU"/>
              </w:rPr>
              <w:lastRenderedPageBreak/>
              <w:t xml:space="preserve">Познавательные УУД : </w:t>
            </w:r>
            <w:r w:rsidRPr="004D74D2">
              <w:rPr>
                <w:lang w:val="ru-RU"/>
              </w:rPr>
              <w:t>выделять и формулиро</w:t>
            </w:r>
            <w:r w:rsidRPr="004D74D2">
              <w:rPr>
                <w:lang w:val="ru-RU"/>
              </w:rPr>
              <w:softHyphen/>
              <w:t xml:space="preserve">вать познавательную цель. </w:t>
            </w:r>
          </w:p>
          <w:p w:rsidR="004D74D2" w:rsidRPr="004D74D2" w:rsidRDefault="004D74D2" w:rsidP="004D74D2">
            <w:pPr>
              <w:rPr>
                <w:b/>
                <w:lang w:val="ru-RU"/>
              </w:rPr>
            </w:pPr>
            <w:r w:rsidRPr="004D74D2">
              <w:rPr>
                <w:b/>
                <w:lang w:val="ru-RU"/>
              </w:rPr>
              <w:t xml:space="preserve">Коммуникативные УУД: </w:t>
            </w:r>
            <w:r w:rsidRPr="004D74D2">
              <w:rPr>
                <w:lang w:val="ru-RU"/>
              </w:rPr>
              <w:t xml:space="preserve">устанавливать рабочие отношения, эффективно сотрудничать и </w:t>
            </w:r>
            <w:r w:rsidRPr="004D74D2">
              <w:rPr>
                <w:lang w:val="ru-RU"/>
              </w:rPr>
              <w:lastRenderedPageBreak/>
              <w:t>способствовать продуктивной коопера</w:t>
            </w:r>
            <w:r w:rsidRPr="004D74D2">
              <w:rPr>
                <w:lang w:val="ru-RU"/>
              </w:rPr>
              <w:softHyphen/>
              <w:t>ции.</w:t>
            </w:r>
          </w:p>
          <w:p w:rsidR="004D74D2" w:rsidRPr="004D74D2" w:rsidRDefault="004D74D2" w:rsidP="004D74D2">
            <w:pPr>
              <w:rPr>
                <w:lang w:val="ru-RU"/>
              </w:rPr>
            </w:pPr>
            <w:r w:rsidRPr="004D74D2">
              <w:rPr>
                <w:b/>
                <w:lang w:val="ru-RU"/>
              </w:rPr>
              <w:t>Регулятивные УУД:</w:t>
            </w:r>
            <w:r w:rsidRPr="004D74D2">
              <w:rPr>
                <w:lang w:val="ru-RU"/>
              </w:rPr>
              <w:t xml:space="preserve">  уметь выполнять учебные действия постановки задачи на основе узнанного, планировать алгоритм ответа, корректировать ответ.</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lastRenderedPageBreak/>
              <w:t>26</w:t>
            </w:r>
          </w:p>
          <w:p w:rsidR="004D74D2" w:rsidRDefault="004D74D2" w:rsidP="004D74D2">
            <w:pPr>
              <w:widowControl w:val="0"/>
              <w:tabs>
                <w:tab w:val="left" w:pos="888"/>
              </w:tabs>
              <w:spacing w:line="100" w:lineRule="atLeast"/>
              <w:jc w:val="center"/>
              <w:rPr>
                <w:spacing w:val="-1"/>
              </w:rPr>
            </w:pPr>
            <w:r>
              <w:rPr>
                <w:spacing w:val="-1"/>
              </w:rPr>
              <w:t>(2)</w:t>
            </w:r>
          </w:p>
        </w:tc>
        <w:tc>
          <w:tcPr>
            <w:tcW w:w="2290" w:type="dxa"/>
            <w:vAlign w:val="center"/>
          </w:tcPr>
          <w:p w:rsidR="004D74D2" w:rsidRPr="004D74D2" w:rsidRDefault="004D74D2" w:rsidP="004D74D2">
            <w:pPr>
              <w:rPr>
                <w:lang w:val="ru-RU"/>
              </w:rPr>
            </w:pPr>
            <w:r w:rsidRPr="004D74D2">
              <w:rPr>
                <w:lang w:val="ru-RU"/>
              </w:rPr>
              <w:t>Лирика петербургского периода. «К Чаадаеву». Проблема свободы, служения Родине. Тема свободы и власти в лирике А.С.Пушкина. «К морю», «Анчар».</w:t>
            </w:r>
          </w:p>
        </w:tc>
        <w:tc>
          <w:tcPr>
            <w:tcW w:w="704" w:type="dxa"/>
            <w:gridSpan w:val="2"/>
          </w:tcPr>
          <w:p w:rsidR="004D74D2" w:rsidRPr="00C3359B" w:rsidRDefault="004D74D2" w:rsidP="004D74D2">
            <w:pPr>
              <w:jc w:val="center"/>
            </w:pPr>
            <w:r w:rsidRPr="00C3359B">
              <w:t>1</w:t>
            </w:r>
          </w:p>
        </w:tc>
        <w:tc>
          <w:tcPr>
            <w:tcW w:w="885" w:type="dxa"/>
            <w:gridSpan w:val="13"/>
          </w:tcPr>
          <w:p w:rsidR="004D74D2" w:rsidRPr="004D74D2" w:rsidRDefault="004D74D2" w:rsidP="004D74D2">
            <w:pPr>
              <w:jc w:val="center"/>
              <w:rPr>
                <w:b/>
                <w:lang w:val="ru-RU"/>
              </w:rPr>
            </w:pPr>
            <w:r w:rsidRPr="004D74D2">
              <w:rPr>
                <w:lang w:val="ru-RU"/>
              </w:rPr>
              <w:t>Урок сообщения и усвоения новых знаний</w:t>
            </w:r>
          </w:p>
        </w:tc>
        <w:tc>
          <w:tcPr>
            <w:tcW w:w="937" w:type="dxa"/>
            <w:gridSpan w:val="17"/>
          </w:tcPr>
          <w:p w:rsidR="004D74D2" w:rsidRPr="004D74D2" w:rsidRDefault="004D74D2" w:rsidP="004D74D2">
            <w:pPr>
              <w:spacing w:after="0" w:line="240" w:lineRule="auto"/>
              <w:jc w:val="center"/>
              <w:rPr>
                <w:b/>
                <w:bCs/>
                <w:i/>
                <w:iCs/>
                <w:lang w:val="ru-RU"/>
              </w:rPr>
            </w:pPr>
          </w:p>
        </w:tc>
        <w:tc>
          <w:tcPr>
            <w:tcW w:w="2443" w:type="dxa"/>
            <w:gridSpan w:val="2"/>
          </w:tcPr>
          <w:p w:rsidR="004D74D2" w:rsidRPr="004D74D2" w:rsidRDefault="004D74D2" w:rsidP="004D74D2">
            <w:pPr>
              <w:rPr>
                <w:lang w:val="ru-RU"/>
              </w:rPr>
            </w:pPr>
            <w:r w:rsidRPr="004D74D2">
              <w:rPr>
                <w:lang w:val="ru-RU"/>
              </w:rPr>
              <w:t>Выразительное чтение стихотворений с выявлением (комментарий и анализ) идейно-художественного своеобразия.  //</w:t>
            </w:r>
          </w:p>
          <w:p w:rsidR="004D74D2" w:rsidRPr="004D74D2" w:rsidRDefault="004D74D2" w:rsidP="004D74D2">
            <w:pPr>
              <w:rPr>
                <w:lang w:val="ru-RU"/>
              </w:rPr>
            </w:pPr>
            <w:r w:rsidRPr="004D74D2">
              <w:rPr>
                <w:lang w:val="ru-RU"/>
              </w:rPr>
              <w:t xml:space="preserve">Развернутый ответ на вопрос: </w:t>
            </w:r>
          </w:p>
          <w:p w:rsidR="004D74D2" w:rsidRPr="00C3359B" w:rsidRDefault="004D74D2" w:rsidP="004D74D2">
            <w:r w:rsidRPr="004D74D2">
              <w:rPr>
                <w:lang w:val="ru-RU"/>
              </w:rPr>
              <w:t xml:space="preserve"> "Что объединяет стихотворения «К Чаадаеву», «К морю», «Анчар»? </w:t>
            </w:r>
            <w:r w:rsidRPr="00C3359B">
              <w:t>(Темы, мотивы)"</w:t>
            </w:r>
          </w:p>
        </w:tc>
        <w:tc>
          <w:tcPr>
            <w:tcW w:w="2119" w:type="dxa"/>
            <w:gridSpan w:val="3"/>
          </w:tcPr>
          <w:p w:rsidR="004D74D2" w:rsidRPr="004D74D2" w:rsidRDefault="004D74D2" w:rsidP="004D74D2">
            <w:pPr>
              <w:widowControl w:val="0"/>
              <w:tabs>
                <w:tab w:val="left" w:pos="888"/>
              </w:tabs>
              <w:spacing w:line="100" w:lineRule="atLeast"/>
              <w:rPr>
                <w:spacing w:val="-1"/>
                <w:lang w:val="ru-RU"/>
              </w:rPr>
            </w:pPr>
            <w:r w:rsidRPr="004D74D2">
              <w:rPr>
                <w:lang w:val="ru-RU"/>
              </w:rPr>
              <w:t>Воспитание чувств гордости и уважения к культурному наследию своей страны, развитие эмоциональной сферы, эстетических качеств личности</w:t>
            </w:r>
          </w:p>
        </w:tc>
        <w:tc>
          <w:tcPr>
            <w:tcW w:w="2537" w:type="dxa"/>
            <w:gridSpan w:val="3"/>
          </w:tcPr>
          <w:p w:rsidR="004D74D2" w:rsidRPr="004D74D2" w:rsidRDefault="004D74D2" w:rsidP="004D74D2">
            <w:pPr>
              <w:rPr>
                <w:lang w:val="ru-RU"/>
              </w:rPr>
            </w:pPr>
            <w:r w:rsidRPr="004D74D2">
              <w:rPr>
                <w:b/>
                <w:lang w:val="ru-RU"/>
              </w:rPr>
              <w:t>Знать</w:t>
            </w:r>
            <w:r w:rsidRPr="004D74D2">
              <w:rPr>
                <w:lang w:val="ru-RU"/>
              </w:rPr>
              <w:t xml:space="preserve">  понятия: мотив, лирика, лирический герой, этапы творческого пути Пушкина, жанровое своеобразие стихотворений; какое воплощение в стихах Пушкина нашла тема свободы. </w:t>
            </w:r>
            <w:r w:rsidRPr="004D74D2">
              <w:rPr>
                <w:rFonts w:eastAsia="Times New Roman"/>
                <w:b/>
                <w:spacing w:val="-1"/>
                <w:lang w:val="ru-RU"/>
              </w:rPr>
              <w:t xml:space="preserve">Понимать </w:t>
            </w:r>
            <w:r w:rsidRPr="004D74D2">
              <w:rPr>
                <w:rFonts w:eastAsia="Times New Roman"/>
                <w:spacing w:val="-1"/>
                <w:lang w:val="ru-RU"/>
              </w:rPr>
              <w:t>философский смысл, свободо</w:t>
            </w:r>
            <w:r w:rsidRPr="004D74D2">
              <w:rPr>
                <w:rFonts w:eastAsia="Times New Roman"/>
                <w:spacing w:val="-1"/>
                <w:lang w:val="ru-RU"/>
              </w:rPr>
              <w:softHyphen/>
            </w:r>
            <w:r w:rsidRPr="004D74D2">
              <w:rPr>
                <w:rFonts w:eastAsia="Times New Roman"/>
                <w:spacing w:val="2"/>
                <w:lang w:val="ru-RU"/>
              </w:rPr>
              <w:t>любивый, патриотический, гуманистиче</w:t>
            </w:r>
            <w:r w:rsidRPr="004D74D2">
              <w:rPr>
                <w:rFonts w:eastAsia="Times New Roman"/>
                <w:spacing w:val="2"/>
                <w:lang w:val="ru-RU"/>
              </w:rPr>
              <w:softHyphen/>
            </w:r>
            <w:r w:rsidRPr="004D74D2">
              <w:rPr>
                <w:rFonts w:eastAsia="Times New Roman"/>
                <w:spacing w:val="1"/>
                <w:lang w:val="ru-RU"/>
              </w:rPr>
              <w:t>ский пафос стихотворений; мысли и чув</w:t>
            </w:r>
            <w:r w:rsidRPr="004D74D2">
              <w:rPr>
                <w:rFonts w:eastAsia="Times New Roman"/>
                <w:spacing w:val="1"/>
                <w:lang w:val="ru-RU"/>
              </w:rPr>
              <w:softHyphen/>
            </w:r>
            <w:r w:rsidRPr="004D74D2">
              <w:rPr>
                <w:rFonts w:eastAsia="Times New Roman"/>
                <w:spacing w:val="-2"/>
                <w:lang w:val="ru-RU"/>
              </w:rPr>
              <w:t>ства автора.</w:t>
            </w:r>
          </w:p>
          <w:p w:rsidR="004D74D2" w:rsidRPr="004D74D2" w:rsidRDefault="004D74D2" w:rsidP="004D74D2">
            <w:pPr>
              <w:rPr>
                <w:lang w:val="ru-RU"/>
              </w:rPr>
            </w:pPr>
            <w:r w:rsidRPr="004D74D2">
              <w:rPr>
                <w:b/>
                <w:lang w:val="ru-RU"/>
              </w:rPr>
              <w:t>Уметь</w:t>
            </w:r>
            <w:r w:rsidRPr="004D74D2">
              <w:rPr>
                <w:lang w:val="ru-RU"/>
              </w:rPr>
              <w:t xml:space="preserve"> выразительно читать и анализировать стихотворение, выявляя особенности жанра; понимать язык художественного </w:t>
            </w:r>
            <w:r w:rsidRPr="004D74D2">
              <w:rPr>
                <w:lang w:val="ru-RU"/>
              </w:rPr>
              <w:lastRenderedPageBreak/>
              <w:t>произведения, выявлять общие мотивы и темы.</w:t>
            </w:r>
          </w:p>
        </w:tc>
        <w:tc>
          <w:tcPr>
            <w:tcW w:w="2962" w:type="dxa"/>
            <w:gridSpan w:val="3"/>
          </w:tcPr>
          <w:p w:rsidR="004D74D2" w:rsidRPr="004D74D2" w:rsidRDefault="004D74D2" w:rsidP="004D74D2">
            <w:pPr>
              <w:rPr>
                <w:lang w:val="ru-RU"/>
              </w:rPr>
            </w:pPr>
            <w:r w:rsidRPr="004D74D2">
              <w:rPr>
                <w:b/>
                <w:lang w:val="ru-RU"/>
              </w:rPr>
              <w:lastRenderedPageBreak/>
              <w:t xml:space="preserve">Познавательные УУД: </w:t>
            </w:r>
            <w:r w:rsidRPr="004D74D2">
              <w:rPr>
                <w:lang w:val="ru-RU"/>
              </w:rPr>
              <w:t xml:space="preserve">уметь строить сообщение исследовательского характера в устной форме. </w:t>
            </w:r>
            <w:r w:rsidRPr="004D74D2">
              <w:rPr>
                <w:b/>
                <w:lang w:val="ru-RU"/>
              </w:rPr>
              <w:t xml:space="preserve">Коммуникативные УУД : </w:t>
            </w:r>
            <w:r w:rsidRPr="004D74D2">
              <w:rPr>
                <w:lang w:val="ru-RU"/>
              </w:rPr>
              <w:t>уметь проявлять актив</w:t>
            </w:r>
            <w:r w:rsidRPr="004D74D2">
              <w:rPr>
                <w:lang w:val="ru-RU"/>
              </w:rPr>
              <w:softHyphen/>
              <w:t>ность для решения коммуникативных и по</w:t>
            </w:r>
            <w:r w:rsidRPr="004D74D2">
              <w:rPr>
                <w:lang w:val="ru-RU"/>
              </w:rPr>
              <w:softHyphen/>
              <w:t>знавательных задач</w:t>
            </w:r>
            <w:r w:rsidRPr="004D74D2">
              <w:rPr>
                <w:b/>
                <w:lang w:val="ru-RU"/>
              </w:rPr>
              <w:t xml:space="preserve"> Регулятивные УУД : </w:t>
            </w:r>
            <w:r w:rsidRPr="004D74D2">
              <w:rPr>
                <w:lang w:val="ru-RU"/>
              </w:rPr>
              <w:t>формировать ситуацию ре</w:t>
            </w:r>
            <w:r w:rsidRPr="004D74D2">
              <w:rPr>
                <w:lang w:val="ru-RU"/>
              </w:rPr>
              <w:softHyphen/>
              <w:t>флексии и самодиагностики</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t>27</w:t>
            </w:r>
          </w:p>
          <w:p w:rsidR="004D74D2" w:rsidRDefault="004D74D2" w:rsidP="004D74D2">
            <w:pPr>
              <w:widowControl w:val="0"/>
              <w:tabs>
                <w:tab w:val="left" w:pos="888"/>
              </w:tabs>
              <w:spacing w:line="100" w:lineRule="atLeast"/>
              <w:jc w:val="center"/>
              <w:rPr>
                <w:spacing w:val="-1"/>
              </w:rPr>
            </w:pPr>
            <w:r>
              <w:rPr>
                <w:spacing w:val="-1"/>
              </w:rPr>
              <w:t>(3)</w:t>
            </w:r>
          </w:p>
        </w:tc>
        <w:tc>
          <w:tcPr>
            <w:tcW w:w="2290" w:type="dxa"/>
            <w:vAlign w:val="center"/>
          </w:tcPr>
          <w:p w:rsidR="004D74D2" w:rsidRPr="00C3359B" w:rsidRDefault="004D74D2" w:rsidP="004D74D2">
            <w:r w:rsidRPr="004D74D2">
              <w:rPr>
                <w:lang w:val="ru-RU"/>
              </w:rPr>
              <w:t xml:space="preserve">Любовь как гармония душ в интимной лирике А.С. Пушкина.  «На холмах Грузии лежит ночная мгла…», «Я вас любил: любовь ещё, быть может…». </w:t>
            </w:r>
            <w:r w:rsidRPr="00C3359B">
              <w:t>Адресаты любовной лирики поэта.</w:t>
            </w:r>
          </w:p>
        </w:tc>
        <w:tc>
          <w:tcPr>
            <w:tcW w:w="704" w:type="dxa"/>
            <w:gridSpan w:val="2"/>
          </w:tcPr>
          <w:p w:rsidR="004D74D2" w:rsidRPr="00C3359B" w:rsidRDefault="004D74D2" w:rsidP="004D74D2">
            <w:pPr>
              <w:jc w:val="center"/>
            </w:pPr>
            <w:r w:rsidRPr="00C3359B">
              <w:t>1</w:t>
            </w:r>
          </w:p>
        </w:tc>
        <w:tc>
          <w:tcPr>
            <w:tcW w:w="885" w:type="dxa"/>
            <w:gridSpan w:val="13"/>
          </w:tcPr>
          <w:p w:rsidR="004D74D2" w:rsidRPr="00C3359B" w:rsidRDefault="004D74D2" w:rsidP="004D74D2">
            <w:pPr>
              <w:jc w:val="center"/>
              <w:rPr>
                <w:b/>
              </w:rPr>
            </w:pPr>
            <w:r>
              <w:t>Урок развития навыков анализа</w:t>
            </w:r>
          </w:p>
        </w:tc>
        <w:tc>
          <w:tcPr>
            <w:tcW w:w="937" w:type="dxa"/>
            <w:gridSpan w:val="17"/>
          </w:tcPr>
          <w:p w:rsidR="004D74D2" w:rsidRPr="00C3359B" w:rsidRDefault="004D74D2" w:rsidP="004D74D2">
            <w:pPr>
              <w:spacing w:after="0" w:line="240" w:lineRule="auto"/>
              <w:jc w:val="center"/>
              <w:rPr>
                <w:b/>
                <w:bCs/>
                <w:i/>
                <w:iCs/>
              </w:rPr>
            </w:pPr>
          </w:p>
        </w:tc>
        <w:tc>
          <w:tcPr>
            <w:tcW w:w="2443" w:type="dxa"/>
            <w:gridSpan w:val="2"/>
          </w:tcPr>
          <w:p w:rsidR="004D74D2" w:rsidRPr="00C3359B" w:rsidRDefault="004D74D2" w:rsidP="004D74D2">
            <w:r w:rsidRPr="004D74D2">
              <w:rPr>
                <w:lang w:val="ru-RU"/>
              </w:rPr>
              <w:t xml:space="preserve">Просмотр презентации о любовных адресатах А.С.Пушкина, выразительное чтение стихотворений, работа над художественными средствами стихотворений; анализ образа лирического героя.   </w:t>
            </w:r>
            <w:r w:rsidRPr="00C3359B">
              <w:rPr>
                <w:b/>
              </w:rPr>
              <w:t>//</w:t>
            </w:r>
          </w:p>
          <w:p w:rsidR="004D74D2" w:rsidRPr="00C3359B" w:rsidRDefault="004D74D2" w:rsidP="004D74D2">
            <w:r w:rsidRPr="00C3359B">
              <w:t xml:space="preserve"> Чтение наизусть на следующем уроке</w:t>
            </w:r>
          </w:p>
          <w:p w:rsidR="004D74D2" w:rsidRPr="00C3359B" w:rsidRDefault="004D74D2" w:rsidP="004D74D2"/>
        </w:tc>
        <w:tc>
          <w:tcPr>
            <w:tcW w:w="2119" w:type="dxa"/>
            <w:gridSpan w:val="3"/>
          </w:tcPr>
          <w:p w:rsidR="004D74D2" w:rsidRPr="004D74D2" w:rsidRDefault="004D74D2" w:rsidP="004D74D2">
            <w:pPr>
              <w:widowControl w:val="0"/>
              <w:tabs>
                <w:tab w:val="left" w:pos="888"/>
              </w:tabs>
              <w:spacing w:line="100" w:lineRule="atLeast"/>
              <w:rPr>
                <w:spacing w:val="-1"/>
                <w:lang w:val="ru-RU"/>
              </w:rPr>
            </w:pPr>
            <w:r w:rsidRPr="00C3359B">
              <w:rPr>
                <w:rStyle w:val="Text0"/>
                <w:rFonts w:ascii="Times New Roman" w:hAnsi="Times New Roman"/>
              </w:rPr>
              <w:t>Формирование осознания приоритетных ценностей жизни: дружба, любовь, свобода</w:t>
            </w:r>
          </w:p>
        </w:tc>
        <w:tc>
          <w:tcPr>
            <w:tcW w:w="2537" w:type="dxa"/>
            <w:gridSpan w:val="3"/>
          </w:tcPr>
          <w:p w:rsidR="004D74D2" w:rsidRPr="004D74D2" w:rsidRDefault="004D74D2" w:rsidP="004D74D2">
            <w:pPr>
              <w:rPr>
                <w:lang w:val="ru-RU"/>
              </w:rPr>
            </w:pPr>
            <w:r w:rsidRPr="004D74D2">
              <w:rPr>
                <w:b/>
                <w:lang w:val="ru-RU"/>
              </w:rPr>
              <w:t>Знать</w:t>
            </w:r>
            <w:r w:rsidRPr="004D74D2">
              <w:rPr>
                <w:lang w:val="ru-RU"/>
              </w:rPr>
              <w:t xml:space="preserve"> адресатов любовной лирики поэта, об образно-стилистическом богатстве любовной лирики Пушкина.</w:t>
            </w:r>
          </w:p>
          <w:p w:rsidR="004D74D2" w:rsidRPr="004D74D2" w:rsidRDefault="004D74D2" w:rsidP="004D74D2">
            <w:pPr>
              <w:rPr>
                <w:lang w:val="ru-RU"/>
              </w:rPr>
            </w:pPr>
            <w:r w:rsidRPr="004D74D2">
              <w:rPr>
                <w:b/>
                <w:lang w:val="ru-RU"/>
              </w:rPr>
              <w:t>Уметь</w:t>
            </w:r>
            <w:r w:rsidRPr="004D74D2">
              <w:rPr>
                <w:lang w:val="ru-RU"/>
              </w:rPr>
              <w:t xml:space="preserve"> выразительно читать стихотворения, строить устные и письменные высказывания, участвовать в диалоге.</w:t>
            </w:r>
          </w:p>
        </w:tc>
        <w:tc>
          <w:tcPr>
            <w:tcW w:w="2962" w:type="dxa"/>
            <w:gridSpan w:val="3"/>
          </w:tcPr>
          <w:p w:rsidR="004D74D2" w:rsidRPr="004D74D2" w:rsidRDefault="004D74D2" w:rsidP="004D74D2">
            <w:pPr>
              <w:rPr>
                <w:lang w:val="ru-RU"/>
              </w:rPr>
            </w:pPr>
            <w:r w:rsidRPr="004D74D2">
              <w:rPr>
                <w:b/>
                <w:lang w:val="ru-RU"/>
              </w:rPr>
              <w:t xml:space="preserve">Познавательные УУД: </w:t>
            </w:r>
            <w:r w:rsidRPr="004D74D2">
              <w:rPr>
                <w:lang w:val="ru-RU"/>
              </w:rPr>
              <w:t xml:space="preserve">самостоятельно делать выводы, перерабатывать информацию. </w:t>
            </w:r>
          </w:p>
          <w:p w:rsidR="004D74D2" w:rsidRPr="004D74D2" w:rsidRDefault="004D74D2" w:rsidP="004D74D2">
            <w:pPr>
              <w:rPr>
                <w:b/>
                <w:lang w:val="ru-RU"/>
              </w:rPr>
            </w:pPr>
            <w:r w:rsidRPr="004D74D2">
              <w:rPr>
                <w:b/>
                <w:lang w:val="ru-RU"/>
              </w:rPr>
              <w:t xml:space="preserve">Коммуникативные : УУД </w:t>
            </w:r>
            <w:r w:rsidRPr="004D74D2">
              <w:rPr>
                <w:lang w:val="ru-RU"/>
              </w:rPr>
              <w:t>уметь формулировать и высказывать свою точку зрения.</w:t>
            </w:r>
            <w:r w:rsidRPr="004D74D2">
              <w:rPr>
                <w:b/>
                <w:lang w:val="ru-RU"/>
              </w:rPr>
              <w:t xml:space="preserve"> </w:t>
            </w:r>
          </w:p>
          <w:p w:rsidR="004D74D2" w:rsidRPr="004D74D2" w:rsidRDefault="004D74D2" w:rsidP="004D74D2">
            <w:pPr>
              <w:rPr>
                <w:lang w:val="ru-RU"/>
              </w:rPr>
            </w:pPr>
            <w:r w:rsidRPr="004D74D2">
              <w:rPr>
                <w:b/>
                <w:lang w:val="ru-RU"/>
              </w:rPr>
              <w:t xml:space="preserve">Регулятивные УУД: </w:t>
            </w:r>
            <w:r w:rsidRPr="004D74D2">
              <w:rPr>
                <w:lang w:val="ru-RU"/>
              </w:rPr>
              <w:t xml:space="preserve">уметь планировать алгоритм ответа. </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t>28</w:t>
            </w:r>
          </w:p>
          <w:p w:rsidR="004D74D2" w:rsidRDefault="004D74D2" w:rsidP="004D74D2">
            <w:pPr>
              <w:widowControl w:val="0"/>
              <w:tabs>
                <w:tab w:val="left" w:pos="888"/>
              </w:tabs>
              <w:spacing w:line="100" w:lineRule="atLeast"/>
              <w:jc w:val="center"/>
              <w:rPr>
                <w:spacing w:val="-1"/>
              </w:rPr>
            </w:pPr>
            <w:r>
              <w:rPr>
                <w:spacing w:val="-1"/>
              </w:rPr>
              <w:t>(4)</w:t>
            </w:r>
          </w:p>
        </w:tc>
        <w:tc>
          <w:tcPr>
            <w:tcW w:w="2290" w:type="dxa"/>
            <w:vAlign w:val="center"/>
          </w:tcPr>
          <w:p w:rsidR="004D74D2" w:rsidRPr="004D74D2" w:rsidRDefault="004D74D2" w:rsidP="004D74D2">
            <w:pPr>
              <w:rPr>
                <w:lang w:val="ru-RU"/>
              </w:rPr>
            </w:pPr>
            <w:r w:rsidRPr="004D74D2">
              <w:rPr>
                <w:lang w:val="ru-RU"/>
              </w:rPr>
              <w:t xml:space="preserve"> Тема поэта и поэзии в лирике А.С. Пушкина. «Пророк», «Я памятник себе воздвиг нерукотворный…». Раздумья о смысле жизни, о поэзии. «Бесы» Обучение анализу одного стихотворения.</w:t>
            </w:r>
          </w:p>
        </w:tc>
        <w:tc>
          <w:tcPr>
            <w:tcW w:w="704" w:type="dxa"/>
            <w:gridSpan w:val="2"/>
          </w:tcPr>
          <w:p w:rsidR="004D74D2" w:rsidRPr="00C3359B" w:rsidRDefault="004D74D2" w:rsidP="004D74D2">
            <w:pPr>
              <w:jc w:val="center"/>
            </w:pPr>
            <w:r w:rsidRPr="00C3359B">
              <w:t>1</w:t>
            </w:r>
          </w:p>
        </w:tc>
        <w:tc>
          <w:tcPr>
            <w:tcW w:w="885" w:type="dxa"/>
            <w:gridSpan w:val="13"/>
          </w:tcPr>
          <w:p w:rsidR="004D74D2" w:rsidRPr="004D74D2" w:rsidRDefault="004D74D2" w:rsidP="004D74D2">
            <w:pPr>
              <w:jc w:val="center"/>
              <w:rPr>
                <w:b/>
                <w:lang w:val="ru-RU"/>
              </w:rPr>
            </w:pPr>
            <w:r w:rsidRPr="004D74D2">
              <w:rPr>
                <w:lang w:val="ru-RU"/>
              </w:rPr>
              <w:t>Урок сообщения и усвоения новых знаний</w:t>
            </w:r>
          </w:p>
        </w:tc>
        <w:tc>
          <w:tcPr>
            <w:tcW w:w="937" w:type="dxa"/>
            <w:gridSpan w:val="17"/>
          </w:tcPr>
          <w:p w:rsidR="004D74D2" w:rsidRPr="004D74D2" w:rsidRDefault="004D74D2" w:rsidP="004D74D2">
            <w:pPr>
              <w:spacing w:after="0" w:line="240" w:lineRule="auto"/>
              <w:jc w:val="center"/>
              <w:rPr>
                <w:b/>
                <w:bCs/>
                <w:i/>
                <w:iCs/>
                <w:lang w:val="ru-RU"/>
              </w:rPr>
            </w:pPr>
          </w:p>
        </w:tc>
        <w:tc>
          <w:tcPr>
            <w:tcW w:w="2443" w:type="dxa"/>
            <w:gridSpan w:val="2"/>
          </w:tcPr>
          <w:p w:rsidR="004D74D2" w:rsidRPr="004D74D2" w:rsidRDefault="004D74D2" w:rsidP="004D74D2">
            <w:pPr>
              <w:widowControl w:val="0"/>
              <w:tabs>
                <w:tab w:val="left" w:pos="888"/>
              </w:tabs>
              <w:spacing w:line="100" w:lineRule="atLeast"/>
              <w:rPr>
                <w:b/>
                <w:spacing w:val="-1"/>
                <w:lang w:val="ru-RU"/>
              </w:rPr>
            </w:pPr>
            <w:r w:rsidRPr="004D74D2">
              <w:rPr>
                <w:spacing w:val="-1"/>
                <w:lang w:val="ru-RU"/>
              </w:rPr>
              <w:t xml:space="preserve">Просмотр двух </w:t>
            </w:r>
            <w:r w:rsidRPr="004D74D2">
              <w:rPr>
                <w:b/>
                <w:spacing w:val="-1"/>
                <w:lang w:val="ru-RU"/>
              </w:rPr>
              <w:t>презентаций.</w:t>
            </w:r>
            <w:r w:rsidRPr="004D74D2">
              <w:rPr>
                <w:spacing w:val="-1"/>
                <w:lang w:val="ru-RU"/>
              </w:rPr>
              <w:t xml:space="preserve"> Работа по вопросам презентации, словесное рисование, сопоставление своего образа и образа в презентации, анализ стихотворений.  Выявление взглядов Пушкина о назначении поэта и поэзии; оценка своего творчества</w:t>
            </w:r>
            <w:r w:rsidRPr="004D74D2">
              <w:rPr>
                <w:b/>
                <w:spacing w:val="-1"/>
                <w:lang w:val="ru-RU"/>
              </w:rPr>
              <w:t>//</w:t>
            </w:r>
          </w:p>
          <w:p w:rsidR="004D74D2" w:rsidRPr="004D74D2" w:rsidRDefault="004D74D2" w:rsidP="004D74D2">
            <w:pPr>
              <w:widowControl w:val="0"/>
              <w:tabs>
                <w:tab w:val="left" w:pos="888"/>
              </w:tabs>
              <w:spacing w:line="100" w:lineRule="atLeast"/>
              <w:rPr>
                <w:spacing w:val="-1"/>
                <w:lang w:val="ru-RU"/>
              </w:rPr>
            </w:pPr>
            <w:r w:rsidRPr="004D74D2">
              <w:rPr>
                <w:spacing w:val="-1"/>
                <w:lang w:val="ru-RU"/>
              </w:rPr>
              <w:t>Текущий тест (Сб-к Ляшенко)</w:t>
            </w:r>
          </w:p>
        </w:tc>
        <w:tc>
          <w:tcPr>
            <w:tcW w:w="2119" w:type="dxa"/>
            <w:gridSpan w:val="3"/>
          </w:tcPr>
          <w:p w:rsidR="004D74D2" w:rsidRPr="004D74D2" w:rsidRDefault="004D74D2" w:rsidP="004D74D2">
            <w:pPr>
              <w:widowControl w:val="0"/>
              <w:tabs>
                <w:tab w:val="left" w:pos="888"/>
              </w:tabs>
              <w:spacing w:line="100" w:lineRule="atLeast"/>
              <w:rPr>
                <w:spacing w:val="-1"/>
                <w:lang w:val="ru-RU"/>
              </w:rPr>
            </w:pPr>
            <w:r w:rsidRPr="004D74D2">
              <w:rPr>
                <w:spacing w:val="-1"/>
                <w:lang w:val="ru-RU"/>
              </w:rPr>
              <w:t>Формирование ответственного отношения к своим поступкам, словам, делу</w:t>
            </w:r>
          </w:p>
        </w:tc>
        <w:tc>
          <w:tcPr>
            <w:tcW w:w="2537" w:type="dxa"/>
            <w:gridSpan w:val="3"/>
          </w:tcPr>
          <w:p w:rsidR="004D74D2" w:rsidRPr="004D74D2" w:rsidRDefault="004D74D2" w:rsidP="004D74D2">
            <w:pPr>
              <w:rPr>
                <w:lang w:val="ru-RU"/>
              </w:rPr>
            </w:pPr>
            <w:r w:rsidRPr="004D74D2">
              <w:rPr>
                <w:b/>
                <w:lang w:val="ru-RU"/>
              </w:rPr>
              <w:t>Знать</w:t>
            </w:r>
            <w:r w:rsidRPr="004D74D2">
              <w:rPr>
                <w:lang w:val="ru-RU"/>
              </w:rPr>
              <w:t xml:space="preserve"> философские мотивы в лирике Пушкина, его философские раздумья о смысле жизни и мире; особенности эпохи.</w:t>
            </w:r>
            <w:r w:rsidRPr="004D74D2">
              <w:rPr>
                <w:rFonts w:eastAsia="Times New Roman"/>
                <w:b/>
                <w:spacing w:val="-2"/>
                <w:lang w:val="ru-RU"/>
              </w:rPr>
              <w:t xml:space="preserve"> Понимать </w:t>
            </w:r>
            <w:r w:rsidRPr="004D74D2">
              <w:rPr>
                <w:rFonts w:eastAsia="Times New Roman"/>
                <w:spacing w:val="-2"/>
                <w:lang w:val="ru-RU"/>
              </w:rPr>
              <w:t>философскую глубину стихо</w:t>
            </w:r>
            <w:r w:rsidRPr="004D74D2">
              <w:rPr>
                <w:rFonts w:eastAsia="Times New Roman"/>
                <w:spacing w:val="-2"/>
                <w:lang w:val="ru-RU"/>
              </w:rPr>
              <w:softHyphen/>
            </w:r>
            <w:r w:rsidRPr="004D74D2">
              <w:rPr>
                <w:rFonts w:eastAsia="Times New Roman"/>
                <w:spacing w:val="1"/>
                <w:lang w:val="ru-RU"/>
              </w:rPr>
              <w:t xml:space="preserve">творений, </w:t>
            </w:r>
            <w:r w:rsidRPr="004D74D2">
              <w:rPr>
                <w:lang w:val="ru-RU"/>
              </w:rPr>
              <w:t>их религиозно-светский смысл.</w:t>
            </w:r>
          </w:p>
          <w:p w:rsidR="004D74D2" w:rsidRPr="004D74D2" w:rsidRDefault="004D74D2" w:rsidP="004D74D2">
            <w:pPr>
              <w:rPr>
                <w:lang w:val="ru-RU"/>
              </w:rPr>
            </w:pPr>
            <w:r w:rsidRPr="004D74D2">
              <w:rPr>
                <w:b/>
                <w:lang w:val="ru-RU"/>
              </w:rPr>
              <w:t>Уметь</w:t>
            </w:r>
            <w:r w:rsidRPr="004D74D2">
              <w:rPr>
                <w:lang w:val="ru-RU"/>
              </w:rPr>
              <w:t xml:space="preserve"> выразительно читать стихотворения, находить в них ключевые образы и образы-символы, </w:t>
            </w:r>
            <w:r w:rsidRPr="004D74D2">
              <w:rPr>
                <w:lang w:val="ru-RU"/>
              </w:rPr>
              <w:lastRenderedPageBreak/>
              <w:t>выявлять авторскую позицию, участвовать в диалоге, обосновывать свою точку зрения, сопоставлять стихотворения разных авторов, рецензировать ответы.</w:t>
            </w:r>
          </w:p>
        </w:tc>
        <w:tc>
          <w:tcPr>
            <w:tcW w:w="2962" w:type="dxa"/>
            <w:gridSpan w:val="3"/>
          </w:tcPr>
          <w:p w:rsidR="004D74D2" w:rsidRPr="004D74D2" w:rsidRDefault="004D74D2" w:rsidP="004D74D2">
            <w:pPr>
              <w:rPr>
                <w:lang w:val="ru-RU"/>
              </w:rPr>
            </w:pPr>
            <w:r w:rsidRPr="004D74D2">
              <w:rPr>
                <w:b/>
                <w:lang w:val="ru-RU"/>
              </w:rPr>
              <w:lastRenderedPageBreak/>
              <w:t xml:space="preserve">Познавательные УУД: </w:t>
            </w:r>
            <w:r w:rsidRPr="004D74D2">
              <w:rPr>
                <w:lang w:val="ru-RU"/>
              </w:rPr>
              <w:t>выделять и формулиро</w:t>
            </w:r>
            <w:r w:rsidRPr="004D74D2">
              <w:rPr>
                <w:lang w:val="ru-RU"/>
              </w:rPr>
              <w:softHyphen/>
              <w:t>вать познавательную цель, сопоставлять объекты</w:t>
            </w:r>
          </w:p>
          <w:p w:rsidR="004D74D2" w:rsidRPr="004D74D2" w:rsidRDefault="004D74D2" w:rsidP="004D74D2">
            <w:pPr>
              <w:rPr>
                <w:lang w:val="ru-RU"/>
              </w:rPr>
            </w:pPr>
            <w:r w:rsidRPr="004D74D2">
              <w:rPr>
                <w:b/>
                <w:lang w:val="ru-RU"/>
              </w:rPr>
              <w:t xml:space="preserve">Коммуникативные УУД: </w:t>
            </w:r>
            <w:r w:rsidRPr="004D74D2">
              <w:rPr>
                <w:lang w:val="ru-RU"/>
              </w:rPr>
              <w:t>устанавливать рабочие отношения, эффективно сотрудничать и способствовать продуктивной коопера</w:t>
            </w:r>
            <w:r w:rsidRPr="004D74D2">
              <w:rPr>
                <w:lang w:val="ru-RU"/>
              </w:rPr>
              <w:softHyphen/>
              <w:t>ции</w:t>
            </w:r>
          </w:p>
          <w:p w:rsidR="004D74D2" w:rsidRPr="004D74D2" w:rsidRDefault="004D74D2" w:rsidP="004D74D2">
            <w:pPr>
              <w:rPr>
                <w:lang w:val="ru-RU"/>
              </w:rPr>
            </w:pPr>
            <w:r w:rsidRPr="004D74D2">
              <w:rPr>
                <w:b/>
                <w:lang w:val="ru-RU"/>
              </w:rPr>
              <w:t xml:space="preserve">Регулятивные УУД: </w:t>
            </w:r>
            <w:r w:rsidRPr="004D74D2">
              <w:rPr>
                <w:lang w:val="ru-RU"/>
              </w:rPr>
              <w:t>работать по плану, сверяя сои действия с конечной целью</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t>29</w:t>
            </w:r>
          </w:p>
          <w:p w:rsidR="004D74D2" w:rsidRDefault="004D74D2" w:rsidP="004D74D2">
            <w:pPr>
              <w:widowControl w:val="0"/>
              <w:tabs>
                <w:tab w:val="left" w:pos="888"/>
              </w:tabs>
              <w:spacing w:line="100" w:lineRule="atLeast"/>
              <w:jc w:val="center"/>
              <w:rPr>
                <w:spacing w:val="-1"/>
              </w:rPr>
            </w:pPr>
            <w:r>
              <w:rPr>
                <w:spacing w:val="-1"/>
              </w:rPr>
              <w:t>(5)</w:t>
            </w:r>
          </w:p>
        </w:tc>
        <w:tc>
          <w:tcPr>
            <w:tcW w:w="2290" w:type="dxa"/>
            <w:vAlign w:val="center"/>
          </w:tcPr>
          <w:p w:rsidR="004D74D2" w:rsidRPr="004D74D2" w:rsidRDefault="004D74D2" w:rsidP="004D74D2">
            <w:pPr>
              <w:rPr>
                <w:b/>
                <w:lang w:val="ru-RU"/>
              </w:rPr>
            </w:pPr>
            <w:r w:rsidRPr="004D74D2">
              <w:rPr>
                <w:b/>
                <w:lang w:val="ru-RU"/>
              </w:rPr>
              <w:t>К/ р №3</w:t>
            </w:r>
          </w:p>
          <w:p w:rsidR="004D74D2" w:rsidRPr="004D74D2" w:rsidRDefault="004D74D2" w:rsidP="004D74D2">
            <w:pPr>
              <w:rPr>
                <w:lang w:val="ru-RU"/>
              </w:rPr>
            </w:pPr>
            <w:r w:rsidRPr="004D74D2">
              <w:rPr>
                <w:b/>
                <w:lang w:val="ru-RU"/>
              </w:rPr>
              <w:t>Контрольная работа</w:t>
            </w:r>
            <w:r w:rsidRPr="004D74D2">
              <w:rPr>
                <w:lang w:val="ru-RU"/>
              </w:rPr>
              <w:t xml:space="preserve"> по романтической лирике начала </w:t>
            </w:r>
            <w:r w:rsidRPr="00B505EC">
              <w:t>XIX</w:t>
            </w:r>
            <w:r w:rsidRPr="004D74D2">
              <w:rPr>
                <w:lang w:val="ru-RU"/>
              </w:rPr>
              <w:t xml:space="preserve"> века, комедии "Горе от ума"  и лирике А.С.Пушкина</w:t>
            </w:r>
          </w:p>
        </w:tc>
        <w:tc>
          <w:tcPr>
            <w:tcW w:w="704" w:type="dxa"/>
            <w:gridSpan w:val="2"/>
          </w:tcPr>
          <w:p w:rsidR="004D74D2" w:rsidRPr="00E31722" w:rsidRDefault="004D74D2" w:rsidP="004D74D2">
            <w:pPr>
              <w:jc w:val="center"/>
            </w:pPr>
            <w:r>
              <w:t>1</w:t>
            </w:r>
          </w:p>
        </w:tc>
        <w:tc>
          <w:tcPr>
            <w:tcW w:w="885" w:type="dxa"/>
            <w:gridSpan w:val="13"/>
          </w:tcPr>
          <w:p w:rsidR="004D74D2" w:rsidRDefault="004D74D2" w:rsidP="004D74D2">
            <w:pPr>
              <w:jc w:val="center"/>
              <w:rPr>
                <w:b/>
              </w:rPr>
            </w:pPr>
            <w:r w:rsidRPr="00E31722">
              <w:rPr>
                <w:b/>
              </w:rPr>
              <w:t>Урок</w:t>
            </w:r>
          </w:p>
          <w:p w:rsidR="004D74D2" w:rsidRPr="00E31722" w:rsidRDefault="004D74D2" w:rsidP="004D74D2">
            <w:pPr>
              <w:jc w:val="center"/>
              <w:rPr>
                <w:b/>
              </w:rPr>
            </w:pPr>
            <w:r>
              <w:rPr>
                <w:b/>
              </w:rPr>
              <w:t xml:space="preserve"> конт</w:t>
            </w:r>
            <w:r w:rsidRPr="00E31722">
              <w:rPr>
                <w:b/>
              </w:rPr>
              <w:t>роля и проверки</w:t>
            </w:r>
          </w:p>
        </w:tc>
        <w:tc>
          <w:tcPr>
            <w:tcW w:w="937" w:type="dxa"/>
            <w:gridSpan w:val="17"/>
          </w:tcPr>
          <w:p w:rsidR="004D74D2" w:rsidRPr="00E31722" w:rsidRDefault="004D74D2" w:rsidP="004D74D2">
            <w:pPr>
              <w:spacing w:after="0" w:line="240" w:lineRule="auto"/>
              <w:jc w:val="center"/>
              <w:rPr>
                <w:b/>
                <w:bCs/>
                <w:i/>
                <w:iCs/>
              </w:rPr>
            </w:pPr>
          </w:p>
        </w:tc>
        <w:tc>
          <w:tcPr>
            <w:tcW w:w="2443" w:type="dxa"/>
            <w:gridSpan w:val="2"/>
          </w:tcPr>
          <w:p w:rsidR="004D74D2" w:rsidRPr="000F11EE" w:rsidRDefault="004D74D2" w:rsidP="004D74D2">
            <w:pPr>
              <w:widowControl w:val="0"/>
              <w:tabs>
                <w:tab w:val="left" w:pos="888"/>
              </w:tabs>
              <w:spacing w:line="100" w:lineRule="atLeast"/>
              <w:jc w:val="center"/>
              <w:rPr>
                <w:spacing w:val="-1"/>
              </w:rPr>
            </w:pPr>
            <w:r>
              <w:rPr>
                <w:spacing w:val="-1"/>
              </w:rPr>
              <w:t>// Выполнение контрольной работы</w:t>
            </w:r>
          </w:p>
        </w:tc>
        <w:tc>
          <w:tcPr>
            <w:tcW w:w="2119" w:type="dxa"/>
            <w:gridSpan w:val="3"/>
          </w:tcPr>
          <w:p w:rsidR="004D74D2" w:rsidRPr="004D74D2" w:rsidRDefault="004D74D2" w:rsidP="004D74D2">
            <w:pPr>
              <w:widowControl w:val="0"/>
              <w:tabs>
                <w:tab w:val="left" w:pos="888"/>
              </w:tabs>
              <w:spacing w:line="100" w:lineRule="atLeast"/>
              <w:rPr>
                <w:spacing w:val="-1"/>
                <w:lang w:val="ru-RU"/>
              </w:rPr>
            </w:pPr>
            <w:r w:rsidRPr="004D74D2">
              <w:rPr>
                <w:lang w:val="ru-RU"/>
              </w:rPr>
              <w:t>Формирование навыков анализа, самоанализа и са</w:t>
            </w:r>
            <w:r w:rsidRPr="004D74D2">
              <w:rPr>
                <w:lang w:val="ru-RU"/>
              </w:rPr>
              <w:softHyphen/>
              <w:t>моконтроля</w:t>
            </w:r>
          </w:p>
        </w:tc>
        <w:tc>
          <w:tcPr>
            <w:tcW w:w="2537" w:type="dxa"/>
            <w:gridSpan w:val="3"/>
          </w:tcPr>
          <w:p w:rsidR="004D74D2" w:rsidRPr="004D74D2" w:rsidRDefault="004D74D2" w:rsidP="004D74D2">
            <w:pPr>
              <w:rPr>
                <w:lang w:val="ru-RU"/>
              </w:rPr>
            </w:pPr>
            <w:r w:rsidRPr="004D74D2">
              <w:rPr>
                <w:b/>
                <w:lang w:val="ru-RU"/>
              </w:rPr>
              <w:t>Знать</w:t>
            </w:r>
            <w:r w:rsidRPr="004D74D2">
              <w:rPr>
                <w:lang w:val="ru-RU"/>
              </w:rPr>
              <w:t xml:space="preserve"> материал по данному разделу.</w:t>
            </w:r>
          </w:p>
          <w:p w:rsidR="004D74D2" w:rsidRPr="004D74D2" w:rsidRDefault="004D74D2" w:rsidP="004D74D2">
            <w:pPr>
              <w:rPr>
                <w:lang w:val="ru-RU"/>
              </w:rPr>
            </w:pPr>
            <w:r w:rsidRPr="004D74D2">
              <w:rPr>
                <w:b/>
                <w:lang w:val="ru-RU"/>
              </w:rPr>
              <w:t>Уметь</w:t>
            </w:r>
            <w:r w:rsidRPr="004D74D2">
              <w:rPr>
                <w:lang w:val="ru-RU"/>
              </w:rPr>
              <w:t xml:space="preserve"> применять его на практике.</w:t>
            </w:r>
          </w:p>
        </w:tc>
        <w:tc>
          <w:tcPr>
            <w:tcW w:w="2962" w:type="dxa"/>
            <w:gridSpan w:val="3"/>
          </w:tcPr>
          <w:p w:rsidR="004D74D2" w:rsidRPr="004D74D2" w:rsidRDefault="004D74D2" w:rsidP="004D74D2">
            <w:pPr>
              <w:autoSpaceDE w:val="0"/>
              <w:snapToGrid w:val="0"/>
              <w:rPr>
                <w:lang w:val="ru-RU"/>
              </w:rPr>
            </w:pPr>
            <w:r w:rsidRPr="004D74D2">
              <w:rPr>
                <w:b/>
                <w:lang w:val="ru-RU"/>
              </w:rPr>
              <w:t xml:space="preserve">Познавательные УУД: </w:t>
            </w:r>
            <w:r w:rsidRPr="004D74D2">
              <w:rPr>
                <w:lang w:val="ru-RU"/>
              </w:rPr>
              <w:t>выбирать наиболее эффективные способы решения в зависимости от поставленных задач</w:t>
            </w:r>
          </w:p>
          <w:p w:rsidR="004D74D2" w:rsidRPr="004D74D2" w:rsidRDefault="004D74D2" w:rsidP="004D74D2">
            <w:pPr>
              <w:rPr>
                <w:b/>
                <w:lang w:val="ru-RU"/>
              </w:rPr>
            </w:pPr>
            <w:r w:rsidRPr="004D74D2">
              <w:rPr>
                <w:b/>
                <w:lang w:val="ru-RU"/>
              </w:rPr>
              <w:t xml:space="preserve">Коммуникативные УУД: </w:t>
            </w:r>
          </w:p>
          <w:p w:rsidR="004D74D2" w:rsidRPr="004D74D2" w:rsidRDefault="004D74D2" w:rsidP="004D74D2">
            <w:pPr>
              <w:rPr>
                <w:b/>
                <w:lang w:val="ru-RU"/>
              </w:rPr>
            </w:pPr>
            <w:r w:rsidRPr="004D74D2">
              <w:rPr>
                <w:rStyle w:val="af7"/>
                <w:b w:val="0"/>
                <w:lang w:val="ru-RU"/>
              </w:rPr>
              <w:t>устанавливать рабочие отношения при выполнении самостоятельных и контрольных работ ( не шуметь, не мешать окружающим, иметь все принадлежности, при необходимости быстро и молча передать предмет (ручку, ластик)</w:t>
            </w:r>
          </w:p>
          <w:p w:rsidR="004D74D2" w:rsidRPr="004D74D2" w:rsidRDefault="004D74D2" w:rsidP="004D74D2">
            <w:pPr>
              <w:rPr>
                <w:lang w:val="ru-RU"/>
              </w:rPr>
            </w:pPr>
            <w:r w:rsidRPr="004D74D2">
              <w:rPr>
                <w:b/>
                <w:lang w:val="ru-RU"/>
              </w:rPr>
              <w:t xml:space="preserve">Регулятивные УУД: </w:t>
            </w:r>
            <w:r w:rsidRPr="004D74D2">
              <w:rPr>
                <w:lang w:val="ru-RU"/>
              </w:rPr>
              <w:t>формировать ситуацию ре</w:t>
            </w:r>
            <w:r w:rsidRPr="004D74D2">
              <w:rPr>
                <w:lang w:val="ru-RU"/>
              </w:rPr>
              <w:softHyphen/>
              <w:t>флексии и самодиагностики.</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t>30</w:t>
            </w:r>
          </w:p>
          <w:p w:rsidR="004D74D2" w:rsidRDefault="004D74D2" w:rsidP="004D74D2">
            <w:pPr>
              <w:widowControl w:val="0"/>
              <w:tabs>
                <w:tab w:val="left" w:pos="888"/>
              </w:tabs>
              <w:spacing w:line="100" w:lineRule="atLeast"/>
              <w:jc w:val="center"/>
              <w:rPr>
                <w:spacing w:val="-1"/>
              </w:rPr>
            </w:pPr>
            <w:r>
              <w:rPr>
                <w:spacing w:val="-1"/>
              </w:rPr>
              <w:t>(</w:t>
            </w:r>
            <w:r>
              <w:rPr>
                <w:spacing w:val="-1"/>
              </w:rPr>
              <w:lastRenderedPageBreak/>
              <w:t>6)</w:t>
            </w:r>
          </w:p>
        </w:tc>
        <w:tc>
          <w:tcPr>
            <w:tcW w:w="2290" w:type="dxa"/>
            <w:vAlign w:val="center"/>
          </w:tcPr>
          <w:p w:rsidR="004D74D2" w:rsidRPr="00B505EC" w:rsidRDefault="004D74D2" w:rsidP="004D74D2">
            <w:r w:rsidRPr="004D74D2">
              <w:rPr>
                <w:b/>
                <w:lang w:val="ru-RU"/>
              </w:rPr>
              <w:lastRenderedPageBreak/>
              <w:t>Вн. чтен.</w:t>
            </w:r>
            <w:r w:rsidRPr="004D74D2">
              <w:rPr>
                <w:lang w:val="ru-RU"/>
              </w:rPr>
              <w:t xml:space="preserve">  А.С.Пушкин «Цыганы» как романтическая </w:t>
            </w:r>
            <w:r w:rsidRPr="004D74D2">
              <w:rPr>
                <w:lang w:val="ru-RU"/>
              </w:rPr>
              <w:lastRenderedPageBreak/>
              <w:t xml:space="preserve">поэма. Герои поэмы. Противоречие двух миров: цивилизованного и естественного. </w:t>
            </w:r>
            <w:r w:rsidRPr="00B505EC">
              <w:t>Индивидуалистический характер Алеко.</w:t>
            </w:r>
          </w:p>
        </w:tc>
        <w:tc>
          <w:tcPr>
            <w:tcW w:w="704" w:type="dxa"/>
            <w:gridSpan w:val="2"/>
          </w:tcPr>
          <w:p w:rsidR="004D74D2" w:rsidRPr="00E31722" w:rsidRDefault="004D74D2" w:rsidP="004D74D2">
            <w:pPr>
              <w:jc w:val="center"/>
            </w:pPr>
            <w:r>
              <w:lastRenderedPageBreak/>
              <w:t>1</w:t>
            </w:r>
          </w:p>
        </w:tc>
        <w:tc>
          <w:tcPr>
            <w:tcW w:w="870" w:type="dxa"/>
            <w:gridSpan w:val="12"/>
          </w:tcPr>
          <w:p w:rsidR="004D74D2" w:rsidRPr="00912079" w:rsidRDefault="004D74D2" w:rsidP="004D74D2">
            <w:pPr>
              <w:jc w:val="center"/>
            </w:pPr>
            <w:r w:rsidRPr="00912079">
              <w:t>Урок внеклас</w:t>
            </w:r>
            <w:r>
              <w:t>-</w:t>
            </w:r>
            <w:r w:rsidRPr="00912079">
              <w:lastRenderedPageBreak/>
              <w:t>сного чтения</w:t>
            </w:r>
          </w:p>
        </w:tc>
        <w:tc>
          <w:tcPr>
            <w:tcW w:w="952" w:type="dxa"/>
            <w:gridSpan w:val="18"/>
          </w:tcPr>
          <w:p w:rsidR="004D74D2" w:rsidRPr="00912079" w:rsidRDefault="004D74D2" w:rsidP="004D74D2">
            <w:pPr>
              <w:spacing w:after="0" w:line="240" w:lineRule="auto"/>
              <w:jc w:val="center"/>
              <w:rPr>
                <w:bCs/>
                <w:i/>
                <w:iCs/>
              </w:rPr>
            </w:pPr>
          </w:p>
        </w:tc>
        <w:tc>
          <w:tcPr>
            <w:tcW w:w="2443" w:type="dxa"/>
            <w:gridSpan w:val="2"/>
          </w:tcPr>
          <w:p w:rsidR="004D74D2" w:rsidRPr="000F11EE" w:rsidRDefault="004D74D2" w:rsidP="004D74D2">
            <w:pPr>
              <w:widowControl w:val="0"/>
              <w:tabs>
                <w:tab w:val="left" w:pos="888"/>
              </w:tabs>
              <w:spacing w:line="100" w:lineRule="atLeast"/>
              <w:rPr>
                <w:spacing w:val="-1"/>
              </w:rPr>
            </w:pPr>
            <w:r w:rsidRPr="004D74D2">
              <w:rPr>
                <w:spacing w:val="-1"/>
                <w:lang w:val="ru-RU"/>
              </w:rPr>
              <w:t xml:space="preserve">Чтение отрывков из произведения. Выявление особенностей </w:t>
            </w:r>
            <w:r w:rsidRPr="004D74D2">
              <w:rPr>
                <w:spacing w:val="-1"/>
                <w:lang w:val="ru-RU"/>
              </w:rPr>
              <w:lastRenderedPageBreak/>
              <w:t xml:space="preserve">композиции и конфликта. </w:t>
            </w:r>
            <w:r w:rsidRPr="004D74D2">
              <w:rPr>
                <w:b/>
                <w:spacing w:val="-1"/>
                <w:lang w:val="ru-RU"/>
              </w:rPr>
              <w:t xml:space="preserve"> </w:t>
            </w:r>
            <w:r w:rsidRPr="00C843A3">
              <w:rPr>
                <w:b/>
                <w:spacing w:val="-1"/>
              </w:rPr>
              <w:t>//</w:t>
            </w:r>
            <w:r>
              <w:rPr>
                <w:spacing w:val="-1"/>
              </w:rPr>
              <w:t xml:space="preserve"> Доказывают, что это "поэма "Цыганы" - романтическое произведение</w:t>
            </w:r>
          </w:p>
        </w:tc>
        <w:tc>
          <w:tcPr>
            <w:tcW w:w="2119" w:type="dxa"/>
            <w:gridSpan w:val="3"/>
          </w:tcPr>
          <w:p w:rsidR="004D74D2" w:rsidRPr="004D74D2" w:rsidRDefault="004D74D2" w:rsidP="004D74D2">
            <w:pPr>
              <w:widowControl w:val="0"/>
              <w:tabs>
                <w:tab w:val="left" w:pos="888"/>
              </w:tabs>
              <w:spacing w:line="100" w:lineRule="atLeast"/>
              <w:rPr>
                <w:spacing w:val="-1"/>
                <w:lang w:val="ru-RU"/>
              </w:rPr>
            </w:pPr>
            <w:r w:rsidRPr="004D74D2">
              <w:rPr>
                <w:spacing w:val="-1"/>
                <w:lang w:val="ru-RU"/>
              </w:rPr>
              <w:lastRenderedPageBreak/>
              <w:t xml:space="preserve">Формирование нравственно-этических качеств личности на основе </w:t>
            </w:r>
            <w:r w:rsidRPr="004D74D2">
              <w:rPr>
                <w:spacing w:val="-1"/>
                <w:lang w:val="ru-RU"/>
              </w:rPr>
              <w:lastRenderedPageBreak/>
              <w:t>содержания произведения</w:t>
            </w:r>
          </w:p>
        </w:tc>
        <w:tc>
          <w:tcPr>
            <w:tcW w:w="2537" w:type="dxa"/>
            <w:gridSpan w:val="3"/>
          </w:tcPr>
          <w:p w:rsidR="004D74D2" w:rsidRPr="004D74D2" w:rsidRDefault="004D74D2" w:rsidP="004D74D2">
            <w:pPr>
              <w:rPr>
                <w:lang w:val="ru-RU"/>
              </w:rPr>
            </w:pPr>
            <w:r w:rsidRPr="004D74D2">
              <w:rPr>
                <w:b/>
                <w:lang w:val="ru-RU"/>
              </w:rPr>
              <w:lastRenderedPageBreak/>
              <w:t>Знать</w:t>
            </w:r>
            <w:r w:rsidRPr="004D74D2">
              <w:rPr>
                <w:lang w:val="ru-RU"/>
              </w:rPr>
              <w:t xml:space="preserve"> признаки романтизма, сюжет поэмы, отличительные </w:t>
            </w:r>
            <w:r w:rsidRPr="004D74D2">
              <w:rPr>
                <w:lang w:val="ru-RU"/>
              </w:rPr>
              <w:lastRenderedPageBreak/>
              <w:t>жанровые признаки, время и место создания произведения, жизненные впечатления, которые легли в основу поэмы.</w:t>
            </w:r>
          </w:p>
          <w:p w:rsidR="004D74D2" w:rsidRPr="004D74D2" w:rsidRDefault="004D74D2" w:rsidP="004D74D2">
            <w:pPr>
              <w:rPr>
                <w:lang w:val="ru-RU"/>
              </w:rPr>
            </w:pPr>
            <w:r w:rsidRPr="004D74D2">
              <w:rPr>
                <w:b/>
                <w:lang w:val="ru-RU"/>
              </w:rPr>
              <w:t xml:space="preserve">Уметь </w:t>
            </w:r>
            <w:r w:rsidRPr="004D74D2">
              <w:rPr>
                <w:lang w:val="ru-RU"/>
              </w:rPr>
              <w:t>создавать историко-культурный и биографический комментарий, находить признаки романтизма и реализма, давать сопоставительную характеристику, развернуто обосновывать суждения и приводить цитаты из текста для подтверждения точки зрения.</w:t>
            </w:r>
          </w:p>
        </w:tc>
        <w:tc>
          <w:tcPr>
            <w:tcW w:w="2962" w:type="dxa"/>
            <w:gridSpan w:val="3"/>
          </w:tcPr>
          <w:p w:rsidR="004D74D2" w:rsidRPr="004D74D2" w:rsidRDefault="004D74D2" w:rsidP="004D74D2">
            <w:pPr>
              <w:rPr>
                <w:b/>
                <w:lang w:val="ru-RU"/>
              </w:rPr>
            </w:pPr>
            <w:r w:rsidRPr="004D74D2">
              <w:rPr>
                <w:b/>
                <w:lang w:val="ru-RU"/>
              </w:rPr>
              <w:lastRenderedPageBreak/>
              <w:t xml:space="preserve">Познавательные УУД: </w:t>
            </w:r>
            <w:r w:rsidRPr="004D74D2">
              <w:rPr>
                <w:lang w:val="ru-RU"/>
              </w:rPr>
              <w:t>уметь устанавливать ана</w:t>
            </w:r>
            <w:r w:rsidRPr="004D74D2">
              <w:rPr>
                <w:lang w:val="ru-RU"/>
              </w:rPr>
              <w:softHyphen/>
              <w:t xml:space="preserve">логии, ориентироваться в </w:t>
            </w:r>
            <w:r w:rsidRPr="004D74D2">
              <w:rPr>
                <w:lang w:val="ru-RU"/>
              </w:rPr>
              <w:lastRenderedPageBreak/>
              <w:t xml:space="preserve">разнообразии способов решения задач.. </w:t>
            </w:r>
            <w:r w:rsidRPr="004D74D2">
              <w:rPr>
                <w:b/>
                <w:lang w:val="ru-RU"/>
              </w:rPr>
              <w:t xml:space="preserve">Коммуникативные УУД : </w:t>
            </w:r>
            <w:r w:rsidRPr="004D74D2">
              <w:rPr>
                <w:lang w:val="ru-RU"/>
              </w:rPr>
              <w:t>уметь формулировать собственное мнение и свою позицию, подтверждать аргументами</w:t>
            </w:r>
            <w:r w:rsidRPr="004D74D2">
              <w:rPr>
                <w:b/>
                <w:lang w:val="ru-RU"/>
              </w:rPr>
              <w:t xml:space="preserve"> </w:t>
            </w:r>
          </w:p>
          <w:p w:rsidR="004D74D2" w:rsidRPr="004D74D2" w:rsidRDefault="004D74D2" w:rsidP="004D74D2">
            <w:pPr>
              <w:rPr>
                <w:lang w:val="ru-RU"/>
              </w:rPr>
            </w:pPr>
            <w:r w:rsidRPr="004D74D2">
              <w:rPr>
                <w:b/>
                <w:lang w:val="ru-RU"/>
              </w:rPr>
              <w:t xml:space="preserve">Регулятивные УУД : </w:t>
            </w:r>
            <w:r w:rsidRPr="004D74D2">
              <w:rPr>
                <w:lang w:val="ru-RU"/>
              </w:rPr>
              <w:t>формулировать и удержи</w:t>
            </w:r>
            <w:r w:rsidRPr="004D74D2">
              <w:rPr>
                <w:lang w:val="ru-RU"/>
              </w:rPr>
              <w:softHyphen/>
              <w:t>вать учебную задачу, следовать ей</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lastRenderedPageBreak/>
              <w:t>31</w:t>
            </w:r>
          </w:p>
          <w:p w:rsidR="004D74D2" w:rsidRDefault="004D74D2" w:rsidP="004D74D2">
            <w:pPr>
              <w:widowControl w:val="0"/>
              <w:tabs>
                <w:tab w:val="left" w:pos="888"/>
              </w:tabs>
              <w:spacing w:line="100" w:lineRule="atLeast"/>
              <w:jc w:val="center"/>
              <w:rPr>
                <w:spacing w:val="-1"/>
              </w:rPr>
            </w:pPr>
            <w:r>
              <w:rPr>
                <w:spacing w:val="-1"/>
              </w:rPr>
              <w:t>(7)</w:t>
            </w:r>
          </w:p>
        </w:tc>
        <w:tc>
          <w:tcPr>
            <w:tcW w:w="2290" w:type="dxa"/>
            <w:vAlign w:val="center"/>
          </w:tcPr>
          <w:p w:rsidR="004D74D2" w:rsidRPr="00B505EC" w:rsidRDefault="004D74D2" w:rsidP="004D74D2">
            <w:r w:rsidRPr="004D74D2">
              <w:rPr>
                <w:lang w:val="ru-RU"/>
              </w:rPr>
              <w:t xml:space="preserve">Роман А.С. Пушкина «Евгений Онегин». История создания.  Замысел и композиция романа. </w:t>
            </w:r>
            <w:r w:rsidRPr="00B505EC">
              <w:t>Сюжет. Жанр романа в стихах. Система образов. «Онегинская» строфа.</w:t>
            </w:r>
          </w:p>
        </w:tc>
        <w:tc>
          <w:tcPr>
            <w:tcW w:w="704" w:type="dxa"/>
            <w:gridSpan w:val="2"/>
          </w:tcPr>
          <w:p w:rsidR="004D74D2" w:rsidRPr="00E31722" w:rsidRDefault="004D74D2" w:rsidP="004D74D2">
            <w:pPr>
              <w:jc w:val="center"/>
            </w:pPr>
            <w:r>
              <w:t>1</w:t>
            </w:r>
          </w:p>
        </w:tc>
        <w:tc>
          <w:tcPr>
            <w:tcW w:w="855" w:type="dxa"/>
            <w:gridSpan w:val="11"/>
          </w:tcPr>
          <w:p w:rsidR="004D74D2" w:rsidRPr="004D74D2" w:rsidRDefault="004D74D2" w:rsidP="004D74D2">
            <w:pPr>
              <w:jc w:val="center"/>
              <w:rPr>
                <w:b/>
                <w:lang w:val="ru-RU"/>
              </w:rPr>
            </w:pPr>
            <w:r w:rsidRPr="004D74D2">
              <w:rPr>
                <w:lang w:val="ru-RU"/>
              </w:rPr>
              <w:t>Урок сообщения и усвоения новых знаний</w:t>
            </w:r>
          </w:p>
        </w:tc>
        <w:tc>
          <w:tcPr>
            <w:tcW w:w="967" w:type="dxa"/>
            <w:gridSpan w:val="19"/>
          </w:tcPr>
          <w:p w:rsidR="004D74D2" w:rsidRPr="004D74D2" w:rsidRDefault="004D74D2" w:rsidP="004D74D2">
            <w:pPr>
              <w:spacing w:after="0" w:line="240" w:lineRule="auto"/>
              <w:jc w:val="center"/>
              <w:rPr>
                <w:b/>
                <w:bCs/>
                <w:i/>
                <w:iCs/>
                <w:lang w:val="ru-RU"/>
              </w:rPr>
            </w:pPr>
          </w:p>
        </w:tc>
        <w:tc>
          <w:tcPr>
            <w:tcW w:w="2443" w:type="dxa"/>
            <w:gridSpan w:val="2"/>
          </w:tcPr>
          <w:p w:rsidR="004D74D2" w:rsidRPr="004D74D2" w:rsidRDefault="004D74D2" w:rsidP="004D74D2">
            <w:pPr>
              <w:widowControl w:val="0"/>
              <w:tabs>
                <w:tab w:val="left" w:pos="888"/>
              </w:tabs>
              <w:spacing w:line="100" w:lineRule="atLeast"/>
              <w:rPr>
                <w:spacing w:val="-1"/>
                <w:lang w:val="ru-RU"/>
              </w:rPr>
            </w:pPr>
            <w:r w:rsidRPr="004D74D2">
              <w:rPr>
                <w:spacing w:val="-1"/>
                <w:lang w:val="ru-RU"/>
              </w:rPr>
              <w:t xml:space="preserve">Просмотр </w:t>
            </w:r>
            <w:r w:rsidRPr="004D74D2">
              <w:rPr>
                <w:b/>
                <w:spacing w:val="-1"/>
                <w:lang w:val="ru-RU"/>
              </w:rPr>
              <w:t>презентации</w:t>
            </w:r>
            <w:r w:rsidRPr="004D74D2">
              <w:rPr>
                <w:spacing w:val="-1"/>
                <w:lang w:val="ru-RU"/>
              </w:rPr>
              <w:t xml:space="preserve"> о создании "Евгения Онегина". Уяснение замысла, специфика жанра произведения. Отвечают на вопросы презентации. Читают произведение. Наблюдают за языком романа.</w:t>
            </w:r>
          </w:p>
        </w:tc>
        <w:tc>
          <w:tcPr>
            <w:tcW w:w="2119" w:type="dxa"/>
            <w:gridSpan w:val="3"/>
          </w:tcPr>
          <w:p w:rsidR="004D74D2" w:rsidRPr="004D74D2" w:rsidRDefault="004D74D2" w:rsidP="004D74D2">
            <w:pPr>
              <w:widowControl w:val="0"/>
              <w:tabs>
                <w:tab w:val="left" w:pos="888"/>
              </w:tabs>
              <w:spacing w:line="100" w:lineRule="atLeast"/>
              <w:rPr>
                <w:spacing w:val="-1"/>
                <w:lang w:val="ru-RU"/>
              </w:rPr>
            </w:pPr>
            <w:r w:rsidRPr="004D74D2">
              <w:rPr>
                <w:spacing w:val="-1"/>
                <w:lang w:val="ru-RU"/>
              </w:rPr>
              <w:t>Формирование устойчивого интереса к изучению нового материала</w:t>
            </w:r>
          </w:p>
        </w:tc>
        <w:tc>
          <w:tcPr>
            <w:tcW w:w="2537" w:type="dxa"/>
            <w:gridSpan w:val="3"/>
          </w:tcPr>
          <w:p w:rsidR="004D74D2" w:rsidRPr="004D74D2" w:rsidRDefault="004D74D2" w:rsidP="004D74D2">
            <w:pPr>
              <w:rPr>
                <w:lang w:val="ru-RU"/>
              </w:rPr>
            </w:pPr>
            <w:r w:rsidRPr="004D74D2">
              <w:rPr>
                <w:b/>
                <w:lang w:val="ru-RU"/>
              </w:rPr>
              <w:t>Знать</w:t>
            </w:r>
            <w:r w:rsidRPr="004D74D2">
              <w:rPr>
                <w:lang w:val="ru-RU"/>
              </w:rPr>
              <w:t xml:space="preserve"> творческую историю романа, что такое роман в стихах, реализм как литературное направление; жанровые особенности романа в стихах.</w:t>
            </w:r>
          </w:p>
          <w:p w:rsidR="004D74D2" w:rsidRPr="004D74D2" w:rsidRDefault="004D74D2" w:rsidP="004D74D2">
            <w:pPr>
              <w:rPr>
                <w:lang w:val="ru-RU"/>
              </w:rPr>
            </w:pPr>
            <w:r w:rsidRPr="004D74D2">
              <w:rPr>
                <w:b/>
                <w:lang w:val="ru-RU"/>
              </w:rPr>
              <w:t xml:space="preserve">Уметь  </w:t>
            </w:r>
            <w:r w:rsidRPr="004D74D2">
              <w:rPr>
                <w:lang w:val="ru-RU"/>
              </w:rPr>
              <w:t xml:space="preserve"> выразительно читать, строить устные высказывания.</w:t>
            </w:r>
          </w:p>
        </w:tc>
        <w:tc>
          <w:tcPr>
            <w:tcW w:w="2962" w:type="dxa"/>
            <w:gridSpan w:val="3"/>
          </w:tcPr>
          <w:p w:rsidR="004D74D2" w:rsidRPr="004D74D2" w:rsidRDefault="004D74D2" w:rsidP="004D74D2">
            <w:pPr>
              <w:rPr>
                <w:lang w:val="ru-RU"/>
              </w:rPr>
            </w:pPr>
            <w:r w:rsidRPr="004D74D2">
              <w:rPr>
                <w:b/>
                <w:lang w:val="ru-RU"/>
              </w:rPr>
              <w:t xml:space="preserve">Познавательные УУД: </w:t>
            </w:r>
            <w:r w:rsidRPr="004D74D2">
              <w:rPr>
                <w:lang w:val="ru-RU"/>
              </w:rPr>
              <w:t>узнавать, называть и определять объекты в соответствии с со</w:t>
            </w:r>
            <w:r w:rsidRPr="004D74D2">
              <w:rPr>
                <w:lang w:val="ru-RU"/>
              </w:rPr>
              <w:softHyphen/>
              <w:t xml:space="preserve">держанием. </w:t>
            </w:r>
          </w:p>
          <w:p w:rsidR="004D74D2" w:rsidRPr="004D74D2" w:rsidRDefault="004D74D2" w:rsidP="004D74D2">
            <w:pPr>
              <w:rPr>
                <w:b/>
                <w:lang w:val="ru-RU"/>
              </w:rPr>
            </w:pPr>
            <w:r w:rsidRPr="004D74D2">
              <w:rPr>
                <w:b/>
                <w:lang w:val="ru-RU"/>
              </w:rPr>
              <w:t xml:space="preserve">Коммуникативные УУД: </w:t>
            </w:r>
            <w:r w:rsidRPr="004D74D2">
              <w:rPr>
                <w:lang w:val="ru-RU"/>
              </w:rPr>
              <w:t>уметь читать вслух, понимать прочитанное, аргументировать свою точку зрения.</w:t>
            </w:r>
            <w:r w:rsidRPr="004D74D2">
              <w:rPr>
                <w:b/>
                <w:lang w:val="ru-RU"/>
              </w:rPr>
              <w:t xml:space="preserve"> </w:t>
            </w:r>
          </w:p>
          <w:p w:rsidR="004D74D2" w:rsidRPr="004D74D2" w:rsidRDefault="004D74D2" w:rsidP="004D74D2">
            <w:pPr>
              <w:rPr>
                <w:lang w:val="ru-RU"/>
              </w:rPr>
            </w:pPr>
            <w:r w:rsidRPr="004D74D2">
              <w:rPr>
                <w:b/>
                <w:lang w:val="ru-RU"/>
              </w:rPr>
              <w:lastRenderedPageBreak/>
              <w:t>Регулятивные УУД :</w:t>
            </w:r>
            <w:r w:rsidRPr="004D74D2">
              <w:rPr>
                <w:lang w:val="ru-RU"/>
              </w:rPr>
              <w:t xml:space="preserve"> формировать ситуацию саморегуляции эмоциональных состояний, т. е. формировать операциональный опыт.</w:t>
            </w:r>
          </w:p>
        </w:tc>
      </w:tr>
      <w:tr w:rsidR="004D74D2" w:rsidRPr="00F6130E" w:rsidTr="00F6130E">
        <w:tc>
          <w:tcPr>
            <w:tcW w:w="291" w:type="dxa"/>
          </w:tcPr>
          <w:p w:rsidR="004D74D2" w:rsidRDefault="004D74D2" w:rsidP="004D74D2">
            <w:pPr>
              <w:widowControl w:val="0"/>
              <w:tabs>
                <w:tab w:val="left" w:pos="888"/>
              </w:tabs>
              <w:spacing w:line="100" w:lineRule="atLeast"/>
              <w:jc w:val="center"/>
              <w:rPr>
                <w:spacing w:val="-1"/>
              </w:rPr>
            </w:pPr>
            <w:r>
              <w:rPr>
                <w:spacing w:val="-1"/>
              </w:rPr>
              <w:lastRenderedPageBreak/>
              <w:t>32</w:t>
            </w:r>
          </w:p>
          <w:p w:rsidR="004D74D2" w:rsidRPr="00E731BC" w:rsidRDefault="004D74D2" w:rsidP="004D74D2">
            <w:pPr>
              <w:widowControl w:val="0"/>
              <w:tabs>
                <w:tab w:val="left" w:pos="888"/>
              </w:tabs>
              <w:spacing w:line="100" w:lineRule="atLeast"/>
              <w:jc w:val="center"/>
              <w:rPr>
                <w:spacing w:val="-1"/>
              </w:rPr>
            </w:pPr>
            <w:r>
              <w:rPr>
                <w:spacing w:val="-1"/>
              </w:rPr>
              <w:t>(8)</w:t>
            </w:r>
          </w:p>
        </w:tc>
        <w:tc>
          <w:tcPr>
            <w:tcW w:w="2290" w:type="dxa"/>
            <w:vAlign w:val="center"/>
          </w:tcPr>
          <w:p w:rsidR="004D74D2" w:rsidRPr="00C3359B" w:rsidRDefault="004D74D2" w:rsidP="004D74D2">
            <w:r w:rsidRPr="004D74D2">
              <w:rPr>
                <w:lang w:val="ru-RU"/>
              </w:rPr>
              <w:t xml:space="preserve">Типическое и индивидуальное в образах Онегина и Ленского. </w:t>
            </w:r>
            <w:r w:rsidRPr="00C3359B">
              <w:t>Трагические итоги жизненного пути</w:t>
            </w:r>
          </w:p>
        </w:tc>
        <w:tc>
          <w:tcPr>
            <w:tcW w:w="704" w:type="dxa"/>
            <w:gridSpan w:val="2"/>
          </w:tcPr>
          <w:p w:rsidR="004D74D2" w:rsidRPr="00C3359B" w:rsidRDefault="004D74D2" w:rsidP="004D74D2">
            <w:pPr>
              <w:jc w:val="center"/>
            </w:pPr>
            <w:r w:rsidRPr="00C3359B">
              <w:t>1</w:t>
            </w:r>
          </w:p>
        </w:tc>
        <w:tc>
          <w:tcPr>
            <w:tcW w:w="825" w:type="dxa"/>
            <w:gridSpan w:val="9"/>
          </w:tcPr>
          <w:p w:rsidR="004D74D2" w:rsidRPr="00C3359B" w:rsidRDefault="004D74D2" w:rsidP="004D74D2">
            <w:pPr>
              <w:jc w:val="center"/>
            </w:pPr>
            <w:r w:rsidRPr="00C3359B">
              <w:t>Урок-исследо-вание</w:t>
            </w:r>
          </w:p>
        </w:tc>
        <w:tc>
          <w:tcPr>
            <w:tcW w:w="236" w:type="dxa"/>
            <w:gridSpan w:val="15"/>
          </w:tcPr>
          <w:p w:rsidR="004D74D2" w:rsidRPr="00C3359B" w:rsidRDefault="004D74D2" w:rsidP="004D74D2">
            <w:pPr>
              <w:spacing w:after="0" w:line="240" w:lineRule="auto"/>
              <w:jc w:val="center"/>
              <w:rPr>
                <w:bCs/>
                <w:i/>
                <w:iCs/>
              </w:rPr>
            </w:pPr>
          </w:p>
        </w:tc>
        <w:tc>
          <w:tcPr>
            <w:tcW w:w="962" w:type="dxa"/>
            <w:gridSpan w:val="7"/>
          </w:tcPr>
          <w:p w:rsidR="004D74D2" w:rsidRDefault="004D74D2" w:rsidP="004D74D2">
            <w:r w:rsidRPr="00C3359B">
              <w:t xml:space="preserve"> развернуто</w:t>
            </w:r>
          </w:p>
          <w:p w:rsidR="004D74D2" w:rsidRPr="00C3359B" w:rsidRDefault="004D74D2" w:rsidP="004D74D2">
            <w:pPr>
              <w:spacing w:after="0" w:line="240" w:lineRule="auto"/>
              <w:jc w:val="center"/>
              <w:rPr>
                <w:bCs/>
                <w:i/>
                <w:iCs/>
              </w:rPr>
            </w:pPr>
          </w:p>
        </w:tc>
        <w:tc>
          <w:tcPr>
            <w:tcW w:w="2443" w:type="dxa"/>
            <w:gridSpan w:val="3"/>
          </w:tcPr>
          <w:p w:rsidR="004D74D2" w:rsidRPr="004D74D2" w:rsidRDefault="004D74D2" w:rsidP="004D74D2">
            <w:pPr>
              <w:rPr>
                <w:lang w:val="ru-RU"/>
              </w:rPr>
            </w:pPr>
            <w:r w:rsidRPr="004D74D2">
              <w:rPr>
                <w:lang w:val="ru-RU"/>
              </w:rPr>
              <w:t xml:space="preserve"> обосновывать</w:t>
            </w:r>
          </w:p>
          <w:p w:rsidR="004D74D2" w:rsidRPr="004D74D2" w:rsidRDefault="004D74D2" w:rsidP="004D74D2">
            <w:pPr>
              <w:rPr>
                <w:lang w:val="ru-RU"/>
              </w:rPr>
            </w:pPr>
            <w:r w:rsidRPr="004D74D2">
              <w:rPr>
                <w:lang w:val="ru-RU"/>
              </w:rPr>
              <w:t>И суждения,</w:t>
            </w:r>
          </w:p>
          <w:p w:rsidR="004D74D2" w:rsidRPr="004D74D2" w:rsidRDefault="004D74D2" w:rsidP="004D74D2">
            <w:pPr>
              <w:rPr>
                <w:lang w:val="ru-RU"/>
              </w:rPr>
            </w:pPr>
            <w:r w:rsidRPr="004D74D2">
              <w:rPr>
                <w:lang w:val="ru-RU"/>
              </w:rPr>
              <w:t>с сопоставлять</w:t>
            </w:r>
          </w:p>
          <w:p w:rsidR="004D74D2" w:rsidRPr="004D74D2" w:rsidRDefault="004D74D2" w:rsidP="004D74D2">
            <w:pPr>
              <w:rPr>
                <w:lang w:val="ru-RU"/>
              </w:rPr>
            </w:pPr>
            <w:r w:rsidRPr="004D74D2">
              <w:rPr>
                <w:lang w:val="ru-RU"/>
              </w:rPr>
              <w:t>с персонажей, выявлять</w:t>
            </w:r>
          </w:p>
          <w:p w:rsidR="004D74D2" w:rsidRPr="004D74D2" w:rsidRDefault="004D74D2" w:rsidP="004D74D2">
            <w:pPr>
              <w:rPr>
                <w:lang w:val="ru-RU"/>
              </w:rPr>
            </w:pPr>
            <w:r w:rsidRPr="004D74D2">
              <w:rPr>
                <w:lang w:val="ru-RU"/>
              </w:rPr>
              <w:t>л типические черты,</w:t>
            </w:r>
          </w:p>
          <w:p w:rsidR="004D74D2" w:rsidRPr="004D74D2" w:rsidRDefault="004D74D2" w:rsidP="004D74D2">
            <w:pPr>
              <w:rPr>
                <w:lang w:val="ru-RU"/>
              </w:rPr>
            </w:pPr>
            <w:r w:rsidRPr="004D74D2">
              <w:rPr>
                <w:lang w:val="ru-RU"/>
              </w:rPr>
              <w:t>е присущие главным</w:t>
            </w:r>
          </w:p>
          <w:p w:rsidR="004D74D2" w:rsidRPr="004D74D2" w:rsidRDefault="004D74D2" w:rsidP="004D74D2">
            <w:pPr>
              <w:spacing w:after="0" w:line="240" w:lineRule="auto"/>
              <w:rPr>
                <w:lang w:val="ru-RU"/>
              </w:rPr>
            </w:pPr>
            <w:r w:rsidRPr="004D74D2">
              <w:rPr>
                <w:lang w:val="ru-RU"/>
              </w:rPr>
              <w:t xml:space="preserve"> героямдование текста согласно поставленной задаче (1 гр. - Онегин; 2 гр. - Ленский). Сопоставляют по ответам групп характеры героев.   </w:t>
            </w:r>
            <w:r w:rsidRPr="004D74D2">
              <w:rPr>
                <w:b/>
                <w:lang w:val="ru-RU"/>
              </w:rPr>
              <w:t>//</w:t>
            </w:r>
          </w:p>
          <w:p w:rsidR="004D74D2" w:rsidRPr="004D74D2" w:rsidRDefault="004D74D2" w:rsidP="004D74D2">
            <w:pPr>
              <w:rPr>
                <w:lang w:val="ru-RU"/>
              </w:rPr>
            </w:pPr>
            <w:r w:rsidRPr="004D74D2">
              <w:rPr>
                <w:lang w:val="ru-RU"/>
              </w:rPr>
              <w:t>Развернутый ответ на вопрос, как характеризует Пушкин столичное дворянство.</w:t>
            </w:r>
          </w:p>
        </w:tc>
        <w:tc>
          <w:tcPr>
            <w:tcW w:w="2119" w:type="dxa"/>
            <w:gridSpan w:val="3"/>
          </w:tcPr>
          <w:p w:rsidR="004D74D2" w:rsidRPr="004D74D2" w:rsidRDefault="004D74D2" w:rsidP="004D74D2">
            <w:pPr>
              <w:widowControl w:val="0"/>
              <w:tabs>
                <w:tab w:val="left" w:pos="888"/>
              </w:tabs>
              <w:spacing w:line="100" w:lineRule="atLeast"/>
              <w:rPr>
                <w:spacing w:val="-1"/>
                <w:lang w:val="ru-RU"/>
              </w:rPr>
            </w:pPr>
            <w:r w:rsidRPr="004D74D2">
              <w:rPr>
                <w:spacing w:val="-1"/>
                <w:lang w:val="ru-RU"/>
              </w:rPr>
              <w:t>Формирование интереса  к исследовательской деятельности</w:t>
            </w:r>
          </w:p>
        </w:tc>
        <w:tc>
          <w:tcPr>
            <w:tcW w:w="2537" w:type="dxa"/>
            <w:gridSpan w:val="3"/>
          </w:tcPr>
          <w:p w:rsidR="004D74D2" w:rsidRPr="004D74D2" w:rsidRDefault="004D74D2" w:rsidP="004D74D2">
            <w:pPr>
              <w:rPr>
                <w:lang w:val="ru-RU"/>
              </w:rPr>
            </w:pPr>
            <w:r w:rsidRPr="004D74D2">
              <w:rPr>
                <w:b/>
                <w:lang w:val="ru-RU"/>
              </w:rPr>
              <w:t>Знать</w:t>
            </w:r>
            <w:r w:rsidRPr="004D74D2">
              <w:rPr>
                <w:lang w:val="ru-RU"/>
              </w:rPr>
              <w:t xml:space="preserve"> содержание 1-5 глав романа; теорико-литературные понятия: тип «лишнего человека», типическое, индивидуальное. Понимать , что такое </w:t>
            </w:r>
          </w:p>
          <w:p w:rsidR="004D74D2" w:rsidRPr="004D74D2" w:rsidRDefault="004D74D2" w:rsidP="004D74D2">
            <w:pPr>
              <w:rPr>
                <w:lang w:val="ru-RU"/>
              </w:rPr>
            </w:pPr>
            <w:r w:rsidRPr="004D74D2">
              <w:rPr>
                <w:rFonts w:eastAsia="Times New Roman"/>
                <w:b/>
                <w:spacing w:val="-3"/>
                <w:lang w:val="ru-RU"/>
              </w:rPr>
              <w:t xml:space="preserve">Понимать  </w:t>
            </w:r>
            <w:r w:rsidRPr="004D74D2">
              <w:rPr>
                <w:lang w:val="ru-RU"/>
              </w:rPr>
              <w:t xml:space="preserve">причины «хандры» героя. </w:t>
            </w:r>
            <w:r w:rsidRPr="004D74D2">
              <w:rPr>
                <w:rFonts w:eastAsia="Times New Roman"/>
                <w:spacing w:val="-3"/>
                <w:lang w:val="ru-RU"/>
              </w:rPr>
              <w:t xml:space="preserve">противоречивость характеров </w:t>
            </w:r>
            <w:r w:rsidRPr="004D74D2">
              <w:rPr>
                <w:rFonts w:eastAsia="Times New Roman"/>
                <w:lang w:val="ru-RU"/>
              </w:rPr>
              <w:t>героев; смысл их противопоставления</w:t>
            </w:r>
          </w:p>
          <w:p w:rsidR="004D74D2" w:rsidRPr="004D74D2" w:rsidRDefault="004D74D2" w:rsidP="004D74D2">
            <w:pPr>
              <w:rPr>
                <w:lang w:val="ru-RU"/>
              </w:rPr>
            </w:pPr>
            <w:r w:rsidRPr="004D74D2">
              <w:rPr>
                <w:b/>
                <w:lang w:val="ru-RU"/>
              </w:rPr>
              <w:t>Уметь</w:t>
            </w:r>
            <w:r w:rsidRPr="004D74D2">
              <w:rPr>
                <w:lang w:val="ru-RU"/>
              </w:rPr>
              <w:t xml:space="preserve"> давать характеристику герою, выразительно читать,</w:t>
            </w:r>
          </w:p>
          <w:p w:rsidR="004D74D2" w:rsidRPr="004D74D2" w:rsidRDefault="004D74D2" w:rsidP="004D74D2">
            <w:pPr>
              <w:rPr>
                <w:lang w:val="ru-RU"/>
              </w:rPr>
            </w:pPr>
          </w:p>
          <w:p w:rsidR="004D74D2" w:rsidRPr="004D74D2" w:rsidRDefault="004D74D2" w:rsidP="004D74D2">
            <w:pPr>
              <w:rPr>
                <w:lang w:val="ru-RU"/>
              </w:rPr>
            </w:pPr>
          </w:p>
          <w:p w:rsidR="004D74D2" w:rsidRPr="004D74D2" w:rsidRDefault="004D74D2" w:rsidP="004D74D2">
            <w:pPr>
              <w:rPr>
                <w:lang w:val="ru-RU"/>
              </w:rPr>
            </w:pPr>
          </w:p>
          <w:p w:rsidR="004D74D2" w:rsidRPr="004D74D2" w:rsidRDefault="004D74D2" w:rsidP="004D74D2">
            <w:pPr>
              <w:rPr>
                <w:lang w:val="ru-RU"/>
              </w:rPr>
            </w:pPr>
          </w:p>
          <w:p w:rsidR="004D74D2" w:rsidRPr="004D74D2" w:rsidRDefault="004D74D2" w:rsidP="004D74D2">
            <w:pPr>
              <w:rPr>
                <w:lang w:val="ru-RU"/>
              </w:rPr>
            </w:pPr>
          </w:p>
          <w:p w:rsidR="004D74D2" w:rsidRPr="004D74D2" w:rsidRDefault="004D74D2" w:rsidP="004D74D2">
            <w:pPr>
              <w:rPr>
                <w:lang w:val="ru-RU"/>
              </w:rPr>
            </w:pPr>
          </w:p>
          <w:p w:rsidR="004D74D2" w:rsidRPr="00C3359B" w:rsidRDefault="004D74D2" w:rsidP="004D74D2">
            <w:r w:rsidRPr="00C3359B">
              <w:t>.</w:t>
            </w:r>
          </w:p>
        </w:tc>
        <w:tc>
          <w:tcPr>
            <w:tcW w:w="2967" w:type="dxa"/>
            <w:gridSpan w:val="2"/>
          </w:tcPr>
          <w:p w:rsidR="004D74D2" w:rsidRPr="004D74D2" w:rsidRDefault="004D74D2" w:rsidP="004D74D2">
            <w:pPr>
              <w:rPr>
                <w:lang w:val="ru-RU"/>
              </w:rPr>
            </w:pPr>
            <w:r w:rsidRPr="004D74D2">
              <w:rPr>
                <w:b/>
                <w:lang w:val="ru-RU"/>
              </w:rPr>
              <w:lastRenderedPageBreak/>
              <w:t>Познавательные УУД:</w:t>
            </w:r>
            <w:r w:rsidRPr="004D74D2">
              <w:rPr>
                <w:lang w:val="ru-RU"/>
              </w:rPr>
              <w:t xml:space="preserve"> уметь устанавливать ана</w:t>
            </w:r>
            <w:r w:rsidRPr="004D74D2">
              <w:rPr>
                <w:lang w:val="ru-RU"/>
              </w:rPr>
              <w:softHyphen/>
              <w:t xml:space="preserve">логии, ориентироваться в разнообразии способов решения задач. </w:t>
            </w:r>
          </w:p>
          <w:p w:rsidR="004D74D2" w:rsidRPr="004D74D2" w:rsidRDefault="004D74D2" w:rsidP="004D74D2">
            <w:pPr>
              <w:rPr>
                <w:b/>
                <w:lang w:val="ru-RU"/>
              </w:rPr>
            </w:pPr>
            <w:r w:rsidRPr="004D74D2">
              <w:rPr>
                <w:b/>
                <w:lang w:val="ru-RU"/>
              </w:rPr>
              <w:t>Коммуникативные УУД :</w:t>
            </w:r>
            <w:r w:rsidRPr="004D74D2">
              <w:rPr>
                <w:lang w:val="ru-RU"/>
              </w:rPr>
              <w:t xml:space="preserve"> уметь формулировать собственное мнение и свою позицию, работать в группе</w:t>
            </w:r>
          </w:p>
          <w:p w:rsidR="004D74D2" w:rsidRPr="004D74D2" w:rsidRDefault="004D74D2" w:rsidP="004D74D2">
            <w:pPr>
              <w:rPr>
                <w:lang w:val="ru-RU"/>
              </w:rPr>
            </w:pPr>
            <w:r w:rsidRPr="004D74D2">
              <w:rPr>
                <w:b/>
                <w:lang w:val="ru-RU"/>
              </w:rPr>
              <w:t>Регулятивные УУД :</w:t>
            </w:r>
            <w:r w:rsidRPr="004D74D2">
              <w:rPr>
                <w:lang w:val="ru-RU"/>
              </w:rPr>
              <w:t xml:space="preserve"> формулировать и удержи</w:t>
            </w:r>
            <w:r w:rsidRPr="004D74D2">
              <w:rPr>
                <w:lang w:val="ru-RU"/>
              </w:rPr>
              <w:softHyphen/>
              <w:t>вать учебную задачу, планировать и регули</w:t>
            </w:r>
            <w:r w:rsidRPr="004D74D2">
              <w:rPr>
                <w:lang w:val="ru-RU"/>
              </w:rPr>
              <w:softHyphen/>
              <w:t>ровать свою деятельность.</w:t>
            </w:r>
          </w:p>
          <w:p w:rsidR="004D74D2" w:rsidRPr="004D74D2" w:rsidRDefault="004D74D2" w:rsidP="004D74D2">
            <w:pPr>
              <w:rPr>
                <w:lang w:val="ru-RU"/>
              </w:rPr>
            </w:pP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t>33</w:t>
            </w:r>
          </w:p>
          <w:p w:rsidR="004D74D2" w:rsidRPr="00E731BC" w:rsidRDefault="004D74D2" w:rsidP="004D74D2">
            <w:pPr>
              <w:widowControl w:val="0"/>
              <w:tabs>
                <w:tab w:val="left" w:pos="888"/>
              </w:tabs>
              <w:spacing w:line="100" w:lineRule="atLeast"/>
              <w:jc w:val="center"/>
              <w:rPr>
                <w:spacing w:val="-1"/>
              </w:rPr>
            </w:pPr>
            <w:r>
              <w:rPr>
                <w:spacing w:val="-1"/>
              </w:rPr>
              <w:t>(9)</w:t>
            </w:r>
          </w:p>
        </w:tc>
        <w:tc>
          <w:tcPr>
            <w:tcW w:w="2290" w:type="dxa"/>
            <w:vAlign w:val="center"/>
          </w:tcPr>
          <w:p w:rsidR="004D74D2" w:rsidRPr="00C3359B" w:rsidRDefault="004D74D2" w:rsidP="004D74D2">
            <w:r w:rsidRPr="004D74D2">
              <w:rPr>
                <w:lang w:val="ru-RU"/>
              </w:rPr>
              <w:t xml:space="preserve">Татьяна Ларина – нравственный идеал Пушкина. </w:t>
            </w:r>
            <w:r w:rsidRPr="00C3359B">
              <w:t>Татьяна и Ольга</w:t>
            </w:r>
          </w:p>
        </w:tc>
        <w:tc>
          <w:tcPr>
            <w:tcW w:w="704" w:type="dxa"/>
            <w:gridSpan w:val="2"/>
          </w:tcPr>
          <w:p w:rsidR="004D74D2" w:rsidRPr="00C3359B" w:rsidRDefault="004D74D2" w:rsidP="004D74D2">
            <w:pPr>
              <w:jc w:val="center"/>
            </w:pPr>
            <w:r w:rsidRPr="00C3359B">
              <w:t>1</w:t>
            </w:r>
          </w:p>
        </w:tc>
        <w:tc>
          <w:tcPr>
            <w:tcW w:w="825" w:type="dxa"/>
            <w:gridSpan w:val="9"/>
          </w:tcPr>
          <w:p w:rsidR="004D74D2" w:rsidRPr="00C3359B" w:rsidRDefault="004D74D2" w:rsidP="004D74D2">
            <w:pPr>
              <w:jc w:val="center"/>
              <w:rPr>
                <w:b/>
              </w:rPr>
            </w:pPr>
            <w:r>
              <w:t>Урок развития навыков анализа</w:t>
            </w:r>
          </w:p>
        </w:tc>
        <w:tc>
          <w:tcPr>
            <w:tcW w:w="997" w:type="dxa"/>
            <w:gridSpan w:val="21"/>
          </w:tcPr>
          <w:p w:rsidR="004D74D2" w:rsidRPr="00C3359B" w:rsidRDefault="004D74D2" w:rsidP="004D74D2">
            <w:pPr>
              <w:spacing w:after="0" w:line="240" w:lineRule="auto"/>
              <w:jc w:val="center"/>
              <w:rPr>
                <w:b/>
                <w:bCs/>
                <w:i/>
                <w:iCs/>
              </w:rPr>
            </w:pPr>
          </w:p>
        </w:tc>
        <w:tc>
          <w:tcPr>
            <w:tcW w:w="2443" w:type="dxa"/>
            <w:gridSpan w:val="2"/>
          </w:tcPr>
          <w:p w:rsidR="004D74D2" w:rsidRPr="004D74D2" w:rsidRDefault="004D74D2" w:rsidP="004D74D2">
            <w:pPr>
              <w:rPr>
                <w:lang w:val="ru-RU"/>
              </w:rPr>
            </w:pPr>
            <w:r w:rsidRPr="004D74D2">
              <w:rPr>
                <w:lang w:val="ru-RU"/>
              </w:rPr>
              <w:t>Работа с текстом. Определение русской души Татьяны: близость к природе, к народным представлениям о жизни естественность</w:t>
            </w:r>
          </w:p>
          <w:p w:rsidR="004D74D2" w:rsidRDefault="004D74D2" w:rsidP="004D74D2">
            <w:r w:rsidRPr="004D74D2">
              <w:rPr>
                <w:lang w:val="ru-RU"/>
              </w:rPr>
              <w:t xml:space="preserve">Сравнительная характеристика: монологический ответ с цитированием.  </w:t>
            </w:r>
            <w:r w:rsidRPr="00E87940">
              <w:rPr>
                <w:b/>
              </w:rPr>
              <w:t>//</w:t>
            </w:r>
          </w:p>
          <w:p w:rsidR="004D74D2" w:rsidRPr="00C3359B" w:rsidRDefault="004D74D2" w:rsidP="004D74D2">
            <w:r w:rsidRPr="003B2088">
              <w:rPr>
                <w:spacing w:val="-1"/>
              </w:rPr>
              <w:t>Текущий тест (Сб-к Ляшенко)</w:t>
            </w:r>
          </w:p>
        </w:tc>
        <w:tc>
          <w:tcPr>
            <w:tcW w:w="2119" w:type="dxa"/>
            <w:gridSpan w:val="3"/>
          </w:tcPr>
          <w:p w:rsidR="004D74D2" w:rsidRPr="004D74D2" w:rsidRDefault="004D74D2" w:rsidP="004D74D2">
            <w:pPr>
              <w:widowControl w:val="0"/>
              <w:tabs>
                <w:tab w:val="left" w:pos="888"/>
              </w:tabs>
              <w:spacing w:line="100" w:lineRule="atLeast"/>
              <w:rPr>
                <w:spacing w:val="-1"/>
                <w:lang w:val="ru-RU"/>
              </w:rPr>
            </w:pPr>
            <w:r w:rsidRPr="004D74D2">
              <w:rPr>
                <w:lang w:val="ru-RU"/>
              </w:rPr>
              <w:t>Формирование внутренней позиции школьника на основе поступков положительного героя, формировать нравственно-этическую ориентацию, обеспечивающую личностный выбор.</w:t>
            </w:r>
          </w:p>
        </w:tc>
        <w:tc>
          <w:tcPr>
            <w:tcW w:w="2537" w:type="dxa"/>
            <w:gridSpan w:val="3"/>
          </w:tcPr>
          <w:p w:rsidR="004D74D2" w:rsidRPr="004D74D2" w:rsidRDefault="004D74D2" w:rsidP="004D74D2">
            <w:pPr>
              <w:rPr>
                <w:lang w:val="ru-RU"/>
              </w:rPr>
            </w:pPr>
            <w:r w:rsidRPr="004D74D2">
              <w:rPr>
                <w:b/>
                <w:lang w:val="ru-RU"/>
              </w:rPr>
              <w:t xml:space="preserve">Знать,  </w:t>
            </w:r>
            <w:r w:rsidRPr="004D74D2">
              <w:rPr>
                <w:lang w:val="ru-RU"/>
              </w:rPr>
              <w:t xml:space="preserve">каково </w:t>
            </w:r>
            <w:r w:rsidRPr="004D74D2">
              <w:rPr>
                <w:b/>
                <w:lang w:val="ru-RU"/>
              </w:rPr>
              <w:t xml:space="preserve"> </w:t>
            </w:r>
            <w:r w:rsidRPr="004D74D2">
              <w:rPr>
                <w:lang w:val="ru-RU"/>
              </w:rPr>
              <w:t>авторское отношение к Татьяне, Ольге, оценку образа Татьяны В.Г.Белинским.</w:t>
            </w:r>
            <w:r w:rsidRPr="004D74D2">
              <w:rPr>
                <w:rFonts w:eastAsia="Times New Roman"/>
                <w:lang w:val="ru-RU"/>
              </w:rPr>
              <w:t xml:space="preserve"> </w:t>
            </w:r>
            <w:r w:rsidRPr="004D74D2">
              <w:rPr>
                <w:rFonts w:eastAsia="Times New Roman"/>
                <w:b/>
                <w:lang w:val="ru-RU"/>
              </w:rPr>
              <w:t>Понимать</w:t>
            </w:r>
            <w:r w:rsidRPr="004D74D2">
              <w:rPr>
                <w:rFonts w:eastAsia="Times New Roman"/>
                <w:lang w:val="ru-RU"/>
              </w:rPr>
              <w:t xml:space="preserve"> значение образа Тать</w:t>
            </w:r>
            <w:r w:rsidRPr="004D74D2">
              <w:rPr>
                <w:rFonts w:eastAsia="Times New Roman"/>
                <w:lang w:val="ru-RU"/>
              </w:rPr>
              <w:softHyphen/>
              <w:t xml:space="preserve">яны в творчестве А.С. Пушкина и во всей </w:t>
            </w:r>
            <w:r w:rsidRPr="004D74D2">
              <w:rPr>
                <w:rFonts w:eastAsia="Times New Roman"/>
                <w:spacing w:val="-1"/>
                <w:lang w:val="ru-RU"/>
              </w:rPr>
              <w:t>русской литературе и культуре.</w:t>
            </w:r>
          </w:p>
          <w:p w:rsidR="004D74D2" w:rsidRPr="004D74D2" w:rsidRDefault="004D74D2" w:rsidP="004D74D2">
            <w:pPr>
              <w:rPr>
                <w:lang w:val="ru-RU"/>
              </w:rPr>
            </w:pPr>
            <w:r w:rsidRPr="004D74D2">
              <w:rPr>
                <w:b/>
                <w:lang w:val="ru-RU"/>
              </w:rPr>
              <w:t>Уметь</w:t>
            </w:r>
            <w:r w:rsidRPr="004D74D2">
              <w:rPr>
                <w:lang w:val="ru-RU"/>
              </w:rPr>
              <w:t xml:space="preserve"> давать характеристику героям произведения, строить устные и письменные высказывания.</w:t>
            </w:r>
          </w:p>
          <w:p w:rsidR="004D74D2" w:rsidRPr="004D74D2" w:rsidRDefault="004D74D2" w:rsidP="004D74D2">
            <w:pPr>
              <w:rPr>
                <w:lang w:val="ru-RU"/>
              </w:rPr>
            </w:pPr>
          </w:p>
        </w:tc>
        <w:tc>
          <w:tcPr>
            <w:tcW w:w="2962" w:type="dxa"/>
            <w:gridSpan w:val="3"/>
          </w:tcPr>
          <w:p w:rsidR="004D74D2" w:rsidRPr="004D74D2" w:rsidRDefault="004D74D2" w:rsidP="004D74D2">
            <w:pPr>
              <w:rPr>
                <w:lang w:val="ru-RU"/>
              </w:rPr>
            </w:pPr>
            <w:r w:rsidRPr="004D74D2">
              <w:rPr>
                <w:b/>
                <w:lang w:val="ru-RU"/>
              </w:rPr>
              <w:t>Познавательные УУД:</w:t>
            </w:r>
            <w:r w:rsidRPr="004D74D2">
              <w:rPr>
                <w:lang w:val="ru-RU"/>
              </w:rPr>
              <w:t xml:space="preserve"> уметь искать и выделять необходимую информацию в предложен</w:t>
            </w:r>
            <w:r w:rsidRPr="004D74D2">
              <w:rPr>
                <w:lang w:val="ru-RU"/>
              </w:rPr>
              <w:softHyphen/>
              <w:t xml:space="preserve">ных текстах. </w:t>
            </w:r>
          </w:p>
          <w:p w:rsidR="004D74D2" w:rsidRPr="004D74D2" w:rsidRDefault="004D74D2" w:rsidP="004D74D2">
            <w:pPr>
              <w:rPr>
                <w:b/>
                <w:lang w:val="ru-RU"/>
              </w:rPr>
            </w:pPr>
            <w:r w:rsidRPr="004D74D2">
              <w:rPr>
                <w:b/>
                <w:lang w:val="ru-RU"/>
              </w:rPr>
              <w:t>Коммуникативные УУД :</w:t>
            </w:r>
            <w:r w:rsidRPr="004D74D2">
              <w:rPr>
                <w:lang w:val="ru-RU"/>
              </w:rPr>
              <w:t xml:space="preserve"> ставить вопросы, обра</w:t>
            </w:r>
            <w:r w:rsidRPr="004D74D2">
              <w:rPr>
                <w:lang w:val="ru-RU"/>
              </w:rPr>
              <w:softHyphen/>
              <w:t>щаться за помощью, формулировать свои затруднения</w:t>
            </w:r>
            <w:r w:rsidRPr="004D74D2">
              <w:rPr>
                <w:b/>
                <w:lang w:val="ru-RU"/>
              </w:rPr>
              <w:t xml:space="preserve"> .</w:t>
            </w:r>
          </w:p>
          <w:p w:rsidR="004D74D2" w:rsidRPr="004D74D2" w:rsidRDefault="004D74D2" w:rsidP="004D74D2">
            <w:pPr>
              <w:rPr>
                <w:lang w:val="ru-RU"/>
              </w:rPr>
            </w:pPr>
            <w:r w:rsidRPr="004D74D2">
              <w:rPr>
                <w:b/>
                <w:lang w:val="ru-RU"/>
              </w:rPr>
              <w:t>Регулятивные УУД :</w:t>
            </w:r>
            <w:r w:rsidRPr="004D74D2">
              <w:rPr>
                <w:lang w:val="ru-RU"/>
              </w:rPr>
              <w:t xml:space="preserve"> уметь осознавать усвоенный материал, качество и уровень усвоения.</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t>34</w:t>
            </w:r>
          </w:p>
          <w:p w:rsidR="004D74D2" w:rsidRPr="00E731BC" w:rsidRDefault="004D74D2" w:rsidP="004D74D2">
            <w:pPr>
              <w:widowControl w:val="0"/>
              <w:tabs>
                <w:tab w:val="left" w:pos="888"/>
              </w:tabs>
              <w:spacing w:line="100" w:lineRule="atLeast"/>
              <w:jc w:val="center"/>
              <w:rPr>
                <w:spacing w:val="-1"/>
              </w:rPr>
            </w:pPr>
            <w:r>
              <w:rPr>
                <w:spacing w:val="-1"/>
              </w:rPr>
              <w:t>(10)</w:t>
            </w:r>
          </w:p>
        </w:tc>
        <w:tc>
          <w:tcPr>
            <w:tcW w:w="2290" w:type="dxa"/>
            <w:vAlign w:val="center"/>
          </w:tcPr>
          <w:p w:rsidR="004D74D2" w:rsidRPr="00C3359B" w:rsidRDefault="004D74D2" w:rsidP="004D74D2">
            <w:r w:rsidRPr="004D74D2">
              <w:rPr>
                <w:lang w:val="ru-RU"/>
              </w:rPr>
              <w:t xml:space="preserve">Эволюция взаимоотношений Татьяны и Онегина. </w:t>
            </w:r>
            <w:r w:rsidRPr="00C3359B">
              <w:t>Анализ двух писем</w:t>
            </w:r>
          </w:p>
        </w:tc>
        <w:tc>
          <w:tcPr>
            <w:tcW w:w="704" w:type="dxa"/>
            <w:gridSpan w:val="2"/>
          </w:tcPr>
          <w:p w:rsidR="004D74D2" w:rsidRPr="00C3359B" w:rsidRDefault="004D74D2" w:rsidP="004D74D2">
            <w:pPr>
              <w:jc w:val="center"/>
            </w:pPr>
            <w:r w:rsidRPr="00C3359B">
              <w:t>1</w:t>
            </w:r>
          </w:p>
        </w:tc>
        <w:tc>
          <w:tcPr>
            <w:tcW w:w="825" w:type="dxa"/>
            <w:gridSpan w:val="9"/>
          </w:tcPr>
          <w:p w:rsidR="004D74D2" w:rsidRPr="00C3359B" w:rsidRDefault="004D74D2" w:rsidP="004D74D2">
            <w:pPr>
              <w:jc w:val="center"/>
            </w:pPr>
            <w:r w:rsidRPr="00C3359B">
              <w:t>Урок- исследо-вание</w:t>
            </w:r>
          </w:p>
        </w:tc>
        <w:tc>
          <w:tcPr>
            <w:tcW w:w="997" w:type="dxa"/>
            <w:gridSpan w:val="21"/>
          </w:tcPr>
          <w:p w:rsidR="004D74D2" w:rsidRPr="00C3359B" w:rsidRDefault="004D74D2" w:rsidP="004D74D2">
            <w:pPr>
              <w:spacing w:after="0" w:line="240" w:lineRule="auto"/>
              <w:jc w:val="center"/>
              <w:rPr>
                <w:bCs/>
                <w:i/>
                <w:iCs/>
              </w:rPr>
            </w:pPr>
          </w:p>
        </w:tc>
        <w:tc>
          <w:tcPr>
            <w:tcW w:w="2443" w:type="dxa"/>
            <w:gridSpan w:val="2"/>
          </w:tcPr>
          <w:p w:rsidR="004D74D2" w:rsidRPr="00C3359B" w:rsidRDefault="004D74D2" w:rsidP="004D74D2">
            <w:r w:rsidRPr="004D74D2">
              <w:rPr>
                <w:lang w:val="ru-RU"/>
              </w:rPr>
              <w:t xml:space="preserve">Анализ произведения с позиции эволюции взаимоотношений главных героев. </w:t>
            </w:r>
            <w:r w:rsidRPr="004D74D2">
              <w:rPr>
                <w:b/>
                <w:lang w:val="ru-RU"/>
              </w:rPr>
              <w:t xml:space="preserve"> </w:t>
            </w:r>
            <w:r w:rsidRPr="00C3359B">
              <w:rPr>
                <w:b/>
              </w:rPr>
              <w:t>//</w:t>
            </w:r>
          </w:p>
          <w:p w:rsidR="004D74D2" w:rsidRPr="00C3359B" w:rsidRDefault="004D74D2" w:rsidP="004D74D2">
            <w:r w:rsidRPr="00C3359B">
              <w:t xml:space="preserve">Дискуссия: </w:t>
            </w:r>
            <w:r>
              <w:t>"</w:t>
            </w:r>
            <w:r w:rsidRPr="00C3359B">
              <w:t>Почему не состоялось счастье героев?</w:t>
            </w:r>
            <w:r>
              <w:t>"</w:t>
            </w:r>
          </w:p>
          <w:p w:rsidR="004D74D2" w:rsidRPr="00C3359B" w:rsidRDefault="004D74D2" w:rsidP="004D74D2"/>
        </w:tc>
        <w:tc>
          <w:tcPr>
            <w:tcW w:w="2119" w:type="dxa"/>
            <w:gridSpan w:val="3"/>
          </w:tcPr>
          <w:p w:rsidR="004D74D2" w:rsidRPr="004D74D2" w:rsidRDefault="004D74D2" w:rsidP="004D74D2">
            <w:pPr>
              <w:widowControl w:val="0"/>
              <w:tabs>
                <w:tab w:val="left" w:pos="888"/>
              </w:tabs>
              <w:spacing w:line="100" w:lineRule="atLeast"/>
              <w:rPr>
                <w:spacing w:val="-1"/>
                <w:lang w:val="ru-RU"/>
              </w:rPr>
            </w:pPr>
            <w:r w:rsidRPr="004D74D2">
              <w:rPr>
                <w:spacing w:val="-1"/>
                <w:lang w:val="ru-RU"/>
              </w:rPr>
              <w:t>Развитие чувства прекрасного, формирование вкуса</w:t>
            </w:r>
          </w:p>
        </w:tc>
        <w:tc>
          <w:tcPr>
            <w:tcW w:w="2537" w:type="dxa"/>
            <w:gridSpan w:val="3"/>
          </w:tcPr>
          <w:p w:rsidR="004D74D2" w:rsidRPr="004D74D2" w:rsidRDefault="004D74D2" w:rsidP="004D74D2">
            <w:pPr>
              <w:rPr>
                <w:lang w:val="ru-RU"/>
              </w:rPr>
            </w:pPr>
            <w:r w:rsidRPr="004D74D2">
              <w:rPr>
                <w:b/>
                <w:lang w:val="ru-RU"/>
              </w:rPr>
              <w:t>Знать</w:t>
            </w:r>
            <w:r w:rsidRPr="004D74D2">
              <w:rPr>
                <w:lang w:val="ru-RU"/>
              </w:rPr>
              <w:t xml:space="preserve"> нравственно-философскую проблематику романа; смысл финала, смысл сопоставления героев.</w:t>
            </w:r>
          </w:p>
          <w:p w:rsidR="004D74D2" w:rsidRPr="004D74D2" w:rsidRDefault="004D74D2" w:rsidP="004D74D2">
            <w:pPr>
              <w:rPr>
                <w:lang w:val="ru-RU"/>
              </w:rPr>
            </w:pPr>
            <w:r w:rsidRPr="004D74D2">
              <w:rPr>
                <w:b/>
                <w:lang w:val="ru-RU"/>
              </w:rPr>
              <w:t>Уметь</w:t>
            </w:r>
            <w:r w:rsidRPr="004D74D2">
              <w:rPr>
                <w:lang w:val="ru-RU"/>
              </w:rPr>
              <w:t xml:space="preserve">  сопоставлять героев, давать характеристику, строить монологические высказывания, выявлять авторское отношение к </w:t>
            </w:r>
            <w:r w:rsidRPr="004D74D2">
              <w:rPr>
                <w:lang w:val="ru-RU"/>
              </w:rPr>
              <w:lastRenderedPageBreak/>
              <w:t>героям, развернуто обосновывать суждения на основе критической статьи В.Г.Белинского, определять собственное отношение к героям.</w:t>
            </w:r>
          </w:p>
        </w:tc>
        <w:tc>
          <w:tcPr>
            <w:tcW w:w="2962" w:type="dxa"/>
            <w:gridSpan w:val="3"/>
          </w:tcPr>
          <w:p w:rsidR="004D74D2" w:rsidRPr="004D74D2" w:rsidRDefault="004D74D2" w:rsidP="004D74D2">
            <w:pPr>
              <w:rPr>
                <w:lang w:val="ru-RU"/>
              </w:rPr>
            </w:pPr>
            <w:r w:rsidRPr="004D74D2">
              <w:rPr>
                <w:b/>
                <w:lang w:val="ru-RU"/>
              </w:rPr>
              <w:lastRenderedPageBreak/>
              <w:t>Познавательные УУД :</w:t>
            </w:r>
            <w:r w:rsidRPr="004D74D2">
              <w:rPr>
                <w:lang w:val="ru-RU"/>
              </w:rPr>
              <w:t xml:space="preserve"> уметь извлекать необхо</w:t>
            </w:r>
            <w:r w:rsidRPr="004D74D2">
              <w:rPr>
                <w:lang w:val="ru-RU"/>
              </w:rPr>
              <w:softHyphen/>
              <w:t xml:space="preserve">димую информацию из прослушанного или прочитанного текста. </w:t>
            </w:r>
          </w:p>
          <w:p w:rsidR="004D74D2" w:rsidRPr="004D74D2" w:rsidRDefault="004D74D2" w:rsidP="004D74D2">
            <w:pPr>
              <w:rPr>
                <w:lang w:val="ru-RU"/>
              </w:rPr>
            </w:pPr>
            <w:r w:rsidRPr="004D74D2">
              <w:rPr>
                <w:b/>
                <w:lang w:val="ru-RU"/>
              </w:rPr>
              <w:t>Коммуникативные УУД :</w:t>
            </w:r>
            <w:r w:rsidRPr="004D74D2">
              <w:rPr>
                <w:lang w:val="ru-RU"/>
              </w:rPr>
              <w:t xml:space="preserve"> уметь строить моноло</w:t>
            </w:r>
            <w:r w:rsidRPr="004D74D2">
              <w:rPr>
                <w:lang w:val="ru-RU"/>
              </w:rPr>
              <w:softHyphen/>
              <w:t xml:space="preserve">гическое высказывание, формулировать свою точку зрения, адекватно использовать различные </w:t>
            </w:r>
            <w:r w:rsidRPr="004D74D2">
              <w:rPr>
                <w:lang w:val="ru-RU"/>
              </w:rPr>
              <w:lastRenderedPageBreak/>
              <w:t>речевые средства для решения коммуникативных задач.</w:t>
            </w:r>
          </w:p>
          <w:p w:rsidR="004D74D2" w:rsidRPr="004D74D2" w:rsidRDefault="004D74D2" w:rsidP="004D74D2">
            <w:pPr>
              <w:rPr>
                <w:lang w:val="ru-RU"/>
              </w:rPr>
            </w:pPr>
            <w:r w:rsidRPr="004D74D2">
              <w:rPr>
                <w:b/>
                <w:lang w:val="ru-RU"/>
              </w:rPr>
              <w:t xml:space="preserve"> Регулятивные УУД :</w:t>
            </w:r>
            <w:r w:rsidRPr="004D74D2">
              <w:rPr>
                <w:lang w:val="ru-RU"/>
              </w:rPr>
              <w:t xml:space="preserve"> прогнозировать и корректировать свою деятельность</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lastRenderedPageBreak/>
              <w:t>35</w:t>
            </w:r>
          </w:p>
          <w:p w:rsidR="004D74D2" w:rsidRPr="00E731BC" w:rsidRDefault="004D74D2" w:rsidP="004D74D2">
            <w:pPr>
              <w:widowControl w:val="0"/>
              <w:tabs>
                <w:tab w:val="left" w:pos="888"/>
              </w:tabs>
              <w:spacing w:line="100" w:lineRule="atLeast"/>
              <w:jc w:val="center"/>
              <w:rPr>
                <w:spacing w:val="-1"/>
              </w:rPr>
            </w:pPr>
            <w:r>
              <w:rPr>
                <w:spacing w:val="-1"/>
              </w:rPr>
              <w:t>(11)</w:t>
            </w:r>
          </w:p>
        </w:tc>
        <w:tc>
          <w:tcPr>
            <w:tcW w:w="2290" w:type="dxa"/>
            <w:vAlign w:val="center"/>
          </w:tcPr>
          <w:p w:rsidR="004D74D2" w:rsidRPr="00E731BC" w:rsidRDefault="004D74D2" w:rsidP="004D74D2">
            <w:r w:rsidRPr="004D74D2">
              <w:rPr>
                <w:lang w:val="ru-RU"/>
              </w:rPr>
              <w:t xml:space="preserve">Автор как идейно-композиционный и лирический центр романа. </w:t>
            </w:r>
            <w:r w:rsidRPr="00E731BC">
              <w:t>Роль лирических отступлений</w:t>
            </w:r>
          </w:p>
        </w:tc>
        <w:tc>
          <w:tcPr>
            <w:tcW w:w="704" w:type="dxa"/>
            <w:gridSpan w:val="2"/>
          </w:tcPr>
          <w:p w:rsidR="004D74D2" w:rsidRPr="00E731BC" w:rsidRDefault="004D74D2" w:rsidP="004D74D2">
            <w:pPr>
              <w:jc w:val="center"/>
            </w:pPr>
            <w:r>
              <w:t>1</w:t>
            </w:r>
          </w:p>
        </w:tc>
        <w:tc>
          <w:tcPr>
            <w:tcW w:w="780" w:type="dxa"/>
            <w:gridSpan w:val="7"/>
          </w:tcPr>
          <w:p w:rsidR="004D74D2" w:rsidRPr="004D74D2" w:rsidRDefault="004D74D2" w:rsidP="004D74D2">
            <w:pPr>
              <w:jc w:val="center"/>
              <w:rPr>
                <w:b/>
                <w:lang w:val="ru-RU"/>
              </w:rPr>
            </w:pPr>
            <w:r w:rsidRPr="004D74D2">
              <w:rPr>
                <w:lang w:val="ru-RU"/>
              </w:rPr>
              <w:t>Урок сообщения и усвоения новых знаний</w:t>
            </w:r>
          </w:p>
        </w:tc>
        <w:tc>
          <w:tcPr>
            <w:tcW w:w="1042" w:type="dxa"/>
            <w:gridSpan w:val="23"/>
          </w:tcPr>
          <w:p w:rsidR="004D74D2" w:rsidRPr="004D74D2" w:rsidRDefault="004D74D2" w:rsidP="004D74D2">
            <w:pPr>
              <w:spacing w:after="0" w:line="240" w:lineRule="auto"/>
              <w:jc w:val="center"/>
              <w:rPr>
                <w:b/>
                <w:bCs/>
                <w:i/>
                <w:iCs/>
                <w:lang w:val="ru-RU"/>
              </w:rPr>
            </w:pPr>
          </w:p>
        </w:tc>
        <w:tc>
          <w:tcPr>
            <w:tcW w:w="2443" w:type="dxa"/>
            <w:gridSpan w:val="2"/>
          </w:tcPr>
          <w:p w:rsidR="004D74D2" w:rsidRDefault="004D74D2" w:rsidP="004D74D2">
            <w:r w:rsidRPr="004D74D2">
              <w:rPr>
                <w:lang w:val="ru-RU"/>
              </w:rPr>
              <w:t xml:space="preserve">Работа с текстом: нахождение  лирических отступление; определение их тематики, выявление взглядов автора, сопоставление со взглядами героя.  </w:t>
            </w:r>
            <w:r w:rsidRPr="00E87940">
              <w:rPr>
                <w:b/>
              </w:rPr>
              <w:t>//</w:t>
            </w:r>
          </w:p>
          <w:p w:rsidR="004D74D2" w:rsidRPr="00CA5328" w:rsidRDefault="004D74D2" w:rsidP="004D74D2"/>
          <w:p w:rsidR="004D74D2" w:rsidRPr="00AC4C68" w:rsidRDefault="004D74D2" w:rsidP="004D74D2">
            <w:pPr>
              <w:rPr>
                <w:sz w:val="24"/>
                <w:szCs w:val="24"/>
              </w:rPr>
            </w:pPr>
            <w:r>
              <w:rPr>
                <w:sz w:val="24"/>
                <w:szCs w:val="24"/>
              </w:rPr>
              <w:t>Монологическое высказывание - вывод по теме урока</w:t>
            </w:r>
          </w:p>
        </w:tc>
        <w:tc>
          <w:tcPr>
            <w:tcW w:w="2119" w:type="dxa"/>
            <w:gridSpan w:val="3"/>
          </w:tcPr>
          <w:p w:rsidR="004D74D2" w:rsidRPr="004D74D2" w:rsidRDefault="004D74D2" w:rsidP="004D74D2">
            <w:pPr>
              <w:widowControl w:val="0"/>
              <w:tabs>
                <w:tab w:val="left" w:pos="888"/>
              </w:tabs>
              <w:spacing w:line="100" w:lineRule="atLeast"/>
              <w:rPr>
                <w:spacing w:val="-1"/>
                <w:lang w:val="ru-RU"/>
              </w:rPr>
            </w:pPr>
            <w:r>
              <w:rPr>
                <w:rStyle w:val="Text0"/>
                <w:rFonts w:ascii="Times New Roman" w:hAnsi="Times New Roman"/>
              </w:rPr>
              <w:t>Формирование</w:t>
            </w:r>
            <w:r w:rsidRPr="002C44D4">
              <w:rPr>
                <w:rStyle w:val="Text0"/>
                <w:rFonts w:ascii="Times New Roman" w:hAnsi="Times New Roman"/>
              </w:rPr>
              <w:t xml:space="preserve"> </w:t>
            </w:r>
            <w:r w:rsidRPr="004D74D2">
              <w:rPr>
                <w:lang w:val="ru-RU"/>
              </w:rPr>
              <w:t>способности к саморазвитию и критическому отношению к себе</w:t>
            </w:r>
          </w:p>
        </w:tc>
        <w:tc>
          <w:tcPr>
            <w:tcW w:w="2537" w:type="dxa"/>
            <w:gridSpan w:val="3"/>
          </w:tcPr>
          <w:p w:rsidR="004D74D2" w:rsidRPr="004D74D2" w:rsidRDefault="004D74D2" w:rsidP="004D74D2">
            <w:pPr>
              <w:rPr>
                <w:lang w:val="ru-RU"/>
              </w:rPr>
            </w:pPr>
            <w:r w:rsidRPr="004D74D2">
              <w:rPr>
                <w:b/>
                <w:lang w:val="ru-RU"/>
              </w:rPr>
              <w:t>Знать</w:t>
            </w:r>
            <w:r w:rsidRPr="004D74D2">
              <w:rPr>
                <w:lang w:val="ru-RU"/>
              </w:rPr>
              <w:t xml:space="preserve"> лирические отступления, их тематику, оценку романа Белинским.</w:t>
            </w:r>
          </w:p>
          <w:p w:rsidR="004D74D2" w:rsidRPr="004D74D2" w:rsidRDefault="004D74D2" w:rsidP="004D74D2">
            <w:pPr>
              <w:rPr>
                <w:lang w:val="ru-RU"/>
              </w:rPr>
            </w:pPr>
            <w:r w:rsidRPr="004D74D2">
              <w:rPr>
                <w:b/>
                <w:lang w:val="ru-RU"/>
              </w:rPr>
              <w:t>Уметь</w:t>
            </w:r>
            <w:r w:rsidRPr="004D74D2">
              <w:rPr>
                <w:lang w:val="ru-RU"/>
              </w:rPr>
              <w:t xml:space="preserve"> различать образ автора как героя произведения и автора как создателя романа, оценивать роль лирических отступлений в понимании смысла романа; сравнивать идеи, размышления автора в лирических отступлениях с основными проблемами его философской лирики.</w:t>
            </w:r>
          </w:p>
        </w:tc>
        <w:tc>
          <w:tcPr>
            <w:tcW w:w="2962" w:type="dxa"/>
            <w:gridSpan w:val="3"/>
          </w:tcPr>
          <w:p w:rsidR="004D74D2" w:rsidRPr="004D74D2" w:rsidRDefault="004D74D2" w:rsidP="004D74D2">
            <w:pPr>
              <w:rPr>
                <w:lang w:val="ru-RU"/>
              </w:rPr>
            </w:pPr>
            <w:r w:rsidRPr="004D74D2">
              <w:rPr>
                <w:b/>
                <w:lang w:val="ru-RU"/>
              </w:rPr>
              <w:t>Познавательные УУД:</w:t>
            </w:r>
            <w:r w:rsidRPr="004D74D2">
              <w:rPr>
                <w:lang w:val="ru-RU"/>
              </w:rPr>
              <w:t xml:space="preserve"> уметь осуществлять анализ и синтез, уметь извлекать информацию из текста пр-я</w:t>
            </w:r>
          </w:p>
          <w:p w:rsidR="004D74D2" w:rsidRPr="004D74D2" w:rsidRDefault="004D74D2" w:rsidP="004D74D2">
            <w:pPr>
              <w:rPr>
                <w:b/>
                <w:lang w:val="ru-RU"/>
              </w:rPr>
            </w:pPr>
            <w:r w:rsidRPr="004D74D2">
              <w:rPr>
                <w:b/>
                <w:lang w:val="ru-RU"/>
              </w:rPr>
              <w:t>Коммуникативные УУД :</w:t>
            </w:r>
            <w:r w:rsidRPr="004D74D2">
              <w:rPr>
                <w:lang w:val="ru-RU"/>
              </w:rPr>
              <w:t xml:space="preserve"> уметь строить моноло</w:t>
            </w:r>
            <w:r w:rsidRPr="004D74D2">
              <w:rPr>
                <w:lang w:val="ru-RU"/>
              </w:rPr>
              <w:softHyphen/>
              <w:t>гическое высказывание, формулировать свою точку зрения, адекватно использовать различные речевые средства для решения коммуникативных задач.</w:t>
            </w:r>
            <w:r w:rsidRPr="004D74D2">
              <w:rPr>
                <w:b/>
                <w:lang w:val="ru-RU"/>
              </w:rPr>
              <w:t xml:space="preserve"> </w:t>
            </w:r>
          </w:p>
          <w:p w:rsidR="004D74D2" w:rsidRPr="004D74D2" w:rsidRDefault="004D74D2" w:rsidP="004D74D2">
            <w:pPr>
              <w:rPr>
                <w:lang w:val="ru-RU"/>
              </w:rPr>
            </w:pPr>
            <w:r w:rsidRPr="004D74D2">
              <w:rPr>
                <w:b/>
                <w:lang w:val="ru-RU"/>
              </w:rPr>
              <w:t>Регулятивные УУД:</w:t>
            </w:r>
            <w:r w:rsidRPr="004D74D2">
              <w:rPr>
                <w:lang w:val="ru-RU"/>
              </w:rPr>
              <w:t xml:space="preserve"> формировать ситуацию саморегуляции эмоциональных состояний, т. е. формировать операциональный опыт.</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t>36</w:t>
            </w:r>
          </w:p>
          <w:p w:rsidR="004D74D2" w:rsidRPr="00E731BC" w:rsidRDefault="004D74D2" w:rsidP="004D74D2">
            <w:pPr>
              <w:widowControl w:val="0"/>
              <w:tabs>
                <w:tab w:val="left" w:pos="888"/>
              </w:tabs>
              <w:spacing w:line="100" w:lineRule="atLeast"/>
              <w:jc w:val="center"/>
              <w:rPr>
                <w:spacing w:val="-1"/>
              </w:rPr>
            </w:pPr>
            <w:r>
              <w:rPr>
                <w:spacing w:val="-1"/>
              </w:rPr>
              <w:t>(1</w:t>
            </w:r>
            <w:r>
              <w:rPr>
                <w:spacing w:val="-1"/>
              </w:rPr>
              <w:lastRenderedPageBreak/>
              <w:t>2)</w:t>
            </w:r>
          </w:p>
        </w:tc>
        <w:tc>
          <w:tcPr>
            <w:tcW w:w="2290" w:type="dxa"/>
            <w:vAlign w:val="center"/>
          </w:tcPr>
          <w:p w:rsidR="004D74D2" w:rsidRPr="00E731BC" w:rsidRDefault="004D74D2" w:rsidP="004D74D2">
            <w:r w:rsidRPr="004D74D2">
              <w:rPr>
                <w:lang w:val="ru-RU"/>
              </w:rPr>
              <w:lastRenderedPageBreak/>
              <w:t xml:space="preserve">Пушкинская эпоха в романе «Евгений Онегин» как энциклопедия </w:t>
            </w:r>
            <w:r w:rsidRPr="004D74D2">
              <w:rPr>
                <w:lang w:val="ru-RU"/>
              </w:rPr>
              <w:lastRenderedPageBreak/>
              <w:t xml:space="preserve">русской жизни. </w:t>
            </w:r>
            <w:r w:rsidRPr="00E731BC">
              <w:t>Реализм романа</w:t>
            </w:r>
          </w:p>
        </w:tc>
        <w:tc>
          <w:tcPr>
            <w:tcW w:w="704" w:type="dxa"/>
            <w:gridSpan w:val="2"/>
          </w:tcPr>
          <w:p w:rsidR="004D74D2" w:rsidRPr="00E731BC" w:rsidRDefault="004D74D2" w:rsidP="004D74D2">
            <w:pPr>
              <w:jc w:val="center"/>
            </w:pPr>
            <w:r>
              <w:lastRenderedPageBreak/>
              <w:t>1</w:t>
            </w:r>
          </w:p>
        </w:tc>
        <w:tc>
          <w:tcPr>
            <w:tcW w:w="765" w:type="dxa"/>
            <w:gridSpan w:val="6"/>
          </w:tcPr>
          <w:p w:rsidR="004D74D2" w:rsidRPr="00E87940" w:rsidRDefault="004D74D2" w:rsidP="004D74D2">
            <w:pPr>
              <w:jc w:val="center"/>
              <w:rPr>
                <w:b/>
              </w:rPr>
            </w:pPr>
            <w:r w:rsidRPr="00E87940">
              <w:rPr>
                <w:b/>
              </w:rPr>
              <w:t>Семинар</w:t>
            </w:r>
          </w:p>
        </w:tc>
        <w:tc>
          <w:tcPr>
            <w:tcW w:w="1057" w:type="dxa"/>
            <w:gridSpan w:val="24"/>
          </w:tcPr>
          <w:p w:rsidR="004D74D2" w:rsidRPr="00E87940" w:rsidRDefault="004D74D2" w:rsidP="004D74D2">
            <w:pPr>
              <w:spacing w:after="0" w:line="240" w:lineRule="auto"/>
              <w:jc w:val="center"/>
              <w:rPr>
                <w:b/>
                <w:bCs/>
                <w:i/>
                <w:iCs/>
              </w:rPr>
            </w:pPr>
          </w:p>
        </w:tc>
        <w:tc>
          <w:tcPr>
            <w:tcW w:w="2443" w:type="dxa"/>
            <w:gridSpan w:val="2"/>
          </w:tcPr>
          <w:p w:rsidR="004D74D2" w:rsidRPr="004D74D2" w:rsidRDefault="004D74D2" w:rsidP="004D74D2">
            <w:pPr>
              <w:rPr>
                <w:b/>
                <w:lang w:val="ru-RU"/>
              </w:rPr>
            </w:pPr>
            <w:r w:rsidRPr="004D74D2">
              <w:rPr>
                <w:b/>
                <w:lang w:val="ru-RU"/>
              </w:rPr>
              <w:t>Видеоряд: эпоха Пушкина.</w:t>
            </w:r>
          </w:p>
          <w:p w:rsidR="004D74D2" w:rsidRPr="004D74D2" w:rsidRDefault="004D74D2" w:rsidP="004D74D2">
            <w:pPr>
              <w:rPr>
                <w:lang w:val="ru-RU"/>
              </w:rPr>
            </w:pPr>
            <w:r w:rsidRPr="004D74D2">
              <w:rPr>
                <w:lang w:val="ru-RU"/>
              </w:rPr>
              <w:t xml:space="preserve">Обсуждение проблемных вопросов. </w:t>
            </w:r>
            <w:r w:rsidRPr="004D74D2">
              <w:rPr>
                <w:lang w:val="ru-RU"/>
              </w:rPr>
              <w:lastRenderedPageBreak/>
              <w:t>Ответ на главный вопрос: как отразилась эпоха Пушкина в романе.</w:t>
            </w:r>
          </w:p>
          <w:p w:rsidR="004D74D2" w:rsidRPr="004D74D2" w:rsidRDefault="004D74D2" w:rsidP="004D74D2">
            <w:pPr>
              <w:rPr>
                <w:lang w:val="ru-RU"/>
              </w:rPr>
            </w:pPr>
            <w:r w:rsidRPr="004D74D2">
              <w:rPr>
                <w:lang w:val="ru-RU"/>
              </w:rPr>
              <w:t xml:space="preserve">Работа с текстом </w:t>
            </w:r>
            <w:r w:rsidRPr="004D74D2">
              <w:rPr>
                <w:b/>
                <w:lang w:val="ru-RU"/>
              </w:rPr>
              <w:t xml:space="preserve"> //</w:t>
            </w:r>
          </w:p>
          <w:p w:rsidR="004D74D2" w:rsidRPr="004D74D2" w:rsidRDefault="004D74D2" w:rsidP="004D74D2">
            <w:pPr>
              <w:rPr>
                <w:lang w:val="ru-RU"/>
              </w:rPr>
            </w:pPr>
            <w:r w:rsidRPr="004D74D2">
              <w:rPr>
                <w:lang w:val="ru-RU"/>
              </w:rPr>
              <w:t xml:space="preserve">Монологические высказывания учащихся по вопросам семинара </w:t>
            </w:r>
          </w:p>
          <w:p w:rsidR="004D74D2" w:rsidRPr="004D74D2" w:rsidRDefault="004D74D2" w:rsidP="004D74D2">
            <w:pPr>
              <w:rPr>
                <w:sz w:val="24"/>
                <w:szCs w:val="24"/>
                <w:lang w:val="ru-RU"/>
              </w:rPr>
            </w:pPr>
          </w:p>
        </w:tc>
        <w:tc>
          <w:tcPr>
            <w:tcW w:w="2119" w:type="dxa"/>
            <w:gridSpan w:val="3"/>
          </w:tcPr>
          <w:p w:rsidR="004D74D2" w:rsidRPr="004D74D2" w:rsidRDefault="004D74D2" w:rsidP="004D74D2">
            <w:pPr>
              <w:widowControl w:val="0"/>
              <w:tabs>
                <w:tab w:val="left" w:pos="888"/>
              </w:tabs>
              <w:spacing w:line="100" w:lineRule="atLeast"/>
              <w:rPr>
                <w:spacing w:val="-1"/>
                <w:lang w:val="ru-RU"/>
              </w:rPr>
            </w:pPr>
            <w:r w:rsidRPr="004D74D2">
              <w:rPr>
                <w:lang w:val="ru-RU"/>
              </w:rPr>
              <w:lastRenderedPageBreak/>
              <w:t xml:space="preserve">Осознание  индивидуальности человека вообще и своей индивидуальности </w:t>
            </w:r>
            <w:r w:rsidRPr="004D74D2">
              <w:rPr>
                <w:lang w:val="ru-RU"/>
              </w:rPr>
              <w:lastRenderedPageBreak/>
              <w:t>в частности, осознание связи человека и окружающего общества</w:t>
            </w:r>
          </w:p>
        </w:tc>
        <w:tc>
          <w:tcPr>
            <w:tcW w:w="2537" w:type="dxa"/>
            <w:gridSpan w:val="3"/>
          </w:tcPr>
          <w:p w:rsidR="004D74D2" w:rsidRPr="004D74D2" w:rsidRDefault="004D74D2" w:rsidP="004D74D2">
            <w:pPr>
              <w:rPr>
                <w:rFonts w:eastAsia="Times New Roman"/>
                <w:lang w:val="ru-RU"/>
              </w:rPr>
            </w:pPr>
            <w:r w:rsidRPr="004D74D2">
              <w:rPr>
                <w:rFonts w:eastAsia="Times New Roman"/>
                <w:b/>
                <w:spacing w:val="-1"/>
                <w:lang w:val="ru-RU"/>
              </w:rPr>
              <w:lastRenderedPageBreak/>
              <w:t xml:space="preserve">Знать </w:t>
            </w:r>
            <w:r w:rsidRPr="004D74D2">
              <w:rPr>
                <w:rFonts w:eastAsia="Times New Roman"/>
                <w:spacing w:val="-1"/>
                <w:lang w:val="ru-RU"/>
              </w:rPr>
              <w:t>сюжет и содержание романа; тео</w:t>
            </w:r>
            <w:r w:rsidRPr="004D74D2">
              <w:rPr>
                <w:rFonts w:eastAsia="Times New Roman"/>
                <w:spacing w:val="-1"/>
                <w:lang w:val="ru-RU"/>
              </w:rPr>
              <w:softHyphen/>
            </w:r>
            <w:r w:rsidRPr="004D74D2">
              <w:rPr>
                <w:rFonts w:eastAsia="Times New Roman"/>
                <w:lang w:val="ru-RU"/>
              </w:rPr>
              <w:t xml:space="preserve">ретико-литературные понятия </w:t>
            </w:r>
            <w:r w:rsidRPr="004D74D2">
              <w:rPr>
                <w:rFonts w:eastAsia="Times New Roman"/>
                <w:lang w:val="ru-RU"/>
              </w:rPr>
              <w:lastRenderedPageBreak/>
              <w:t>реализм, са</w:t>
            </w:r>
            <w:r w:rsidRPr="004D74D2">
              <w:rPr>
                <w:rFonts w:eastAsia="Times New Roman"/>
                <w:lang w:val="ru-RU"/>
              </w:rPr>
              <w:softHyphen/>
            </w:r>
            <w:r w:rsidRPr="004D74D2">
              <w:rPr>
                <w:rFonts w:eastAsia="Times New Roman"/>
                <w:spacing w:val="-5"/>
                <w:lang w:val="ru-RU"/>
              </w:rPr>
              <w:t xml:space="preserve">моразвитие характеров, реальное и условное </w:t>
            </w:r>
            <w:r w:rsidRPr="004D74D2">
              <w:rPr>
                <w:rFonts w:eastAsia="Times New Roman"/>
                <w:spacing w:val="-6"/>
                <w:lang w:val="ru-RU"/>
              </w:rPr>
              <w:t xml:space="preserve">пространство. </w:t>
            </w:r>
            <w:r w:rsidRPr="004D74D2">
              <w:rPr>
                <w:rFonts w:eastAsia="Times New Roman"/>
                <w:b/>
                <w:spacing w:val="-1"/>
                <w:lang w:val="ru-RU"/>
              </w:rPr>
              <w:t xml:space="preserve">Понимать </w:t>
            </w:r>
            <w:r w:rsidRPr="004D74D2">
              <w:rPr>
                <w:rFonts w:eastAsia="Times New Roman"/>
                <w:spacing w:val="-1"/>
                <w:lang w:val="ru-RU"/>
              </w:rPr>
              <w:t>в чем своеобразие романа; за</w:t>
            </w:r>
            <w:r w:rsidRPr="004D74D2">
              <w:rPr>
                <w:rFonts w:eastAsia="Times New Roman"/>
                <w:spacing w:val="-1"/>
                <w:lang w:val="ru-RU"/>
              </w:rPr>
              <w:softHyphen/>
            </w:r>
            <w:r w:rsidRPr="004D74D2">
              <w:rPr>
                <w:rFonts w:eastAsia="Times New Roman"/>
                <w:lang w:val="ru-RU"/>
              </w:rPr>
              <w:t xml:space="preserve">слугу А.С. Пушкина в создании первого </w:t>
            </w:r>
            <w:r w:rsidRPr="004D74D2">
              <w:rPr>
                <w:rFonts w:eastAsia="Times New Roman"/>
                <w:spacing w:val="1"/>
                <w:lang w:val="ru-RU"/>
              </w:rPr>
              <w:t>русского реалистического романа и изо</w:t>
            </w:r>
            <w:r w:rsidRPr="004D74D2">
              <w:rPr>
                <w:rFonts w:eastAsia="Times New Roman"/>
                <w:spacing w:val="1"/>
                <w:lang w:val="ru-RU"/>
              </w:rPr>
              <w:softHyphen/>
              <w:t xml:space="preserve">бражении в романе целой исторической </w:t>
            </w:r>
            <w:r w:rsidRPr="004D74D2">
              <w:rPr>
                <w:rFonts w:eastAsia="Times New Roman"/>
                <w:lang w:val="ru-RU"/>
              </w:rPr>
              <w:t xml:space="preserve">эпохи. </w:t>
            </w:r>
          </w:p>
          <w:p w:rsidR="004D74D2" w:rsidRPr="004D74D2" w:rsidRDefault="004D74D2" w:rsidP="004D74D2">
            <w:pPr>
              <w:rPr>
                <w:lang w:val="ru-RU"/>
              </w:rPr>
            </w:pPr>
            <w:r w:rsidRPr="004D74D2">
              <w:rPr>
                <w:rFonts w:eastAsia="Times New Roman"/>
                <w:b/>
                <w:spacing w:val="-1"/>
                <w:lang w:val="ru-RU"/>
              </w:rPr>
              <w:t xml:space="preserve">Уметь </w:t>
            </w:r>
            <w:r w:rsidRPr="004D74D2">
              <w:rPr>
                <w:rFonts w:eastAsia="Times New Roman"/>
                <w:spacing w:val="-1"/>
                <w:lang w:val="ru-RU"/>
              </w:rPr>
              <w:t xml:space="preserve">выделять приметы пушкинской </w:t>
            </w:r>
            <w:r w:rsidRPr="004D74D2">
              <w:rPr>
                <w:rFonts w:eastAsia="Times New Roman"/>
                <w:lang w:val="ru-RU"/>
              </w:rPr>
              <w:t>эпохи в романе, характеризовать их; да</w:t>
            </w:r>
            <w:r w:rsidRPr="004D74D2">
              <w:rPr>
                <w:rFonts w:eastAsia="Times New Roman"/>
                <w:lang w:val="ru-RU"/>
              </w:rPr>
              <w:softHyphen/>
            </w:r>
            <w:r w:rsidRPr="004D74D2">
              <w:rPr>
                <w:rFonts w:eastAsia="Times New Roman"/>
                <w:spacing w:val="1"/>
                <w:lang w:val="ru-RU"/>
              </w:rPr>
              <w:t xml:space="preserve">вать сопоставительные характеристики </w:t>
            </w:r>
            <w:r w:rsidRPr="004D74D2">
              <w:rPr>
                <w:rFonts w:eastAsia="Times New Roman"/>
                <w:lang w:val="ru-RU"/>
              </w:rPr>
              <w:t>(Петербург — деревня,.Петербург — Мо</w:t>
            </w:r>
            <w:r w:rsidRPr="004D74D2">
              <w:rPr>
                <w:rFonts w:eastAsia="Times New Roman"/>
                <w:lang w:val="ru-RU"/>
              </w:rPr>
              <w:softHyphen/>
              <w:t>сква</w:t>
            </w:r>
          </w:p>
        </w:tc>
        <w:tc>
          <w:tcPr>
            <w:tcW w:w="2962" w:type="dxa"/>
            <w:gridSpan w:val="3"/>
          </w:tcPr>
          <w:p w:rsidR="004D74D2" w:rsidRPr="004D74D2" w:rsidRDefault="004D74D2" w:rsidP="004D74D2">
            <w:pPr>
              <w:rPr>
                <w:lang w:val="ru-RU"/>
              </w:rPr>
            </w:pPr>
            <w:r w:rsidRPr="004D74D2">
              <w:rPr>
                <w:b/>
                <w:lang w:val="ru-RU"/>
              </w:rPr>
              <w:lastRenderedPageBreak/>
              <w:t xml:space="preserve">Познавательные УУД : </w:t>
            </w:r>
            <w:r w:rsidRPr="004D74D2">
              <w:rPr>
                <w:lang w:val="ru-RU"/>
              </w:rPr>
              <w:t>уметь синтезировать по</w:t>
            </w:r>
            <w:r w:rsidRPr="004D74D2">
              <w:rPr>
                <w:lang w:val="ru-RU"/>
              </w:rPr>
              <w:softHyphen/>
              <w:t xml:space="preserve">лученную информацию для составления ответа (тест).  </w:t>
            </w:r>
            <w:r w:rsidRPr="004D74D2">
              <w:rPr>
                <w:b/>
                <w:lang w:val="ru-RU"/>
              </w:rPr>
              <w:lastRenderedPageBreak/>
              <w:t xml:space="preserve">Коммуникативные УУД : </w:t>
            </w:r>
            <w:r w:rsidRPr="004D74D2">
              <w:rPr>
                <w:lang w:val="ru-RU"/>
              </w:rPr>
              <w:t>уметь строить моноло</w:t>
            </w:r>
            <w:r w:rsidRPr="004D74D2">
              <w:rPr>
                <w:lang w:val="ru-RU"/>
              </w:rPr>
              <w:softHyphen/>
              <w:t>гическое высказывание, формулировать свою точку зрения, адекватно использовать различные речевые средства для решения коммуникативных  задач.</w:t>
            </w:r>
          </w:p>
          <w:p w:rsidR="004D74D2" w:rsidRPr="004D74D2" w:rsidRDefault="004D74D2" w:rsidP="004D74D2">
            <w:pPr>
              <w:rPr>
                <w:lang w:val="ru-RU"/>
              </w:rPr>
            </w:pPr>
            <w:r w:rsidRPr="004D74D2">
              <w:rPr>
                <w:b/>
                <w:lang w:val="ru-RU"/>
              </w:rPr>
              <w:t xml:space="preserve">Регулятивные УУД : </w:t>
            </w:r>
            <w:r w:rsidRPr="004D74D2">
              <w:rPr>
                <w:lang w:val="ru-RU"/>
              </w:rPr>
              <w:t>уметь выполнять учебные действия (отвечать на вопросы теста); пла</w:t>
            </w:r>
            <w:r w:rsidRPr="004D74D2">
              <w:rPr>
                <w:lang w:val="ru-RU"/>
              </w:rPr>
              <w:softHyphen/>
              <w:t>нировать алгоритм ответа, работать само</w:t>
            </w:r>
            <w:r w:rsidRPr="004D74D2">
              <w:rPr>
                <w:lang w:val="ru-RU"/>
              </w:rPr>
              <w:softHyphen/>
              <w:t xml:space="preserve">стоятельно </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lastRenderedPageBreak/>
              <w:t>37</w:t>
            </w:r>
          </w:p>
          <w:p w:rsidR="004D74D2" w:rsidRPr="00E731BC" w:rsidRDefault="004D74D2" w:rsidP="004D74D2">
            <w:pPr>
              <w:widowControl w:val="0"/>
              <w:tabs>
                <w:tab w:val="left" w:pos="888"/>
              </w:tabs>
              <w:spacing w:line="100" w:lineRule="atLeast"/>
              <w:jc w:val="center"/>
              <w:rPr>
                <w:spacing w:val="-1"/>
              </w:rPr>
            </w:pPr>
            <w:r>
              <w:rPr>
                <w:spacing w:val="-1"/>
              </w:rPr>
              <w:t>(13)</w:t>
            </w:r>
          </w:p>
        </w:tc>
        <w:tc>
          <w:tcPr>
            <w:tcW w:w="2290" w:type="dxa"/>
            <w:vAlign w:val="center"/>
          </w:tcPr>
          <w:p w:rsidR="004D74D2" w:rsidRPr="004D74D2" w:rsidRDefault="004D74D2" w:rsidP="004D74D2">
            <w:pPr>
              <w:rPr>
                <w:lang w:val="ru-RU"/>
              </w:rPr>
            </w:pPr>
            <w:r w:rsidRPr="004D74D2">
              <w:rPr>
                <w:lang w:val="ru-RU"/>
              </w:rPr>
              <w:t>Пушкинский роман в зеркале критики.</w:t>
            </w:r>
          </w:p>
          <w:p w:rsidR="004D74D2" w:rsidRPr="004D74D2" w:rsidRDefault="004D74D2" w:rsidP="004D74D2">
            <w:pPr>
              <w:rPr>
                <w:lang w:val="ru-RU"/>
              </w:rPr>
            </w:pPr>
            <w:r w:rsidRPr="004D74D2">
              <w:rPr>
                <w:lang w:val="ru-RU"/>
              </w:rPr>
              <w:t xml:space="preserve"> </w:t>
            </w:r>
            <w:r w:rsidRPr="004D74D2">
              <w:rPr>
                <w:b/>
                <w:lang w:val="ru-RU"/>
              </w:rPr>
              <w:t>К/Р №4</w:t>
            </w:r>
            <w:r w:rsidRPr="004D74D2">
              <w:rPr>
                <w:lang w:val="ru-RU"/>
              </w:rPr>
              <w:t xml:space="preserve"> </w:t>
            </w:r>
            <w:r w:rsidRPr="004D74D2">
              <w:rPr>
                <w:b/>
                <w:lang w:val="ru-RU"/>
              </w:rPr>
              <w:t>Подготовка к</w:t>
            </w:r>
            <w:r w:rsidRPr="004D74D2">
              <w:rPr>
                <w:lang w:val="ru-RU"/>
              </w:rPr>
              <w:t xml:space="preserve"> </w:t>
            </w:r>
            <w:r w:rsidRPr="004D74D2">
              <w:rPr>
                <w:b/>
                <w:lang w:val="ru-RU"/>
              </w:rPr>
              <w:t xml:space="preserve">контрольному </w:t>
            </w:r>
            <w:r w:rsidRPr="004D74D2">
              <w:rPr>
                <w:lang w:val="ru-RU"/>
              </w:rPr>
              <w:t xml:space="preserve">домашнему </w:t>
            </w:r>
            <w:r w:rsidRPr="004D74D2">
              <w:rPr>
                <w:b/>
                <w:lang w:val="ru-RU"/>
              </w:rPr>
              <w:t>сочинению по роману</w:t>
            </w:r>
            <w:r w:rsidRPr="004D74D2">
              <w:rPr>
                <w:lang w:val="ru-RU"/>
              </w:rPr>
              <w:t xml:space="preserve"> А.С.Пушкина «Евгений Онегин»</w:t>
            </w:r>
          </w:p>
        </w:tc>
        <w:tc>
          <w:tcPr>
            <w:tcW w:w="704" w:type="dxa"/>
            <w:gridSpan w:val="2"/>
          </w:tcPr>
          <w:p w:rsidR="004D74D2" w:rsidRPr="00C3359B" w:rsidRDefault="004D74D2" w:rsidP="004D74D2">
            <w:pPr>
              <w:jc w:val="center"/>
            </w:pPr>
            <w:r w:rsidRPr="00C3359B">
              <w:t>1</w:t>
            </w:r>
          </w:p>
        </w:tc>
        <w:tc>
          <w:tcPr>
            <w:tcW w:w="750" w:type="dxa"/>
            <w:gridSpan w:val="5"/>
          </w:tcPr>
          <w:p w:rsidR="004D74D2" w:rsidRPr="004D74D2" w:rsidRDefault="004D74D2" w:rsidP="004D74D2">
            <w:pPr>
              <w:jc w:val="center"/>
              <w:rPr>
                <w:b/>
                <w:lang w:val="ru-RU"/>
              </w:rPr>
            </w:pPr>
            <w:r w:rsidRPr="004D74D2">
              <w:rPr>
                <w:lang w:val="ru-RU"/>
              </w:rPr>
              <w:t xml:space="preserve">Урок закрепления  и </w:t>
            </w:r>
            <w:r w:rsidRPr="004D74D2">
              <w:rPr>
                <w:b/>
                <w:lang w:val="ru-RU"/>
              </w:rPr>
              <w:t>развива-ющего контроля</w:t>
            </w:r>
          </w:p>
        </w:tc>
        <w:tc>
          <w:tcPr>
            <w:tcW w:w="1072" w:type="dxa"/>
            <w:gridSpan w:val="25"/>
          </w:tcPr>
          <w:p w:rsidR="004D74D2" w:rsidRPr="004D74D2" w:rsidRDefault="004D74D2" w:rsidP="004D74D2">
            <w:pPr>
              <w:spacing w:after="0" w:line="240" w:lineRule="auto"/>
              <w:jc w:val="center"/>
              <w:rPr>
                <w:b/>
                <w:bCs/>
                <w:i/>
                <w:iCs/>
                <w:lang w:val="ru-RU"/>
              </w:rPr>
            </w:pPr>
          </w:p>
        </w:tc>
        <w:tc>
          <w:tcPr>
            <w:tcW w:w="2443" w:type="dxa"/>
            <w:gridSpan w:val="2"/>
          </w:tcPr>
          <w:p w:rsidR="004D74D2" w:rsidRPr="004D74D2" w:rsidRDefault="004D74D2" w:rsidP="004D74D2">
            <w:pPr>
              <w:rPr>
                <w:lang w:val="ru-RU"/>
              </w:rPr>
            </w:pPr>
            <w:r w:rsidRPr="004D74D2">
              <w:rPr>
                <w:b/>
                <w:lang w:val="ru-RU"/>
              </w:rPr>
              <w:t xml:space="preserve">// </w:t>
            </w:r>
            <w:r w:rsidRPr="004D74D2">
              <w:rPr>
                <w:lang w:val="ru-RU"/>
              </w:rPr>
              <w:t>Тезисы статей. Составление планов сочинений.</w:t>
            </w:r>
          </w:p>
        </w:tc>
        <w:tc>
          <w:tcPr>
            <w:tcW w:w="2119" w:type="dxa"/>
            <w:gridSpan w:val="3"/>
          </w:tcPr>
          <w:p w:rsidR="004D74D2" w:rsidRPr="004D74D2" w:rsidRDefault="004D74D2" w:rsidP="004D74D2">
            <w:pPr>
              <w:contextualSpacing/>
              <w:rPr>
                <w:lang w:val="ru-RU"/>
              </w:rPr>
            </w:pPr>
            <w:r w:rsidRPr="004D74D2">
              <w:rPr>
                <w:lang w:val="ru-RU"/>
              </w:rPr>
              <w:t>Формирование устойчивого</w:t>
            </w:r>
          </w:p>
          <w:p w:rsidR="004D74D2" w:rsidRPr="004D74D2" w:rsidRDefault="004D74D2" w:rsidP="004D74D2">
            <w:pPr>
              <w:contextualSpacing/>
              <w:rPr>
                <w:lang w:val="ru-RU"/>
              </w:rPr>
            </w:pPr>
            <w:r w:rsidRPr="004D74D2">
              <w:rPr>
                <w:rStyle w:val="af7"/>
                <w:b w:val="0"/>
                <w:lang w:val="ru-RU"/>
              </w:rPr>
              <w:t>интереса к созданию собственных текстов;  стремления к речевому самосовершенствованию</w:t>
            </w:r>
          </w:p>
          <w:p w:rsidR="004D74D2" w:rsidRPr="004D74D2" w:rsidRDefault="004D74D2" w:rsidP="004D74D2">
            <w:pPr>
              <w:widowControl w:val="0"/>
              <w:tabs>
                <w:tab w:val="left" w:pos="888"/>
              </w:tabs>
              <w:spacing w:line="100" w:lineRule="atLeast"/>
              <w:rPr>
                <w:spacing w:val="-1"/>
                <w:lang w:val="ru-RU"/>
              </w:rPr>
            </w:pPr>
          </w:p>
        </w:tc>
        <w:tc>
          <w:tcPr>
            <w:tcW w:w="2537" w:type="dxa"/>
            <w:gridSpan w:val="3"/>
          </w:tcPr>
          <w:p w:rsidR="004D74D2" w:rsidRPr="004D74D2" w:rsidRDefault="004D74D2" w:rsidP="004D74D2">
            <w:pPr>
              <w:rPr>
                <w:lang w:val="ru-RU"/>
              </w:rPr>
            </w:pPr>
            <w:r w:rsidRPr="004D74D2">
              <w:rPr>
                <w:rFonts w:eastAsia="Times New Roman"/>
                <w:b/>
                <w:spacing w:val="-1"/>
                <w:lang w:val="ru-RU"/>
              </w:rPr>
              <w:t>Знать</w:t>
            </w:r>
            <w:r w:rsidRPr="004D74D2">
              <w:rPr>
                <w:rFonts w:eastAsia="Times New Roman"/>
                <w:spacing w:val="-1"/>
                <w:lang w:val="ru-RU"/>
              </w:rPr>
              <w:t xml:space="preserve"> оценку романа А.С. Пушкина кри</w:t>
            </w:r>
            <w:r w:rsidRPr="004D74D2">
              <w:rPr>
                <w:rFonts w:eastAsia="Times New Roman"/>
                <w:spacing w:val="-1"/>
                <w:lang w:val="ru-RU"/>
              </w:rPr>
              <w:softHyphen/>
            </w:r>
            <w:r w:rsidRPr="004D74D2">
              <w:rPr>
                <w:rFonts w:eastAsia="Times New Roman"/>
                <w:spacing w:val="2"/>
                <w:lang w:val="ru-RU"/>
              </w:rPr>
              <w:t xml:space="preserve">тиками; цели и задачи критики. </w:t>
            </w:r>
            <w:r w:rsidRPr="004D74D2">
              <w:rPr>
                <w:rFonts w:eastAsia="Times New Roman"/>
                <w:b/>
                <w:spacing w:val="-2"/>
                <w:lang w:val="ru-RU"/>
              </w:rPr>
              <w:t xml:space="preserve">Понимать </w:t>
            </w:r>
            <w:r w:rsidRPr="004D74D2">
              <w:rPr>
                <w:rFonts w:eastAsia="Times New Roman"/>
                <w:spacing w:val="-2"/>
                <w:lang w:val="ru-RU"/>
              </w:rPr>
              <w:t xml:space="preserve">смысл высказываний критиков </w:t>
            </w:r>
            <w:r w:rsidRPr="004D74D2">
              <w:rPr>
                <w:rFonts w:eastAsia="Times New Roman"/>
                <w:spacing w:val="1"/>
                <w:lang w:val="ru-RU"/>
              </w:rPr>
              <w:t xml:space="preserve">о романе А.С. Пушкина. </w:t>
            </w:r>
            <w:r w:rsidRPr="004D74D2">
              <w:rPr>
                <w:rFonts w:eastAsia="Times New Roman"/>
                <w:b/>
                <w:spacing w:val="1"/>
                <w:lang w:val="ru-RU"/>
              </w:rPr>
              <w:t xml:space="preserve">Уметь </w:t>
            </w:r>
            <w:r w:rsidRPr="004D74D2">
              <w:rPr>
                <w:rFonts w:eastAsia="Times New Roman"/>
                <w:spacing w:val="1"/>
                <w:lang w:val="ru-RU"/>
              </w:rPr>
              <w:t>воспринимать критические рабо</w:t>
            </w:r>
            <w:r w:rsidRPr="004D74D2">
              <w:rPr>
                <w:rFonts w:eastAsia="Times New Roman"/>
                <w:spacing w:val="1"/>
                <w:lang w:val="ru-RU"/>
              </w:rPr>
              <w:softHyphen/>
            </w:r>
            <w:r w:rsidRPr="004D74D2">
              <w:rPr>
                <w:rFonts w:eastAsia="Times New Roman"/>
                <w:lang w:val="ru-RU"/>
              </w:rPr>
              <w:t xml:space="preserve">ты, определять их ключевые идеи; строить </w:t>
            </w:r>
            <w:r w:rsidRPr="004D74D2">
              <w:rPr>
                <w:rFonts w:eastAsia="Times New Roman"/>
                <w:lang w:val="ru-RU"/>
              </w:rPr>
              <w:lastRenderedPageBreak/>
              <w:t>собственный текст, следуя теме</w:t>
            </w:r>
          </w:p>
        </w:tc>
        <w:tc>
          <w:tcPr>
            <w:tcW w:w="2962" w:type="dxa"/>
            <w:gridSpan w:val="3"/>
          </w:tcPr>
          <w:p w:rsidR="004D74D2" w:rsidRPr="004D74D2" w:rsidRDefault="004D74D2" w:rsidP="004D74D2">
            <w:pPr>
              <w:rPr>
                <w:lang w:val="ru-RU"/>
              </w:rPr>
            </w:pPr>
            <w:r w:rsidRPr="004D74D2">
              <w:rPr>
                <w:b/>
                <w:lang w:val="ru-RU"/>
              </w:rPr>
              <w:lastRenderedPageBreak/>
              <w:t>Познавательные УУД :</w:t>
            </w:r>
            <w:r w:rsidRPr="004D74D2">
              <w:rPr>
                <w:lang w:val="ru-RU"/>
              </w:rPr>
              <w:t xml:space="preserve"> </w:t>
            </w:r>
          </w:p>
          <w:p w:rsidR="004D74D2" w:rsidRPr="004D74D2" w:rsidRDefault="004D74D2" w:rsidP="004D74D2">
            <w:pPr>
              <w:contextualSpacing/>
              <w:rPr>
                <w:lang w:val="ru-RU"/>
              </w:rPr>
            </w:pPr>
            <w:r w:rsidRPr="004D74D2">
              <w:rPr>
                <w:lang w:val="ru-RU"/>
              </w:rPr>
              <w:t>уметь проводить исследование прочитанного текста, выбирать нужную информацию из прочитанного для создания собственного текста</w:t>
            </w:r>
          </w:p>
          <w:p w:rsidR="004D74D2" w:rsidRPr="004D74D2" w:rsidRDefault="004D74D2" w:rsidP="004D74D2">
            <w:pPr>
              <w:rPr>
                <w:b/>
                <w:lang w:val="ru-RU"/>
              </w:rPr>
            </w:pPr>
            <w:r w:rsidRPr="004D74D2">
              <w:rPr>
                <w:b/>
                <w:lang w:val="ru-RU"/>
              </w:rPr>
              <w:t>Коммуникативные УУД :</w:t>
            </w:r>
          </w:p>
          <w:p w:rsidR="004D74D2" w:rsidRPr="004D74D2" w:rsidRDefault="004D74D2" w:rsidP="004D74D2">
            <w:pPr>
              <w:rPr>
                <w:lang w:val="ru-RU"/>
              </w:rPr>
            </w:pPr>
            <w:r w:rsidRPr="004D74D2">
              <w:rPr>
                <w:lang w:val="ru-RU"/>
              </w:rPr>
              <w:lastRenderedPageBreak/>
              <w:t xml:space="preserve"> при обсуждении тем слышать и учитывать разные мнения;</w:t>
            </w:r>
          </w:p>
          <w:p w:rsidR="004D74D2" w:rsidRPr="004D74D2" w:rsidRDefault="004D74D2" w:rsidP="004D74D2">
            <w:pPr>
              <w:rPr>
                <w:lang w:val="ru-RU"/>
              </w:rPr>
            </w:pPr>
            <w:r w:rsidRPr="004D74D2">
              <w:rPr>
                <w:lang w:val="ru-RU"/>
              </w:rPr>
              <w:t>оформлять свои мысли в письменной форме, создавать текст сочинения</w:t>
            </w:r>
            <w:r w:rsidRPr="004D74D2">
              <w:rPr>
                <w:b/>
                <w:lang w:val="ru-RU"/>
              </w:rPr>
              <w:t xml:space="preserve"> Регулятивные УУД :</w:t>
            </w:r>
            <w:r w:rsidRPr="004D74D2">
              <w:rPr>
                <w:lang w:val="ru-RU"/>
              </w:rPr>
              <w:t xml:space="preserve"> совместно с учителем вырабатывать план действий и следовать ему.</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lastRenderedPageBreak/>
              <w:t>38</w:t>
            </w:r>
          </w:p>
          <w:p w:rsidR="004D74D2" w:rsidRPr="00E731BC" w:rsidRDefault="004D74D2" w:rsidP="004D74D2">
            <w:pPr>
              <w:widowControl w:val="0"/>
              <w:tabs>
                <w:tab w:val="left" w:pos="888"/>
              </w:tabs>
              <w:spacing w:line="100" w:lineRule="atLeast"/>
              <w:jc w:val="center"/>
              <w:rPr>
                <w:spacing w:val="-1"/>
              </w:rPr>
            </w:pPr>
            <w:r>
              <w:rPr>
                <w:spacing w:val="-1"/>
              </w:rPr>
              <w:t>(14)</w:t>
            </w:r>
          </w:p>
        </w:tc>
        <w:tc>
          <w:tcPr>
            <w:tcW w:w="2290" w:type="dxa"/>
            <w:vAlign w:val="center"/>
          </w:tcPr>
          <w:p w:rsidR="004D74D2" w:rsidRPr="00C3359B" w:rsidRDefault="004D74D2" w:rsidP="004D74D2">
            <w:r w:rsidRPr="004D74D2">
              <w:rPr>
                <w:b/>
                <w:lang w:val="ru-RU"/>
              </w:rPr>
              <w:t>ВН.чт</w:t>
            </w:r>
            <w:r w:rsidRPr="004D74D2">
              <w:rPr>
                <w:lang w:val="ru-RU"/>
              </w:rPr>
              <w:t xml:space="preserve">. А.С.Пушкин. «Моцарт и Сальери». Проблема «гения и злодейства». Два типа мировосприятия персонажей трагедии. </w:t>
            </w:r>
            <w:r w:rsidRPr="00C3359B">
              <w:t>Их нравственные позиции и сфере творчества</w:t>
            </w:r>
          </w:p>
        </w:tc>
        <w:tc>
          <w:tcPr>
            <w:tcW w:w="704" w:type="dxa"/>
            <w:gridSpan w:val="2"/>
          </w:tcPr>
          <w:p w:rsidR="004D74D2" w:rsidRPr="00C3359B" w:rsidRDefault="004D74D2" w:rsidP="004D74D2">
            <w:pPr>
              <w:jc w:val="center"/>
            </w:pPr>
            <w:r w:rsidRPr="00C3359B">
              <w:t>1</w:t>
            </w:r>
          </w:p>
        </w:tc>
        <w:tc>
          <w:tcPr>
            <w:tcW w:w="810" w:type="dxa"/>
            <w:gridSpan w:val="8"/>
          </w:tcPr>
          <w:p w:rsidR="004D74D2" w:rsidRPr="00C3359B" w:rsidRDefault="004D74D2" w:rsidP="004D74D2">
            <w:pPr>
              <w:jc w:val="center"/>
            </w:pPr>
            <w:r w:rsidRPr="00C3359B">
              <w:t>Урок внеклас-сного чтения</w:t>
            </w:r>
          </w:p>
        </w:tc>
        <w:tc>
          <w:tcPr>
            <w:tcW w:w="1012" w:type="dxa"/>
            <w:gridSpan w:val="22"/>
          </w:tcPr>
          <w:p w:rsidR="004D74D2" w:rsidRPr="00C3359B" w:rsidRDefault="004D74D2" w:rsidP="004D74D2">
            <w:pPr>
              <w:spacing w:after="0" w:line="240" w:lineRule="auto"/>
              <w:jc w:val="center"/>
              <w:rPr>
                <w:bCs/>
                <w:i/>
                <w:iCs/>
              </w:rPr>
            </w:pPr>
          </w:p>
        </w:tc>
        <w:tc>
          <w:tcPr>
            <w:tcW w:w="2443" w:type="dxa"/>
            <w:gridSpan w:val="2"/>
          </w:tcPr>
          <w:p w:rsidR="004D74D2" w:rsidRPr="004D74D2" w:rsidRDefault="004D74D2" w:rsidP="004D74D2">
            <w:pPr>
              <w:widowControl w:val="0"/>
              <w:tabs>
                <w:tab w:val="left" w:pos="888"/>
              </w:tabs>
              <w:spacing w:line="100" w:lineRule="atLeast"/>
              <w:rPr>
                <w:spacing w:val="-1"/>
                <w:lang w:val="ru-RU"/>
              </w:rPr>
            </w:pPr>
            <w:r w:rsidRPr="004D74D2">
              <w:rPr>
                <w:lang w:val="ru-RU"/>
              </w:rPr>
              <w:t>Чтение отрывков из произведения, частичный пересказ. Развитие умения работать с информацией (Работа с разными источниками информации).</w:t>
            </w:r>
          </w:p>
        </w:tc>
        <w:tc>
          <w:tcPr>
            <w:tcW w:w="2119" w:type="dxa"/>
            <w:gridSpan w:val="3"/>
          </w:tcPr>
          <w:p w:rsidR="004D74D2" w:rsidRPr="004D74D2" w:rsidRDefault="004D74D2" w:rsidP="004D74D2">
            <w:pPr>
              <w:widowControl w:val="0"/>
              <w:tabs>
                <w:tab w:val="left" w:pos="888"/>
              </w:tabs>
              <w:spacing w:line="100" w:lineRule="atLeast"/>
              <w:rPr>
                <w:spacing w:val="-1"/>
                <w:lang w:val="ru-RU"/>
              </w:rPr>
            </w:pPr>
            <w:r w:rsidRPr="004D74D2">
              <w:rPr>
                <w:lang w:val="ru-RU"/>
              </w:rPr>
              <w:t>Формирование внутренней позиции школьника на основе поступков положительного героя, формировать нравственно-этическую ориентацию, обеспечивающую личностный выбор.</w:t>
            </w:r>
          </w:p>
        </w:tc>
        <w:tc>
          <w:tcPr>
            <w:tcW w:w="2537" w:type="dxa"/>
            <w:gridSpan w:val="3"/>
          </w:tcPr>
          <w:p w:rsidR="004D74D2" w:rsidRPr="004D74D2" w:rsidRDefault="004D74D2" w:rsidP="004D74D2">
            <w:pPr>
              <w:shd w:val="clear" w:color="auto" w:fill="FFFFFF"/>
              <w:ind w:hanging="5"/>
              <w:rPr>
                <w:lang w:val="ru-RU"/>
              </w:rPr>
            </w:pPr>
            <w:r w:rsidRPr="004D74D2">
              <w:rPr>
                <w:b/>
                <w:lang w:val="ru-RU"/>
              </w:rPr>
              <w:t xml:space="preserve">Знать </w:t>
            </w:r>
            <w:r w:rsidRPr="004D74D2">
              <w:rPr>
                <w:lang w:val="ru-RU"/>
              </w:rPr>
              <w:t>определение трагедии как жанра драмы, проблематику трагедии «Моцарт и Сальери», содержание произведения.</w:t>
            </w:r>
            <w:r w:rsidRPr="004D74D2">
              <w:rPr>
                <w:rFonts w:eastAsia="Times New Roman"/>
                <w:b/>
                <w:spacing w:val="-2"/>
                <w:lang w:val="ru-RU"/>
              </w:rPr>
              <w:t xml:space="preserve"> Понимать </w:t>
            </w:r>
            <w:r w:rsidRPr="004D74D2">
              <w:rPr>
                <w:rFonts w:eastAsia="Times New Roman"/>
                <w:spacing w:val="-2"/>
                <w:lang w:val="ru-RU"/>
              </w:rPr>
              <w:t xml:space="preserve">идейно-художественное </w:t>
            </w:r>
            <w:r w:rsidRPr="004D74D2">
              <w:rPr>
                <w:rFonts w:eastAsia="Times New Roman"/>
                <w:spacing w:val="1"/>
                <w:lang w:val="ru-RU"/>
              </w:rPr>
              <w:t xml:space="preserve">своеобразие трагедии; представления А.С. Пушкина о природе гениальности; </w:t>
            </w:r>
            <w:r w:rsidRPr="004D74D2">
              <w:rPr>
                <w:rFonts w:eastAsia="Times New Roman"/>
                <w:spacing w:val="-1"/>
                <w:lang w:val="ru-RU"/>
              </w:rPr>
              <w:t>роль диалога в трагедии.</w:t>
            </w:r>
          </w:p>
          <w:p w:rsidR="004D74D2" w:rsidRPr="004D74D2" w:rsidRDefault="004D74D2" w:rsidP="004D74D2">
            <w:pPr>
              <w:rPr>
                <w:b/>
                <w:lang w:val="ru-RU"/>
              </w:rPr>
            </w:pPr>
            <w:r w:rsidRPr="004D74D2">
              <w:rPr>
                <w:b/>
                <w:lang w:val="ru-RU"/>
              </w:rPr>
              <w:t xml:space="preserve">Уметь </w:t>
            </w:r>
            <w:r w:rsidRPr="004D74D2">
              <w:rPr>
                <w:lang w:val="ru-RU"/>
              </w:rPr>
              <w:t>выражать отношение к прочитанному, составлять сравнительную характеристику героев.</w:t>
            </w:r>
          </w:p>
        </w:tc>
        <w:tc>
          <w:tcPr>
            <w:tcW w:w="2962" w:type="dxa"/>
            <w:gridSpan w:val="3"/>
          </w:tcPr>
          <w:p w:rsidR="004D74D2" w:rsidRPr="004D74D2" w:rsidRDefault="004D74D2" w:rsidP="004D74D2">
            <w:pPr>
              <w:rPr>
                <w:lang w:val="ru-RU"/>
              </w:rPr>
            </w:pPr>
            <w:r w:rsidRPr="004D74D2">
              <w:rPr>
                <w:b/>
                <w:lang w:val="ru-RU"/>
              </w:rPr>
              <w:t>Познавательные УУД :</w:t>
            </w:r>
            <w:r w:rsidRPr="004D74D2">
              <w:rPr>
                <w:lang w:val="ru-RU"/>
              </w:rPr>
              <w:t xml:space="preserve"> уметь синтезировать по</w:t>
            </w:r>
            <w:r w:rsidRPr="004D74D2">
              <w:rPr>
                <w:lang w:val="ru-RU"/>
              </w:rPr>
              <w:softHyphen/>
              <w:t xml:space="preserve">лученную информацию для составления ответа (тест). </w:t>
            </w:r>
          </w:p>
          <w:p w:rsidR="004D74D2" w:rsidRPr="004D74D2" w:rsidRDefault="004D74D2" w:rsidP="004D74D2">
            <w:pPr>
              <w:rPr>
                <w:lang w:val="ru-RU"/>
              </w:rPr>
            </w:pPr>
            <w:r w:rsidRPr="004D74D2">
              <w:rPr>
                <w:b/>
                <w:lang w:val="ru-RU"/>
              </w:rPr>
              <w:t>Коммуникативные УУД :</w:t>
            </w:r>
            <w:r w:rsidRPr="004D74D2">
              <w:rPr>
                <w:lang w:val="ru-RU"/>
              </w:rPr>
              <w:t xml:space="preserve"> 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r w:rsidRPr="004D74D2">
              <w:rPr>
                <w:b/>
                <w:lang w:val="ru-RU"/>
              </w:rPr>
              <w:t xml:space="preserve"> Регулятивные УУД :</w:t>
            </w:r>
            <w:r w:rsidRPr="004D74D2">
              <w:rPr>
                <w:lang w:val="ru-RU"/>
              </w:rPr>
              <w:t xml:space="preserve"> уметь выполнять учебные действия (отвечать на вопросы теста); пла</w:t>
            </w:r>
            <w:r w:rsidRPr="004D74D2">
              <w:rPr>
                <w:lang w:val="ru-RU"/>
              </w:rPr>
              <w:softHyphen/>
              <w:t>нировать алгоритм ответа, работать само</w:t>
            </w:r>
            <w:r w:rsidRPr="004D74D2">
              <w:rPr>
                <w:lang w:val="ru-RU"/>
              </w:rPr>
              <w:softHyphen/>
              <w:t>стоятельно.</w:t>
            </w:r>
          </w:p>
        </w:tc>
      </w:tr>
      <w:tr w:rsidR="004D74D2" w:rsidRPr="00F6130E" w:rsidTr="00F6130E">
        <w:trPr>
          <w:gridAfter w:val="1"/>
          <w:wAfter w:w="206" w:type="dxa"/>
        </w:trPr>
        <w:tc>
          <w:tcPr>
            <w:tcW w:w="291" w:type="dxa"/>
          </w:tcPr>
          <w:p w:rsidR="004D74D2" w:rsidRPr="004D74D2" w:rsidRDefault="004D74D2" w:rsidP="004D74D2">
            <w:pPr>
              <w:widowControl w:val="0"/>
              <w:tabs>
                <w:tab w:val="left" w:pos="888"/>
              </w:tabs>
              <w:spacing w:line="100" w:lineRule="atLeast"/>
              <w:jc w:val="center"/>
              <w:rPr>
                <w:spacing w:val="-1"/>
                <w:lang w:val="ru-RU"/>
              </w:rPr>
            </w:pPr>
          </w:p>
        </w:tc>
        <w:tc>
          <w:tcPr>
            <w:tcW w:w="2290" w:type="dxa"/>
            <w:vAlign w:val="center"/>
          </w:tcPr>
          <w:p w:rsidR="004D74D2" w:rsidRPr="004D74D2" w:rsidRDefault="004D74D2" w:rsidP="004D74D2">
            <w:pPr>
              <w:rPr>
                <w:b/>
                <w:lang w:val="ru-RU"/>
              </w:rPr>
            </w:pPr>
          </w:p>
        </w:tc>
        <w:tc>
          <w:tcPr>
            <w:tcW w:w="704" w:type="dxa"/>
            <w:gridSpan w:val="2"/>
          </w:tcPr>
          <w:p w:rsidR="004D74D2" w:rsidRPr="004D74D2" w:rsidRDefault="004D74D2" w:rsidP="004D74D2">
            <w:pPr>
              <w:jc w:val="center"/>
              <w:rPr>
                <w:lang w:val="ru-RU"/>
              </w:rPr>
            </w:pPr>
          </w:p>
        </w:tc>
        <w:tc>
          <w:tcPr>
            <w:tcW w:w="810" w:type="dxa"/>
            <w:gridSpan w:val="8"/>
          </w:tcPr>
          <w:p w:rsidR="004D74D2" w:rsidRPr="004D74D2" w:rsidRDefault="004D74D2" w:rsidP="004D74D2">
            <w:pPr>
              <w:jc w:val="center"/>
              <w:rPr>
                <w:b/>
                <w:lang w:val="ru-RU"/>
              </w:rPr>
            </w:pPr>
          </w:p>
        </w:tc>
        <w:tc>
          <w:tcPr>
            <w:tcW w:w="8111" w:type="dxa"/>
            <w:gridSpan w:val="30"/>
          </w:tcPr>
          <w:p w:rsidR="004D74D2" w:rsidRPr="004D74D2" w:rsidRDefault="004D74D2" w:rsidP="004D74D2">
            <w:pPr>
              <w:spacing w:after="0" w:line="240" w:lineRule="auto"/>
              <w:jc w:val="center"/>
              <w:rPr>
                <w:b/>
                <w:bCs/>
                <w:i/>
                <w:iCs/>
                <w:lang w:val="ru-RU"/>
              </w:rPr>
            </w:pPr>
            <w:r w:rsidRPr="004D74D2">
              <w:rPr>
                <w:b/>
                <w:lang w:val="ru-RU"/>
              </w:rPr>
              <w:t xml:space="preserve">Творчество М.Ю.Лермонтова  ─ </w:t>
            </w:r>
            <w:r w:rsidRPr="004D74D2">
              <w:rPr>
                <w:lang w:val="ru-RU"/>
              </w:rPr>
              <w:t>10+1+1 =</w:t>
            </w:r>
            <w:r w:rsidRPr="004D74D2">
              <w:rPr>
                <w:b/>
                <w:lang w:val="ru-RU"/>
              </w:rPr>
              <w:t xml:space="preserve"> 12 ч. </w:t>
            </w:r>
          </w:p>
        </w:tc>
        <w:tc>
          <w:tcPr>
            <w:tcW w:w="2962" w:type="dxa"/>
            <w:gridSpan w:val="3"/>
          </w:tcPr>
          <w:p w:rsidR="004D74D2" w:rsidRPr="004D74D2" w:rsidRDefault="004D74D2" w:rsidP="004D74D2">
            <w:pPr>
              <w:rPr>
                <w:b/>
                <w:lang w:val="ru-RU"/>
              </w:rPr>
            </w:pPr>
          </w:p>
        </w:tc>
      </w:tr>
      <w:tr w:rsidR="004D74D2" w:rsidRPr="00E731BC"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lastRenderedPageBreak/>
              <w:t>39</w:t>
            </w:r>
          </w:p>
          <w:p w:rsidR="004D74D2" w:rsidRPr="00E731BC" w:rsidRDefault="004D74D2" w:rsidP="004D74D2">
            <w:pPr>
              <w:widowControl w:val="0"/>
              <w:tabs>
                <w:tab w:val="left" w:pos="888"/>
              </w:tabs>
              <w:spacing w:line="100" w:lineRule="atLeast"/>
              <w:jc w:val="center"/>
              <w:rPr>
                <w:spacing w:val="-1"/>
              </w:rPr>
            </w:pPr>
            <w:r>
              <w:rPr>
                <w:spacing w:val="-1"/>
              </w:rPr>
              <w:t>(1)</w:t>
            </w:r>
          </w:p>
        </w:tc>
        <w:tc>
          <w:tcPr>
            <w:tcW w:w="2290" w:type="dxa"/>
            <w:vAlign w:val="center"/>
          </w:tcPr>
          <w:p w:rsidR="004D74D2" w:rsidRPr="004D74D2" w:rsidRDefault="004D74D2" w:rsidP="004D74D2">
            <w:pPr>
              <w:rPr>
                <w:lang w:val="ru-RU"/>
              </w:rPr>
            </w:pPr>
            <w:r w:rsidRPr="004D74D2">
              <w:rPr>
                <w:lang w:val="ru-RU"/>
              </w:rPr>
              <w:t>М.Ю. Лермонтов. Жизнь и творчество. Мотивы вольности и одиночества в лирике М.Ю.Лермонтова. «Нет, я не Байрон, я другой…», «Молитва», «Парус», «И скучно, и грустно…»</w:t>
            </w:r>
          </w:p>
        </w:tc>
        <w:tc>
          <w:tcPr>
            <w:tcW w:w="704" w:type="dxa"/>
            <w:gridSpan w:val="2"/>
          </w:tcPr>
          <w:p w:rsidR="004D74D2" w:rsidRPr="00E731BC" w:rsidRDefault="004D74D2" w:rsidP="004D74D2">
            <w:pPr>
              <w:jc w:val="center"/>
            </w:pPr>
            <w:r>
              <w:t>1</w:t>
            </w:r>
          </w:p>
        </w:tc>
        <w:tc>
          <w:tcPr>
            <w:tcW w:w="810" w:type="dxa"/>
            <w:gridSpan w:val="8"/>
          </w:tcPr>
          <w:p w:rsidR="004D74D2" w:rsidRPr="004D74D2" w:rsidRDefault="004D74D2" w:rsidP="004D74D2">
            <w:pPr>
              <w:jc w:val="center"/>
              <w:rPr>
                <w:b/>
                <w:lang w:val="ru-RU"/>
              </w:rPr>
            </w:pPr>
            <w:r w:rsidRPr="004D74D2">
              <w:rPr>
                <w:lang w:val="ru-RU"/>
              </w:rPr>
              <w:t>Урок сообщения и усвоения новых знаний</w:t>
            </w:r>
          </w:p>
        </w:tc>
        <w:tc>
          <w:tcPr>
            <w:tcW w:w="1012" w:type="dxa"/>
            <w:gridSpan w:val="22"/>
          </w:tcPr>
          <w:p w:rsidR="004D74D2" w:rsidRPr="004D74D2" w:rsidRDefault="004D74D2" w:rsidP="004D74D2">
            <w:pPr>
              <w:spacing w:after="0" w:line="240" w:lineRule="auto"/>
              <w:jc w:val="center"/>
              <w:rPr>
                <w:b/>
                <w:bCs/>
                <w:i/>
                <w:iCs/>
                <w:lang w:val="ru-RU"/>
              </w:rPr>
            </w:pPr>
          </w:p>
        </w:tc>
        <w:tc>
          <w:tcPr>
            <w:tcW w:w="2443" w:type="dxa"/>
            <w:gridSpan w:val="2"/>
          </w:tcPr>
          <w:p w:rsidR="004D74D2" w:rsidRDefault="004D74D2" w:rsidP="004D74D2">
            <w:r w:rsidRPr="004D74D2">
              <w:rPr>
                <w:b/>
                <w:lang w:val="ru-RU"/>
              </w:rPr>
              <w:t xml:space="preserve">Заочная экскурсия в Тарханы. </w:t>
            </w:r>
            <w:r w:rsidRPr="004D74D2">
              <w:rPr>
                <w:spacing w:val="-1"/>
                <w:lang w:val="ru-RU"/>
              </w:rPr>
              <w:t xml:space="preserve">Знакомство с жизнью и творчеством поэта. </w:t>
            </w:r>
            <w:r w:rsidRPr="004D74D2">
              <w:rPr>
                <w:lang w:val="ru-RU"/>
              </w:rPr>
              <w:t xml:space="preserve">Чтение и анализ стихотворений.  Определение конфликта лирического героя с миропорядком. </w:t>
            </w:r>
            <w:r>
              <w:t xml:space="preserve">Определение основных тем и мотивов лирики Лермонтова   </w:t>
            </w:r>
            <w:r w:rsidRPr="007B691D">
              <w:rPr>
                <w:b/>
              </w:rPr>
              <w:t xml:space="preserve">// </w:t>
            </w:r>
          </w:p>
          <w:p w:rsidR="004D74D2" w:rsidRPr="005363DC" w:rsidRDefault="004D74D2" w:rsidP="004D74D2">
            <w:pPr>
              <w:rPr>
                <w:spacing w:val="-1"/>
              </w:rPr>
            </w:pPr>
            <w:r>
              <w:t>Текущий тест</w:t>
            </w:r>
          </w:p>
        </w:tc>
        <w:tc>
          <w:tcPr>
            <w:tcW w:w="2119" w:type="dxa"/>
            <w:gridSpan w:val="3"/>
          </w:tcPr>
          <w:p w:rsidR="004D74D2" w:rsidRPr="004D74D2" w:rsidRDefault="004D74D2" w:rsidP="004D74D2">
            <w:pPr>
              <w:widowControl w:val="0"/>
              <w:tabs>
                <w:tab w:val="left" w:pos="888"/>
              </w:tabs>
              <w:spacing w:line="100" w:lineRule="atLeast"/>
              <w:rPr>
                <w:spacing w:val="-1"/>
                <w:lang w:val="ru-RU"/>
              </w:rPr>
            </w:pPr>
            <w:r w:rsidRPr="004D74D2">
              <w:rPr>
                <w:lang w:val="ru-RU"/>
              </w:rPr>
              <w:t>Воспитание чувств гордости и уважения к культурному наследию своей страны</w:t>
            </w:r>
          </w:p>
        </w:tc>
        <w:tc>
          <w:tcPr>
            <w:tcW w:w="2537" w:type="dxa"/>
            <w:gridSpan w:val="3"/>
          </w:tcPr>
          <w:p w:rsidR="004D74D2" w:rsidRPr="004D74D2" w:rsidRDefault="004D74D2" w:rsidP="004D74D2">
            <w:pPr>
              <w:rPr>
                <w:lang w:val="ru-RU"/>
              </w:rPr>
            </w:pPr>
            <w:r w:rsidRPr="004D74D2">
              <w:rPr>
                <w:b/>
                <w:lang w:val="ru-RU"/>
              </w:rPr>
              <w:t>Знать</w:t>
            </w:r>
            <w:r w:rsidRPr="004D74D2">
              <w:rPr>
                <w:lang w:val="ru-RU"/>
              </w:rPr>
              <w:t xml:space="preserve">  основные факты жизни и творческого пути поэта; основные темы и мотивы лир. Лермонтова;  углубление понятия «лирический герой»; основные тропы.</w:t>
            </w:r>
          </w:p>
          <w:p w:rsidR="004D74D2" w:rsidRPr="004D74D2" w:rsidRDefault="004D74D2" w:rsidP="004D74D2">
            <w:pPr>
              <w:rPr>
                <w:b/>
                <w:lang w:val="ru-RU"/>
              </w:rPr>
            </w:pPr>
            <w:r w:rsidRPr="004D74D2">
              <w:rPr>
                <w:b/>
                <w:lang w:val="ru-RU"/>
              </w:rPr>
              <w:t>Уметь</w:t>
            </w:r>
            <w:r w:rsidRPr="004D74D2">
              <w:rPr>
                <w:lang w:val="ru-RU"/>
              </w:rPr>
              <w:t xml:space="preserve">  составлять конспект выступления учителя; составлять таблицу по прочитанному материалу; находить тропы в стихотворном тексте, определять роль их использования; определять стихотворный размер.</w:t>
            </w:r>
          </w:p>
        </w:tc>
        <w:tc>
          <w:tcPr>
            <w:tcW w:w="2962" w:type="dxa"/>
            <w:gridSpan w:val="3"/>
          </w:tcPr>
          <w:p w:rsidR="004D74D2" w:rsidRPr="004D74D2" w:rsidRDefault="004D74D2" w:rsidP="004D74D2">
            <w:pPr>
              <w:rPr>
                <w:lang w:val="ru-RU"/>
              </w:rPr>
            </w:pPr>
            <w:r w:rsidRPr="004D74D2">
              <w:rPr>
                <w:b/>
                <w:lang w:val="ru-RU"/>
              </w:rPr>
              <w:t xml:space="preserve">Познавательные УУД : </w:t>
            </w:r>
            <w:r w:rsidRPr="004D74D2">
              <w:rPr>
                <w:lang w:val="ru-RU"/>
              </w:rPr>
              <w:t xml:space="preserve">самостоятельно делать выводы, перерабатывать информацию. </w:t>
            </w:r>
          </w:p>
          <w:p w:rsidR="004D74D2" w:rsidRPr="00EA446D" w:rsidRDefault="004D74D2" w:rsidP="004D74D2">
            <w:r w:rsidRPr="004D74D2">
              <w:rPr>
                <w:b/>
                <w:lang w:val="ru-RU"/>
              </w:rPr>
              <w:t xml:space="preserve">Коммуникативные УУД: </w:t>
            </w:r>
            <w:r w:rsidRPr="004D74D2">
              <w:rPr>
                <w:lang w:val="ru-RU"/>
              </w:rPr>
              <w:t>уметь формулировать и высказывать свою точку зрения на собы</w:t>
            </w:r>
            <w:r w:rsidRPr="004D74D2">
              <w:rPr>
                <w:lang w:val="ru-RU"/>
              </w:rPr>
              <w:softHyphen/>
              <w:t xml:space="preserve">тия и поступки героев. </w:t>
            </w:r>
            <w:r w:rsidRPr="00EA446D">
              <w:rPr>
                <w:b/>
              </w:rPr>
              <w:t>Регулятивные</w:t>
            </w:r>
            <w:r w:rsidRPr="00C3359B">
              <w:rPr>
                <w:b/>
              </w:rPr>
              <w:t xml:space="preserve"> УУД</w:t>
            </w:r>
            <w:r w:rsidRPr="00EA446D">
              <w:rPr>
                <w:b/>
              </w:rPr>
              <w:t xml:space="preserve">: </w:t>
            </w:r>
            <w:r w:rsidRPr="00EA446D">
              <w:t>уметь планировать алгоритм ответа</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t>40</w:t>
            </w:r>
          </w:p>
          <w:p w:rsidR="004D74D2" w:rsidRPr="00E731BC" w:rsidRDefault="004D74D2" w:rsidP="004D74D2">
            <w:pPr>
              <w:widowControl w:val="0"/>
              <w:tabs>
                <w:tab w:val="left" w:pos="888"/>
              </w:tabs>
              <w:spacing w:line="100" w:lineRule="atLeast"/>
              <w:jc w:val="center"/>
              <w:rPr>
                <w:spacing w:val="-1"/>
              </w:rPr>
            </w:pPr>
            <w:r>
              <w:rPr>
                <w:spacing w:val="-1"/>
              </w:rPr>
              <w:t>(2)</w:t>
            </w:r>
          </w:p>
        </w:tc>
        <w:tc>
          <w:tcPr>
            <w:tcW w:w="2290" w:type="dxa"/>
            <w:vAlign w:val="center"/>
          </w:tcPr>
          <w:p w:rsidR="004D74D2" w:rsidRPr="00912079" w:rsidRDefault="004D74D2" w:rsidP="004D74D2">
            <w:r w:rsidRPr="004D74D2">
              <w:rPr>
                <w:lang w:val="ru-RU"/>
              </w:rPr>
              <w:t xml:space="preserve">Образ поэта-пророка в лирике М.Ю. Лермонтова. « Смерть поэта», «Пророк», «Я жить хочу! </w:t>
            </w:r>
            <w:r w:rsidRPr="00912079">
              <w:t>Хочу печали…», «Есть речи – значенье…»</w:t>
            </w:r>
          </w:p>
        </w:tc>
        <w:tc>
          <w:tcPr>
            <w:tcW w:w="704" w:type="dxa"/>
            <w:gridSpan w:val="2"/>
          </w:tcPr>
          <w:p w:rsidR="004D74D2" w:rsidRPr="00E731BC" w:rsidRDefault="004D74D2" w:rsidP="004D74D2">
            <w:pPr>
              <w:jc w:val="center"/>
            </w:pPr>
            <w:r>
              <w:t>1</w:t>
            </w:r>
          </w:p>
        </w:tc>
        <w:tc>
          <w:tcPr>
            <w:tcW w:w="765" w:type="dxa"/>
            <w:gridSpan w:val="6"/>
          </w:tcPr>
          <w:p w:rsidR="004D74D2" w:rsidRPr="004D74D2" w:rsidRDefault="004D74D2" w:rsidP="004D74D2">
            <w:pPr>
              <w:jc w:val="center"/>
              <w:rPr>
                <w:b/>
                <w:lang w:val="ru-RU"/>
              </w:rPr>
            </w:pPr>
            <w:r w:rsidRPr="004D74D2">
              <w:rPr>
                <w:lang w:val="ru-RU"/>
              </w:rPr>
              <w:t>Урок сообщения и усвоения новых знаний</w:t>
            </w:r>
          </w:p>
        </w:tc>
        <w:tc>
          <w:tcPr>
            <w:tcW w:w="1057" w:type="dxa"/>
            <w:gridSpan w:val="24"/>
          </w:tcPr>
          <w:p w:rsidR="004D74D2" w:rsidRPr="004D74D2" w:rsidRDefault="004D74D2" w:rsidP="004D74D2">
            <w:pPr>
              <w:spacing w:after="0" w:line="240" w:lineRule="auto"/>
              <w:jc w:val="center"/>
              <w:rPr>
                <w:b/>
                <w:bCs/>
                <w:i/>
                <w:iCs/>
                <w:lang w:val="ru-RU"/>
              </w:rPr>
            </w:pPr>
          </w:p>
        </w:tc>
        <w:tc>
          <w:tcPr>
            <w:tcW w:w="2443" w:type="dxa"/>
            <w:gridSpan w:val="2"/>
          </w:tcPr>
          <w:p w:rsidR="004D74D2" w:rsidRPr="004D74D2" w:rsidRDefault="004D74D2" w:rsidP="004D74D2">
            <w:pPr>
              <w:widowControl w:val="0"/>
              <w:tabs>
                <w:tab w:val="left" w:pos="888"/>
              </w:tabs>
              <w:spacing w:line="100" w:lineRule="atLeast"/>
              <w:rPr>
                <w:spacing w:val="-1"/>
                <w:lang w:val="ru-RU"/>
              </w:rPr>
            </w:pPr>
            <w:r w:rsidRPr="004D74D2">
              <w:rPr>
                <w:spacing w:val="-1"/>
                <w:lang w:val="ru-RU"/>
              </w:rPr>
              <w:t xml:space="preserve">Чтение и </w:t>
            </w:r>
          </w:p>
          <w:p w:rsidR="004D74D2" w:rsidRPr="004D74D2" w:rsidRDefault="004D74D2" w:rsidP="004D74D2">
            <w:pPr>
              <w:widowControl w:val="0"/>
              <w:tabs>
                <w:tab w:val="left" w:pos="888"/>
              </w:tabs>
              <w:spacing w:line="100" w:lineRule="atLeast"/>
              <w:rPr>
                <w:spacing w:val="-1"/>
                <w:lang w:val="ru-RU"/>
              </w:rPr>
            </w:pPr>
            <w:r w:rsidRPr="004D74D2">
              <w:rPr>
                <w:sz w:val="24"/>
                <w:szCs w:val="24"/>
                <w:lang w:val="ru-RU"/>
              </w:rPr>
              <w:t xml:space="preserve">анализ стихотворений на тему поэта и поэзии. Словесное рисование. Просмотр </w:t>
            </w:r>
            <w:r w:rsidRPr="004D74D2">
              <w:rPr>
                <w:b/>
                <w:sz w:val="24"/>
                <w:szCs w:val="24"/>
                <w:lang w:val="ru-RU"/>
              </w:rPr>
              <w:t xml:space="preserve">презентации </w:t>
            </w:r>
            <w:r w:rsidRPr="004D74D2">
              <w:rPr>
                <w:sz w:val="24"/>
                <w:szCs w:val="24"/>
                <w:lang w:val="ru-RU"/>
              </w:rPr>
              <w:t xml:space="preserve">по восприятию и осмыслению стихотворения "Пророк", сопоставление двух стихотворений </w:t>
            </w:r>
            <w:r w:rsidRPr="004D74D2">
              <w:rPr>
                <w:sz w:val="24"/>
                <w:szCs w:val="24"/>
                <w:lang w:val="ru-RU"/>
              </w:rPr>
              <w:lastRenderedPageBreak/>
              <w:t xml:space="preserve">"Пророк" Пушкина и Лермонтова. </w:t>
            </w:r>
            <w:r w:rsidRPr="004D74D2">
              <w:rPr>
                <w:b/>
                <w:sz w:val="24"/>
                <w:szCs w:val="24"/>
                <w:lang w:val="ru-RU"/>
              </w:rPr>
              <w:t>//</w:t>
            </w:r>
            <w:r w:rsidRPr="004D74D2">
              <w:rPr>
                <w:sz w:val="24"/>
                <w:szCs w:val="24"/>
                <w:lang w:val="ru-RU"/>
              </w:rPr>
              <w:t xml:space="preserve">  Монологические высказывания - выводы</w:t>
            </w:r>
          </w:p>
        </w:tc>
        <w:tc>
          <w:tcPr>
            <w:tcW w:w="2119" w:type="dxa"/>
            <w:gridSpan w:val="3"/>
          </w:tcPr>
          <w:p w:rsidR="004D74D2" w:rsidRPr="004D74D2" w:rsidRDefault="004D74D2" w:rsidP="004D74D2">
            <w:pPr>
              <w:widowControl w:val="0"/>
              <w:tabs>
                <w:tab w:val="left" w:pos="888"/>
              </w:tabs>
              <w:spacing w:line="100" w:lineRule="atLeast"/>
              <w:rPr>
                <w:spacing w:val="-1"/>
                <w:lang w:val="ru-RU"/>
              </w:rPr>
            </w:pPr>
            <w:r w:rsidRPr="004D74D2">
              <w:rPr>
                <w:lang w:val="ru-RU"/>
              </w:rPr>
              <w:lastRenderedPageBreak/>
              <w:t>Формирование интереса к иссле</w:t>
            </w:r>
            <w:r w:rsidRPr="004D74D2">
              <w:rPr>
                <w:lang w:val="ru-RU"/>
              </w:rPr>
              <w:softHyphen/>
              <w:t>довательской деятельности; го</w:t>
            </w:r>
            <w:r w:rsidRPr="004D74D2">
              <w:rPr>
                <w:lang w:val="ru-RU"/>
              </w:rPr>
              <w:softHyphen/>
              <w:t>товности и способ</w:t>
            </w:r>
            <w:r w:rsidRPr="004D74D2">
              <w:rPr>
                <w:lang w:val="ru-RU"/>
              </w:rPr>
              <w:softHyphen/>
              <w:t>ности вести диалог с другими людьми и достигать в нем взаимопонимания</w:t>
            </w:r>
          </w:p>
        </w:tc>
        <w:tc>
          <w:tcPr>
            <w:tcW w:w="2537" w:type="dxa"/>
            <w:gridSpan w:val="3"/>
          </w:tcPr>
          <w:p w:rsidR="004D74D2" w:rsidRPr="004D74D2" w:rsidRDefault="004D74D2" w:rsidP="004D74D2">
            <w:pPr>
              <w:rPr>
                <w:lang w:val="ru-RU"/>
              </w:rPr>
            </w:pPr>
            <w:r w:rsidRPr="004D74D2">
              <w:rPr>
                <w:b/>
                <w:lang w:val="ru-RU"/>
              </w:rPr>
              <w:t>Знать</w:t>
            </w:r>
            <w:r w:rsidRPr="004D74D2">
              <w:rPr>
                <w:lang w:val="ru-RU"/>
              </w:rPr>
              <w:t xml:space="preserve"> тематику лирических произ-ий, полифонизм лермонтовской поэзии;</w:t>
            </w:r>
          </w:p>
          <w:p w:rsidR="004D74D2" w:rsidRPr="004D74D2" w:rsidRDefault="004D74D2" w:rsidP="004D74D2">
            <w:pPr>
              <w:rPr>
                <w:lang w:val="ru-RU"/>
              </w:rPr>
            </w:pPr>
            <w:r w:rsidRPr="004D74D2">
              <w:rPr>
                <w:b/>
                <w:lang w:val="ru-RU"/>
              </w:rPr>
              <w:t>Понимать</w:t>
            </w:r>
            <w:r w:rsidRPr="004D74D2">
              <w:rPr>
                <w:lang w:val="ru-RU"/>
              </w:rPr>
              <w:t xml:space="preserve"> </w:t>
            </w:r>
            <w:r w:rsidRPr="004D74D2">
              <w:rPr>
                <w:rFonts w:eastAsia="Times New Roman"/>
                <w:spacing w:val="-1"/>
                <w:lang w:val="ru-RU"/>
              </w:rPr>
              <w:t xml:space="preserve">особенности образа поэта </w:t>
            </w:r>
            <w:r w:rsidRPr="004D74D2">
              <w:rPr>
                <w:rFonts w:eastAsia="Times New Roman"/>
                <w:spacing w:val="1"/>
                <w:lang w:val="ru-RU"/>
              </w:rPr>
              <w:t>у М.Ю. Лермонтова; философский смысл и пафос стихотворений.</w:t>
            </w:r>
          </w:p>
          <w:p w:rsidR="004D74D2" w:rsidRPr="004D74D2" w:rsidRDefault="004D74D2" w:rsidP="004D74D2">
            <w:pPr>
              <w:rPr>
                <w:b/>
                <w:lang w:val="ru-RU"/>
              </w:rPr>
            </w:pPr>
            <w:r w:rsidRPr="004D74D2">
              <w:rPr>
                <w:b/>
                <w:lang w:val="ru-RU"/>
              </w:rPr>
              <w:t xml:space="preserve">Уметь </w:t>
            </w:r>
            <w:r w:rsidRPr="004D74D2">
              <w:rPr>
                <w:lang w:val="ru-RU"/>
              </w:rPr>
              <w:t xml:space="preserve">находить тропы в стихотворном тексте, определять роль их </w:t>
            </w:r>
            <w:r w:rsidRPr="004D74D2">
              <w:rPr>
                <w:lang w:val="ru-RU"/>
              </w:rPr>
              <w:lastRenderedPageBreak/>
              <w:t>использования; определять стихотворный размер.</w:t>
            </w:r>
          </w:p>
        </w:tc>
        <w:tc>
          <w:tcPr>
            <w:tcW w:w="2962" w:type="dxa"/>
            <w:gridSpan w:val="3"/>
          </w:tcPr>
          <w:p w:rsidR="004D74D2" w:rsidRPr="004D74D2" w:rsidRDefault="004D74D2" w:rsidP="004D74D2">
            <w:pPr>
              <w:rPr>
                <w:lang w:val="ru-RU"/>
              </w:rPr>
            </w:pPr>
            <w:r w:rsidRPr="004D74D2">
              <w:rPr>
                <w:b/>
                <w:lang w:val="ru-RU"/>
              </w:rPr>
              <w:lastRenderedPageBreak/>
              <w:t>Познавательные УУД:</w:t>
            </w:r>
            <w:r w:rsidRPr="004D74D2">
              <w:rPr>
                <w:lang w:val="ru-RU"/>
              </w:rPr>
              <w:t xml:space="preserve"> уметь устанавливать ана</w:t>
            </w:r>
            <w:r w:rsidRPr="004D74D2">
              <w:rPr>
                <w:lang w:val="ru-RU"/>
              </w:rPr>
              <w:softHyphen/>
              <w:t>логии, сопоставлять , отбирать материал для сопоставления.</w:t>
            </w:r>
          </w:p>
          <w:p w:rsidR="004D74D2" w:rsidRPr="004D74D2" w:rsidRDefault="004D74D2" w:rsidP="004D74D2">
            <w:pPr>
              <w:rPr>
                <w:lang w:val="ru-RU"/>
              </w:rPr>
            </w:pPr>
            <w:r w:rsidRPr="004D74D2">
              <w:rPr>
                <w:b/>
                <w:lang w:val="ru-RU"/>
              </w:rPr>
              <w:t xml:space="preserve">Коммуникативные УУД: </w:t>
            </w:r>
            <w:r w:rsidRPr="004D74D2">
              <w:rPr>
                <w:lang w:val="ru-RU"/>
              </w:rPr>
              <w:t>уметь формулировать собственное мнение и свою позицию.</w:t>
            </w:r>
          </w:p>
          <w:p w:rsidR="004D74D2" w:rsidRPr="004D74D2" w:rsidRDefault="004D74D2" w:rsidP="004D74D2">
            <w:pPr>
              <w:rPr>
                <w:lang w:val="ru-RU"/>
              </w:rPr>
            </w:pPr>
            <w:r w:rsidRPr="004D74D2">
              <w:rPr>
                <w:b/>
                <w:lang w:val="ru-RU"/>
              </w:rPr>
              <w:t xml:space="preserve"> Регулятивные УУД:</w:t>
            </w:r>
            <w:r w:rsidRPr="004D74D2">
              <w:rPr>
                <w:lang w:val="ru-RU"/>
              </w:rPr>
              <w:t xml:space="preserve"> формулировать и удержи</w:t>
            </w:r>
            <w:r w:rsidRPr="004D74D2">
              <w:rPr>
                <w:lang w:val="ru-RU"/>
              </w:rPr>
              <w:softHyphen/>
              <w:t xml:space="preserve">вать учебную задачу, </w:t>
            </w:r>
            <w:r w:rsidRPr="004D74D2">
              <w:rPr>
                <w:lang w:val="ru-RU"/>
              </w:rPr>
              <w:lastRenderedPageBreak/>
              <w:t>планировать и регули</w:t>
            </w:r>
            <w:r w:rsidRPr="004D74D2">
              <w:rPr>
                <w:lang w:val="ru-RU"/>
              </w:rPr>
              <w:softHyphen/>
              <w:t>ровать свою деятельность.</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lastRenderedPageBreak/>
              <w:t>41</w:t>
            </w:r>
          </w:p>
          <w:p w:rsidR="004D74D2" w:rsidRPr="00E731BC" w:rsidRDefault="004D74D2" w:rsidP="004D74D2">
            <w:pPr>
              <w:widowControl w:val="0"/>
              <w:tabs>
                <w:tab w:val="left" w:pos="888"/>
              </w:tabs>
              <w:spacing w:line="100" w:lineRule="atLeast"/>
              <w:jc w:val="center"/>
              <w:rPr>
                <w:spacing w:val="-1"/>
              </w:rPr>
            </w:pPr>
            <w:r>
              <w:rPr>
                <w:spacing w:val="-1"/>
              </w:rPr>
              <w:t>(3)</w:t>
            </w:r>
          </w:p>
        </w:tc>
        <w:tc>
          <w:tcPr>
            <w:tcW w:w="2290" w:type="dxa"/>
            <w:vAlign w:val="center"/>
          </w:tcPr>
          <w:p w:rsidR="004D74D2" w:rsidRPr="004D74D2" w:rsidRDefault="004D74D2" w:rsidP="004D74D2">
            <w:pPr>
              <w:rPr>
                <w:lang w:val="ru-RU"/>
              </w:rPr>
            </w:pPr>
            <w:r w:rsidRPr="004D74D2">
              <w:rPr>
                <w:lang w:val="ru-RU"/>
              </w:rPr>
              <w:t>Адресаты любовной лирики М.Ю. Лермонтова и послания к ним. «Нет, не тебя так пылко я люблю…», «Расстались мы, но твой портрет…», «Нищий»</w:t>
            </w:r>
          </w:p>
        </w:tc>
        <w:tc>
          <w:tcPr>
            <w:tcW w:w="704" w:type="dxa"/>
            <w:gridSpan w:val="2"/>
          </w:tcPr>
          <w:p w:rsidR="004D74D2" w:rsidRPr="00E731BC" w:rsidRDefault="004D74D2" w:rsidP="004D74D2">
            <w:pPr>
              <w:jc w:val="center"/>
            </w:pPr>
            <w:r>
              <w:t>1</w:t>
            </w:r>
          </w:p>
        </w:tc>
        <w:tc>
          <w:tcPr>
            <w:tcW w:w="765" w:type="dxa"/>
            <w:gridSpan w:val="6"/>
          </w:tcPr>
          <w:p w:rsidR="004D74D2" w:rsidRPr="00E731BC" w:rsidRDefault="004D74D2" w:rsidP="004D74D2">
            <w:pPr>
              <w:jc w:val="center"/>
              <w:rPr>
                <w:b/>
              </w:rPr>
            </w:pPr>
            <w:r>
              <w:t>Урок развития навыков анализа</w:t>
            </w:r>
          </w:p>
        </w:tc>
        <w:tc>
          <w:tcPr>
            <w:tcW w:w="1057" w:type="dxa"/>
            <w:gridSpan w:val="24"/>
          </w:tcPr>
          <w:p w:rsidR="004D74D2" w:rsidRPr="00E731BC" w:rsidRDefault="004D74D2" w:rsidP="004D74D2">
            <w:pPr>
              <w:spacing w:after="0" w:line="240" w:lineRule="auto"/>
              <w:jc w:val="center"/>
              <w:rPr>
                <w:b/>
                <w:bCs/>
                <w:i/>
                <w:iCs/>
              </w:rPr>
            </w:pPr>
          </w:p>
        </w:tc>
        <w:tc>
          <w:tcPr>
            <w:tcW w:w="2443" w:type="dxa"/>
            <w:gridSpan w:val="2"/>
          </w:tcPr>
          <w:p w:rsidR="004D74D2" w:rsidRPr="004D74D2" w:rsidRDefault="004D74D2" w:rsidP="004D74D2">
            <w:pPr>
              <w:widowControl w:val="0"/>
              <w:tabs>
                <w:tab w:val="left" w:pos="888"/>
              </w:tabs>
              <w:spacing w:line="100" w:lineRule="atLeast"/>
              <w:rPr>
                <w:spacing w:val="-1"/>
                <w:lang w:val="ru-RU"/>
              </w:rPr>
            </w:pPr>
            <w:r w:rsidRPr="004D74D2">
              <w:rPr>
                <w:spacing w:val="-1"/>
                <w:lang w:val="ru-RU"/>
              </w:rPr>
              <w:t xml:space="preserve">Просмотр </w:t>
            </w:r>
            <w:r w:rsidRPr="004D74D2">
              <w:rPr>
                <w:b/>
                <w:spacing w:val="-1"/>
                <w:lang w:val="ru-RU"/>
              </w:rPr>
              <w:t xml:space="preserve">презентации </w:t>
            </w:r>
            <w:r w:rsidRPr="004D74D2">
              <w:rPr>
                <w:spacing w:val="-1"/>
                <w:lang w:val="ru-RU"/>
              </w:rPr>
              <w:t xml:space="preserve">"Адресаты любовной лирики Лермонтова" Выразительное чтение и анализ стихотворений. </w:t>
            </w:r>
            <w:r w:rsidRPr="004D74D2">
              <w:rPr>
                <w:b/>
                <w:spacing w:val="-1"/>
                <w:lang w:val="ru-RU"/>
              </w:rPr>
              <w:t xml:space="preserve">// </w:t>
            </w:r>
            <w:r w:rsidRPr="004D74D2">
              <w:rPr>
                <w:spacing w:val="-1"/>
                <w:lang w:val="ru-RU"/>
              </w:rPr>
              <w:t xml:space="preserve">Ответы на вопросы презентации </w:t>
            </w:r>
          </w:p>
        </w:tc>
        <w:tc>
          <w:tcPr>
            <w:tcW w:w="2119" w:type="dxa"/>
            <w:gridSpan w:val="3"/>
          </w:tcPr>
          <w:p w:rsidR="004D74D2" w:rsidRPr="004D74D2" w:rsidRDefault="004D74D2" w:rsidP="004D74D2">
            <w:pPr>
              <w:widowControl w:val="0"/>
              <w:tabs>
                <w:tab w:val="left" w:pos="888"/>
              </w:tabs>
              <w:spacing w:line="100" w:lineRule="atLeast"/>
              <w:rPr>
                <w:spacing w:val="-1"/>
                <w:lang w:val="ru-RU"/>
              </w:rPr>
            </w:pPr>
            <w:r w:rsidRPr="004D74D2">
              <w:rPr>
                <w:lang w:val="ru-RU"/>
              </w:rPr>
              <w:t>Формирование устойчивой моти</w:t>
            </w:r>
            <w:r w:rsidRPr="004D74D2">
              <w:rPr>
                <w:lang w:val="ru-RU"/>
              </w:rPr>
              <w:softHyphen/>
              <w:t>вации к индивиду</w:t>
            </w:r>
            <w:r w:rsidRPr="004D74D2">
              <w:rPr>
                <w:lang w:val="ru-RU"/>
              </w:rPr>
              <w:softHyphen/>
              <w:t>альной и коллек</w:t>
            </w:r>
            <w:r w:rsidRPr="004D74D2">
              <w:rPr>
                <w:lang w:val="ru-RU"/>
              </w:rPr>
              <w:softHyphen/>
              <w:t>тивной творческой деятельности</w:t>
            </w:r>
          </w:p>
        </w:tc>
        <w:tc>
          <w:tcPr>
            <w:tcW w:w="2537" w:type="dxa"/>
            <w:gridSpan w:val="3"/>
          </w:tcPr>
          <w:p w:rsidR="004D74D2" w:rsidRPr="004D74D2" w:rsidRDefault="004D74D2" w:rsidP="004D74D2">
            <w:pPr>
              <w:rPr>
                <w:b/>
                <w:lang w:val="ru-RU"/>
              </w:rPr>
            </w:pPr>
            <w:r w:rsidRPr="004D74D2">
              <w:rPr>
                <w:b/>
                <w:lang w:val="ru-RU"/>
              </w:rPr>
              <w:t>Понимать</w:t>
            </w:r>
            <w:r w:rsidRPr="004D74D2">
              <w:rPr>
                <w:lang w:val="ru-RU"/>
              </w:rPr>
              <w:t xml:space="preserve"> идейный смысл стихотворений, способы выражения любовного чувства</w:t>
            </w:r>
          </w:p>
          <w:p w:rsidR="004D74D2" w:rsidRPr="004D74D2" w:rsidRDefault="004D74D2" w:rsidP="004D74D2">
            <w:pPr>
              <w:rPr>
                <w:lang w:val="ru-RU"/>
              </w:rPr>
            </w:pPr>
            <w:r w:rsidRPr="004D74D2">
              <w:rPr>
                <w:b/>
                <w:lang w:val="ru-RU"/>
              </w:rPr>
              <w:t>Уметь</w:t>
            </w:r>
            <w:r w:rsidRPr="004D74D2">
              <w:rPr>
                <w:lang w:val="ru-RU"/>
              </w:rPr>
              <w:t xml:space="preserve">  находить  </w:t>
            </w:r>
          </w:p>
          <w:p w:rsidR="004D74D2" w:rsidRPr="004D74D2" w:rsidRDefault="004D74D2" w:rsidP="004D74D2">
            <w:pPr>
              <w:rPr>
                <w:lang w:val="ru-RU"/>
              </w:rPr>
            </w:pPr>
            <w:r w:rsidRPr="004D74D2">
              <w:rPr>
                <w:lang w:val="ru-RU"/>
              </w:rPr>
              <w:t xml:space="preserve"> смыслообразующие изобразительно-выразительные средства; анализировать стихотворный текст</w:t>
            </w:r>
          </w:p>
        </w:tc>
        <w:tc>
          <w:tcPr>
            <w:tcW w:w="2962" w:type="dxa"/>
            <w:gridSpan w:val="3"/>
          </w:tcPr>
          <w:p w:rsidR="004D74D2" w:rsidRPr="004D74D2" w:rsidRDefault="004D74D2" w:rsidP="004D74D2">
            <w:pPr>
              <w:rPr>
                <w:lang w:val="ru-RU"/>
              </w:rPr>
            </w:pPr>
            <w:r w:rsidRPr="004D74D2">
              <w:rPr>
                <w:b/>
                <w:lang w:val="ru-RU"/>
              </w:rPr>
              <w:t xml:space="preserve">Познавательные УУД: </w:t>
            </w:r>
            <w:r w:rsidRPr="004D74D2">
              <w:rPr>
                <w:lang w:val="ru-RU"/>
              </w:rPr>
              <w:t>уметь выделять и форму</w:t>
            </w:r>
            <w:r w:rsidRPr="004D74D2">
              <w:rPr>
                <w:lang w:val="ru-RU"/>
              </w:rPr>
              <w:softHyphen/>
              <w:t>лировать познавательную цель.</w:t>
            </w:r>
          </w:p>
          <w:p w:rsidR="004D74D2" w:rsidRPr="004D74D2" w:rsidRDefault="004D74D2" w:rsidP="004D74D2">
            <w:pPr>
              <w:rPr>
                <w:lang w:val="ru-RU"/>
              </w:rPr>
            </w:pPr>
            <w:r w:rsidRPr="004D74D2">
              <w:rPr>
                <w:lang w:val="ru-RU"/>
              </w:rPr>
              <w:t xml:space="preserve"> </w:t>
            </w:r>
            <w:r w:rsidRPr="004D74D2">
              <w:rPr>
                <w:b/>
                <w:lang w:val="ru-RU"/>
              </w:rPr>
              <w:t xml:space="preserve">Коммуникативные УУД: </w:t>
            </w:r>
            <w:r w:rsidRPr="004D74D2">
              <w:rPr>
                <w:lang w:val="ru-RU"/>
              </w:rPr>
              <w:t>уметь моделировать монологическое высказывание, аргументи</w:t>
            </w:r>
            <w:r w:rsidRPr="004D74D2">
              <w:rPr>
                <w:lang w:val="ru-RU"/>
              </w:rPr>
              <w:softHyphen/>
              <w:t>ровать свою позицию и координировать ее с позициями партнеров при выработке об</w:t>
            </w:r>
            <w:r w:rsidRPr="004D74D2">
              <w:rPr>
                <w:lang w:val="ru-RU"/>
              </w:rPr>
              <w:softHyphen/>
              <w:t>щего решения в совместной деятельности.</w:t>
            </w:r>
            <w:r w:rsidRPr="004D74D2">
              <w:rPr>
                <w:b/>
                <w:lang w:val="ru-RU"/>
              </w:rPr>
              <w:t xml:space="preserve"> Регулятивные УУД: </w:t>
            </w:r>
            <w:r w:rsidRPr="004D74D2">
              <w:rPr>
                <w:lang w:val="ru-RU"/>
              </w:rPr>
              <w:t>уметь оценивать и формули</w:t>
            </w:r>
            <w:r w:rsidRPr="004D74D2">
              <w:rPr>
                <w:lang w:val="ru-RU"/>
              </w:rPr>
              <w:softHyphen/>
              <w:t>ровать то, что уже усвоено.</w:t>
            </w:r>
          </w:p>
        </w:tc>
      </w:tr>
      <w:tr w:rsidR="004D74D2" w:rsidRPr="00E731BC"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t>42</w:t>
            </w:r>
          </w:p>
          <w:p w:rsidR="004D74D2" w:rsidRPr="00E731BC" w:rsidRDefault="004D74D2" w:rsidP="004D74D2">
            <w:pPr>
              <w:widowControl w:val="0"/>
              <w:tabs>
                <w:tab w:val="left" w:pos="888"/>
              </w:tabs>
              <w:spacing w:line="100" w:lineRule="atLeast"/>
              <w:jc w:val="center"/>
              <w:rPr>
                <w:spacing w:val="-1"/>
              </w:rPr>
            </w:pPr>
            <w:r>
              <w:rPr>
                <w:spacing w:val="-1"/>
              </w:rPr>
              <w:t>(4)</w:t>
            </w:r>
          </w:p>
        </w:tc>
        <w:tc>
          <w:tcPr>
            <w:tcW w:w="2290" w:type="dxa"/>
            <w:vAlign w:val="center"/>
          </w:tcPr>
          <w:p w:rsidR="004D74D2" w:rsidRPr="004D74D2" w:rsidRDefault="004D74D2" w:rsidP="004D74D2">
            <w:pPr>
              <w:rPr>
                <w:lang w:val="ru-RU"/>
              </w:rPr>
            </w:pPr>
            <w:r w:rsidRPr="004D74D2">
              <w:rPr>
                <w:lang w:val="ru-RU"/>
              </w:rPr>
              <w:t>Эпоха безвременья в лирике М.Ю.Лермонтова. «Дума», «Родина»</w:t>
            </w:r>
          </w:p>
          <w:p w:rsidR="004D74D2" w:rsidRPr="004D74D2" w:rsidRDefault="004D74D2" w:rsidP="004D74D2">
            <w:pPr>
              <w:rPr>
                <w:lang w:val="ru-RU"/>
              </w:rPr>
            </w:pPr>
            <w:r w:rsidRPr="004D74D2">
              <w:rPr>
                <w:lang w:val="ru-RU"/>
              </w:rPr>
              <w:t>«Предсказание». Тема России и ее своеобразие. Характер лирического героя его поэзии.</w:t>
            </w:r>
          </w:p>
        </w:tc>
        <w:tc>
          <w:tcPr>
            <w:tcW w:w="704" w:type="dxa"/>
            <w:gridSpan w:val="2"/>
          </w:tcPr>
          <w:p w:rsidR="004D74D2" w:rsidRPr="00E731BC" w:rsidRDefault="004D74D2" w:rsidP="004D74D2">
            <w:pPr>
              <w:jc w:val="center"/>
            </w:pPr>
            <w:r>
              <w:t>1</w:t>
            </w:r>
          </w:p>
        </w:tc>
        <w:tc>
          <w:tcPr>
            <w:tcW w:w="720" w:type="dxa"/>
            <w:gridSpan w:val="4"/>
          </w:tcPr>
          <w:p w:rsidR="004D74D2" w:rsidRPr="00E731BC" w:rsidRDefault="004D74D2" w:rsidP="004D74D2">
            <w:pPr>
              <w:jc w:val="center"/>
              <w:rPr>
                <w:b/>
              </w:rPr>
            </w:pPr>
            <w:r>
              <w:t>Урок развития навыков анализа</w:t>
            </w:r>
          </w:p>
        </w:tc>
        <w:tc>
          <w:tcPr>
            <w:tcW w:w="1102" w:type="dxa"/>
            <w:gridSpan w:val="26"/>
          </w:tcPr>
          <w:p w:rsidR="004D74D2" w:rsidRPr="00E731BC" w:rsidRDefault="004D74D2" w:rsidP="004D74D2">
            <w:pPr>
              <w:spacing w:after="0" w:line="240" w:lineRule="auto"/>
              <w:jc w:val="center"/>
              <w:rPr>
                <w:b/>
                <w:bCs/>
                <w:i/>
                <w:iCs/>
              </w:rPr>
            </w:pPr>
          </w:p>
        </w:tc>
        <w:tc>
          <w:tcPr>
            <w:tcW w:w="2443" w:type="dxa"/>
            <w:gridSpan w:val="2"/>
          </w:tcPr>
          <w:p w:rsidR="004D74D2" w:rsidRPr="004D74D2" w:rsidRDefault="004D74D2" w:rsidP="004D74D2">
            <w:pPr>
              <w:widowControl w:val="0"/>
              <w:tabs>
                <w:tab w:val="left" w:pos="888"/>
              </w:tabs>
              <w:spacing w:line="100" w:lineRule="atLeast"/>
              <w:rPr>
                <w:lang w:val="ru-RU"/>
              </w:rPr>
            </w:pPr>
            <w:r w:rsidRPr="004D74D2">
              <w:rPr>
                <w:lang w:val="ru-RU"/>
              </w:rPr>
              <w:t>Беседа.</w:t>
            </w:r>
            <w:r w:rsidRPr="004D74D2">
              <w:rPr>
                <w:b/>
                <w:lang w:val="ru-RU"/>
              </w:rPr>
              <w:t xml:space="preserve"> </w:t>
            </w:r>
            <w:r w:rsidRPr="004D74D2">
              <w:rPr>
                <w:lang w:val="ru-RU"/>
              </w:rPr>
              <w:t xml:space="preserve">Выразительное  чтение и анализ стихотворений. Выявление взглядов поэта на своё поколение. Поэтапный анализ стихотворения «Родина». Определение особенности композиции произведения. Ответ на вопрос: почему любовь поэта к Родине </w:t>
            </w:r>
            <w:r w:rsidRPr="004D74D2">
              <w:rPr>
                <w:lang w:val="ru-RU"/>
              </w:rPr>
              <w:lastRenderedPageBreak/>
              <w:t xml:space="preserve">- "странная" </w:t>
            </w:r>
            <w:r w:rsidRPr="004D74D2">
              <w:rPr>
                <w:b/>
                <w:lang w:val="ru-RU"/>
              </w:rPr>
              <w:t>//</w:t>
            </w:r>
          </w:p>
          <w:p w:rsidR="004D74D2" w:rsidRPr="004D74D2" w:rsidRDefault="004D74D2" w:rsidP="004D74D2">
            <w:pPr>
              <w:widowControl w:val="0"/>
              <w:tabs>
                <w:tab w:val="left" w:pos="888"/>
              </w:tabs>
              <w:spacing w:line="100" w:lineRule="atLeast"/>
              <w:rPr>
                <w:spacing w:val="-1"/>
                <w:lang w:val="ru-RU"/>
              </w:rPr>
            </w:pPr>
            <w:r w:rsidRPr="004D74D2">
              <w:rPr>
                <w:lang w:val="ru-RU"/>
              </w:rPr>
              <w:t>Ответ на вопрос: "Можно ли назвать лирику поэта поэтическим дневником?"</w:t>
            </w:r>
          </w:p>
        </w:tc>
        <w:tc>
          <w:tcPr>
            <w:tcW w:w="2119" w:type="dxa"/>
            <w:gridSpan w:val="3"/>
          </w:tcPr>
          <w:p w:rsidR="004D74D2" w:rsidRPr="004D74D2" w:rsidRDefault="004D74D2" w:rsidP="004D74D2">
            <w:pPr>
              <w:widowControl w:val="0"/>
              <w:tabs>
                <w:tab w:val="left" w:pos="888"/>
              </w:tabs>
              <w:spacing w:line="100" w:lineRule="atLeast"/>
              <w:rPr>
                <w:spacing w:val="-1"/>
                <w:lang w:val="ru-RU"/>
              </w:rPr>
            </w:pPr>
            <w:r w:rsidRPr="004D74D2">
              <w:rPr>
                <w:lang w:val="ru-RU"/>
              </w:rPr>
              <w:lastRenderedPageBreak/>
              <w:t>Формирование устойчивой моти</w:t>
            </w:r>
            <w:r w:rsidRPr="004D74D2">
              <w:rPr>
                <w:lang w:val="ru-RU"/>
              </w:rPr>
              <w:softHyphen/>
              <w:t>вации к самосовер</w:t>
            </w:r>
            <w:r w:rsidRPr="004D74D2">
              <w:rPr>
                <w:lang w:val="ru-RU"/>
              </w:rPr>
              <w:softHyphen/>
              <w:t>шенствованию, стремления к познанию, к творческой деятельности</w:t>
            </w:r>
          </w:p>
        </w:tc>
        <w:tc>
          <w:tcPr>
            <w:tcW w:w="2537" w:type="dxa"/>
            <w:gridSpan w:val="3"/>
          </w:tcPr>
          <w:p w:rsidR="004D74D2" w:rsidRPr="004D74D2" w:rsidRDefault="004D74D2" w:rsidP="004D74D2">
            <w:pPr>
              <w:rPr>
                <w:b/>
                <w:lang w:val="ru-RU"/>
              </w:rPr>
            </w:pPr>
            <w:r w:rsidRPr="004D74D2">
              <w:rPr>
                <w:rFonts w:eastAsia="Times New Roman"/>
                <w:b/>
                <w:spacing w:val="-2"/>
                <w:lang w:val="ru-RU"/>
              </w:rPr>
              <w:t xml:space="preserve">Понимать,  </w:t>
            </w:r>
            <w:r w:rsidRPr="004D74D2">
              <w:rPr>
                <w:rFonts w:eastAsia="Times New Roman"/>
                <w:spacing w:val="-2"/>
                <w:lang w:val="ru-RU"/>
              </w:rPr>
              <w:t>в чем своеобразие темы Роди</w:t>
            </w:r>
            <w:r w:rsidRPr="004D74D2">
              <w:rPr>
                <w:rFonts w:eastAsia="Times New Roman"/>
                <w:spacing w:val="-2"/>
                <w:lang w:val="ru-RU"/>
              </w:rPr>
              <w:softHyphen/>
            </w:r>
            <w:r w:rsidRPr="004D74D2">
              <w:rPr>
                <w:rFonts w:eastAsia="Times New Roman"/>
                <w:spacing w:val="1"/>
                <w:lang w:val="ru-RU"/>
              </w:rPr>
              <w:t xml:space="preserve">ны в лирике М.Ю. Лермонтова; характер </w:t>
            </w:r>
            <w:r w:rsidRPr="004D74D2">
              <w:rPr>
                <w:rFonts w:eastAsia="Times New Roman"/>
                <w:spacing w:val="2"/>
                <w:lang w:val="ru-RU"/>
              </w:rPr>
              <w:t>лирического героя стихотворений; пози</w:t>
            </w:r>
            <w:r w:rsidRPr="004D74D2">
              <w:rPr>
                <w:rFonts w:eastAsia="Times New Roman"/>
                <w:spacing w:val="2"/>
                <w:lang w:val="ru-RU"/>
              </w:rPr>
              <w:softHyphen/>
            </w:r>
            <w:r w:rsidRPr="004D74D2">
              <w:rPr>
                <w:rFonts w:eastAsia="Times New Roman"/>
                <w:lang w:val="ru-RU"/>
              </w:rPr>
              <w:t xml:space="preserve">цию автора. </w:t>
            </w:r>
            <w:r w:rsidRPr="004D74D2">
              <w:rPr>
                <w:b/>
                <w:lang w:val="ru-RU"/>
              </w:rPr>
              <w:t>Уметь</w:t>
            </w:r>
            <w:r w:rsidRPr="004D74D2">
              <w:rPr>
                <w:lang w:val="ru-RU"/>
              </w:rPr>
              <w:t xml:space="preserve">  выделять смысловые части текста; формулировать микротемы, анализировать текст на </w:t>
            </w:r>
            <w:r w:rsidRPr="004D74D2">
              <w:rPr>
                <w:lang w:val="ru-RU"/>
              </w:rPr>
              <w:lastRenderedPageBreak/>
              <w:t>морфологическом уровне.</w:t>
            </w:r>
          </w:p>
        </w:tc>
        <w:tc>
          <w:tcPr>
            <w:tcW w:w="2962" w:type="dxa"/>
            <w:gridSpan w:val="3"/>
          </w:tcPr>
          <w:p w:rsidR="004D74D2" w:rsidRPr="006737F7" w:rsidRDefault="004D74D2" w:rsidP="004D74D2">
            <w:r w:rsidRPr="004D74D2">
              <w:rPr>
                <w:b/>
                <w:lang w:val="ru-RU"/>
              </w:rPr>
              <w:lastRenderedPageBreak/>
              <w:t xml:space="preserve">Познавательные УУД: </w:t>
            </w:r>
            <w:r w:rsidRPr="004D74D2">
              <w:rPr>
                <w:lang w:val="ru-RU"/>
              </w:rPr>
              <w:t>уметь искать и выделять необходимую информацию в предложен</w:t>
            </w:r>
            <w:r w:rsidRPr="004D74D2">
              <w:rPr>
                <w:lang w:val="ru-RU"/>
              </w:rPr>
              <w:softHyphen/>
              <w:t xml:space="preserve">ных текстах.. </w:t>
            </w:r>
            <w:r w:rsidRPr="004D74D2">
              <w:rPr>
                <w:b/>
                <w:lang w:val="ru-RU"/>
              </w:rPr>
              <w:t>Коммуникативные УУД:</w:t>
            </w:r>
            <w:r w:rsidRPr="004D74D2">
              <w:rPr>
                <w:lang w:val="ru-RU"/>
              </w:rPr>
              <w:t xml:space="preserve"> уметь определять об</w:t>
            </w:r>
            <w:r w:rsidRPr="004D74D2">
              <w:rPr>
                <w:lang w:val="ru-RU"/>
              </w:rPr>
              <w:softHyphen/>
              <w:t>щую цель и пути ее достижения.</w:t>
            </w:r>
            <w:r w:rsidRPr="004D74D2">
              <w:rPr>
                <w:b/>
                <w:lang w:val="ru-RU"/>
              </w:rPr>
              <w:t xml:space="preserve"> </w:t>
            </w:r>
            <w:r w:rsidRPr="006737F7">
              <w:rPr>
                <w:b/>
              </w:rPr>
              <w:t xml:space="preserve">Регулятивные УУД: </w:t>
            </w:r>
            <w:r w:rsidRPr="006737F7">
              <w:t>уметь выполнять учебные действия, планировать алгоритм ответа</w:t>
            </w:r>
            <w:r>
              <w:t>.</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t>43</w:t>
            </w:r>
          </w:p>
          <w:p w:rsidR="004D74D2" w:rsidRPr="00E731BC" w:rsidRDefault="004D74D2" w:rsidP="004D74D2">
            <w:pPr>
              <w:widowControl w:val="0"/>
              <w:tabs>
                <w:tab w:val="left" w:pos="888"/>
              </w:tabs>
              <w:spacing w:line="100" w:lineRule="atLeast"/>
              <w:jc w:val="center"/>
              <w:rPr>
                <w:spacing w:val="-1"/>
              </w:rPr>
            </w:pPr>
            <w:r>
              <w:rPr>
                <w:spacing w:val="-1"/>
              </w:rPr>
              <w:t>(5)</w:t>
            </w:r>
          </w:p>
        </w:tc>
        <w:tc>
          <w:tcPr>
            <w:tcW w:w="2290" w:type="dxa"/>
            <w:vAlign w:val="center"/>
          </w:tcPr>
          <w:p w:rsidR="004D74D2" w:rsidRPr="00912079" w:rsidRDefault="004D74D2" w:rsidP="004D74D2">
            <w:r w:rsidRPr="004D74D2">
              <w:rPr>
                <w:lang w:val="ru-RU"/>
              </w:rPr>
              <w:t xml:space="preserve">М.Ю. Лермонтов. «Герой нашего времени»- первый психологический роман в русской литературе, роман о незаурядной личности. </w:t>
            </w:r>
            <w:r w:rsidRPr="00912079">
              <w:t xml:space="preserve">Обзор содержания. Сложность композиции. Век  Лермонтова в романе. </w:t>
            </w:r>
          </w:p>
        </w:tc>
        <w:tc>
          <w:tcPr>
            <w:tcW w:w="704" w:type="dxa"/>
            <w:gridSpan w:val="2"/>
          </w:tcPr>
          <w:p w:rsidR="004D74D2" w:rsidRPr="00E731BC" w:rsidRDefault="004D74D2" w:rsidP="004D74D2">
            <w:pPr>
              <w:jc w:val="center"/>
            </w:pPr>
            <w:r>
              <w:t>1</w:t>
            </w:r>
          </w:p>
        </w:tc>
        <w:tc>
          <w:tcPr>
            <w:tcW w:w="720" w:type="dxa"/>
            <w:gridSpan w:val="4"/>
          </w:tcPr>
          <w:p w:rsidR="004D74D2" w:rsidRPr="004D74D2" w:rsidRDefault="004D74D2" w:rsidP="004D74D2">
            <w:pPr>
              <w:jc w:val="center"/>
              <w:rPr>
                <w:b/>
                <w:lang w:val="ru-RU"/>
              </w:rPr>
            </w:pPr>
            <w:r w:rsidRPr="004D74D2">
              <w:rPr>
                <w:lang w:val="ru-RU"/>
              </w:rPr>
              <w:t>Урок сообщения и усвоения новых знаний</w:t>
            </w:r>
          </w:p>
        </w:tc>
        <w:tc>
          <w:tcPr>
            <w:tcW w:w="1102" w:type="dxa"/>
            <w:gridSpan w:val="26"/>
          </w:tcPr>
          <w:p w:rsidR="004D74D2" w:rsidRPr="004D74D2" w:rsidRDefault="004D74D2" w:rsidP="004D74D2">
            <w:pPr>
              <w:spacing w:after="0" w:line="240" w:lineRule="auto"/>
              <w:jc w:val="center"/>
              <w:rPr>
                <w:b/>
                <w:bCs/>
                <w:i/>
                <w:iCs/>
                <w:lang w:val="ru-RU"/>
              </w:rPr>
            </w:pPr>
          </w:p>
        </w:tc>
        <w:tc>
          <w:tcPr>
            <w:tcW w:w="2443" w:type="dxa"/>
            <w:gridSpan w:val="2"/>
          </w:tcPr>
          <w:p w:rsidR="004D74D2" w:rsidRPr="004D74D2" w:rsidRDefault="004D74D2" w:rsidP="004D74D2">
            <w:pPr>
              <w:rPr>
                <w:lang w:val="ru-RU"/>
              </w:rPr>
            </w:pPr>
            <w:r w:rsidRPr="004D74D2">
              <w:rPr>
                <w:spacing w:val="-1"/>
                <w:lang w:val="ru-RU"/>
              </w:rPr>
              <w:t xml:space="preserve">Просмотр </w:t>
            </w:r>
            <w:r w:rsidRPr="004D74D2">
              <w:rPr>
                <w:b/>
                <w:spacing w:val="-1"/>
                <w:lang w:val="ru-RU"/>
              </w:rPr>
              <w:t>презентации</w:t>
            </w:r>
            <w:r w:rsidRPr="004D74D2">
              <w:rPr>
                <w:spacing w:val="-1"/>
                <w:lang w:val="ru-RU"/>
              </w:rPr>
              <w:t xml:space="preserve"> о создании и своеобразии романа. </w:t>
            </w:r>
            <w:r w:rsidRPr="004D74D2">
              <w:rPr>
                <w:lang w:val="ru-RU"/>
              </w:rPr>
              <w:t>Чтение и анализ предисловия. Построение  таблицы хронологической и романной композиции. //</w:t>
            </w:r>
          </w:p>
          <w:p w:rsidR="004D74D2" w:rsidRPr="004D74D2" w:rsidRDefault="004D74D2" w:rsidP="004D74D2">
            <w:pPr>
              <w:widowControl w:val="0"/>
              <w:tabs>
                <w:tab w:val="left" w:pos="888"/>
              </w:tabs>
              <w:spacing w:line="100" w:lineRule="atLeast"/>
              <w:rPr>
                <w:spacing w:val="-1"/>
                <w:lang w:val="ru-RU"/>
              </w:rPr>
            </w:pPr>
            <w:r w:rsidRPr="004D74D2">
              <w:rPr>
                <w:spacing w:val="-1"/>
                <w:lang w:val="ru-RU"/>
              </w:rPr>
              <w:t>Текущий тест (Сб-к Ляшенко)</w:t>
            </w:r>
          </w:p>
        </w:tc>
        <w:tc>
          <w:tcPr>
            <w:tcW w:w="2119" w:type="dxa"/>
            <w:gridSpan w:val="3"/>
          </w:tcPr>
          <w:p w:rsidR="004D74D2" w:rsidRPr="004D74D2" w:rsidRDefault="004D74D2" w:rsidP="004D74D2">
            <w:pPr>
              <w:widowControl w:val="0"/>
              <w:tabs>
                <w:tab w:val="left" w:pos="888"/>
              </w:tabs>
              <w:spacing w:line="100" w:lineRule="atLeast"/>
              <w:rPr>
                <w:spacing w:val="-1"/>
                <w:lang w:val="ru-RU"/>
              </w:rPr>
            </w:pPr>
            <w:r w:rsidRPr="004D74D2">
              <w:rPr>
                <w:lang w:val="ru-RU"/>
              </w:rPr>
              <w:t>Осознание  индивидуальности человека вообще и своей индивидуальности в частности, осознание связи человека и окружающего общества</w:t>
            </w:r>
          </w:p>
        </w:tc>
        <w:tc>
          <w:tcPr>
            <w:tcW w:w="2537" w:type="dxa"/>
            <w:gridSpan w:val="3"/>
          </w:tcPr>
          <w:p w:rsidR="004D74D2" w:rsidRPr="004D74D2" w:rsidRDefault="004D74D2" w:rsidP="004D74D2">
            <w:pPr>
              <w:rPr>
                <w:lang w:val="ru-RU"/>
              </w:rPr>
            </w:pPr>
            <w:r w:rsidRPr="004D74D2">
              <w:rPr>
                <w:b/>
                <w:lang w:val="ru-RU"/>
              </w:rPr>
              <w:t>Знать</w:t>
            </w:r>
            <w:r w:rsidRPr="004D74D2">
              <w:rPr>
                <w:lang w:val="ru-RU"/>
              </w:rPr>
              <w:t xml:space="preserve"> два «Предисловия»; особенности композиции романа</w:t>
            </w:r>
          </w:p>
          <w:p w:rsidR="004D74D2" w:rsidRPr="004D74D2" w:rsidRDefault="004D74D2" w:rsidP="004D74D2">
            <w:pPr>
              <w:rPr>
                <w:lang w:val="ru-RU"/>
              </w:rPr>
            </w:pPr>
            <w:r w:rsidRPr="004D74D2">
              <w:rPr>
                <w:rFonts w:eastAsia="Times New Roman"/>
                <w:b/>
                <w:spacing w:val="-3"/>
                <w:lang w:val="ru-RU"/>
              </w:rPr>
              <w:t xml:space="preserve">Понимать </w:t>
            </w:r>
            <w:r w:rsidRPr="004D74D2">
              <w:rPr>
                <w:rFonts w:eastAsia="Times New Roman"/>
                <w:spacing w:val="-3"/>
                <w:lang w:val="ru-RU"/>
              </w:rPr>
              <w:t xml:space="preserve">новаторский характер романа; </w:t>
            </w:r>
            <w:r w:rsidRPr="004D74D2">
              <w:rPr>
                <w:rFonts w:eastAsia="Times New Roman"/>
                <w:lang w:val="ru-RU"/>
              </w:rPr>
              <w:t>значение произведения в русской литера</w:t>
            </w:r>
            <w:r w:rsidRPr="004D74D2">
              <w:rPr>
                <w:rFonts w:eastAsia="Times New Roman"/>
                <w:lang w:val="ru-RU"/>
              </w:rPr>
              <w:softHyphen/>
            </w:r>
            <w:r w:rsidRPr="004D74D2">
              <w:rPr>
                <w:rFonts w:eastAsia="Times New Roman"/>
                <w:spacing w:val="-6"/>
                <w:lang w:val="ru-RU"/>
              </w:rPr>
              <w:t>туре.</w:t>
            </w:r>
          </w:p>
          <w:p w:rsidR="004D74D2" w:rsidRPr="004D74D2" w:rsidRDefault="004D74D2" w:rsidP="004D74D2">
            <w:pPr>
              <w:rPr>
                <w:b/>
                <w:lang w:val="ru-RU"/>
              </w:rPr>
            </w:pPr>
            <w:r w:rsidRPr="004D74D2">
              <w:rPr>
                <w:b/>
                <w:lang w:val="ru-RU"/>
              </w:rPr>
              <w:t xml:space="preserve">Уметь </w:t>
            </w:r>
            <w:r w:rsidRPr="004D74D2">
              <w:rPr>
                <w:lang w:val="ru-RU"/>
              </w:rPr>
              <w:t>характеризовать особенности сюжета и композиции; выявлять смысл названия художественного произведения.</w:t>
            </w:r>
          </w:p>
        </w:tc>
        <w:tc>
          <w:tcPr>
            <w:tcW w:w="2962" w:type="dxa"/>
            <w:gridSpan w:val="3"/>
          </w:tcPr>
          <w:p w:rsidR="004D74D2" w:rsidRPr="004D74D2" w:rsidRDefault="004D74D2" w:rsidP="004D74D2">
            <w:pPr>
              <w:rPr>
                <w:lang w:val="ru-RU"/>
              </w:rPr>
            </w:pPr>
            <w:r w:rsidRPr="004D74D2">
              <w:rPr>
                <w:b/>
                <w:lang w:val="ru-RU"/>
              </w:rPr>
              <w:t xml:space="preserve">Познавательные УУД: </w:t>
            </w:r>
            <w:r w:rsidRPr="004D74D2">
              <w:rPr>
                <w:lang w:val="ru-RU"/>
              </w:rPr>
              <w:t>выделять и формулиро</w:t>
            </w:r>
            <w:r w:rsidRPr="004D74D2">
              <w:rPr>
                <w:lang w:val="ru-RU"/>
              </w:rPr>
              <w:softHyphen/>
              <w:t xml:space="preserve">вать познавательную цель. </w:t>
            </w:r>
          </w:p>
          <w:p w:rsidR="004D74D2" w:rsidRPr="004D74D2" w:rsidRDefault="004D74D2" w:rsidP="004D74D2">
            <w:pPr>
              <w:rPr>
                <w:lang w:val="ru-RU"/>
              </w:rPr>
            </w:pPr>
            <w:r w:rsidRPr="004D74D2">
              <w:rPr>
                <w:b/>
                <w:lang w:val="ru-RU"/>
              </w:rPr>
              <w:t xml:space="preserve">Коммуникативные УУД: </w:t>
            </w:r>
            <w:r w:rsidRPr="004D74D2">
              <w:rPr>
                <w:lang w:val="ru-RU"/>
              </w:rPr>
              <w:t>устанавливать рабочие отношения, эффективно сотрудничать и способствовать продуктивной коопера</w:t>
            </w:r>
            <w:r w:rsidRPr="004D74D2">
              <w:rPr>
                <w:lang w:val="ru-RU"/>
              </w:rPr>
              <w:softHyphen/>
              <w:t>ции.</w:t>
            </w:r>
            <w:r w:rsidRPr="004D74D2">
              <w:rPr>
                <w:b/>
                <w:lang w:val="ru-RU"/>
              </w:rPr>
              <w:t xml:space="preserve"> Регулятивные УУД: </w:t>
            </w:r>
            <w:r w:rsidRPr="004D74D2">
              <w:rPr>
                <w:lang w:val="ru-RU"/>
              </w:rPr>
              <w:t>применять метод информа</w:t>
            </w:r>
            <w:r w:rsidRPr="004D74D2">
              <w:rPr>
                <w:lang w:val="ru-RU"/>
              </w:rPr>
              <w:softHyphen/>
              <w:t>ционного поиска, в том числе с помощью компьютерных средств.</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t>44</w:t>
            </w:r>
          </w:p>
          <w:p w:rsidR="004D74D2" w:rsidRPr="00E731BC" w:rsidRDefault="004D74D2" w:rsidP="004D74D2">
            <w:pPr>
              <w:widowControl w:val="0"/>
              <w:tabs>
                <w:tab w:val="left" w:pos="888"/>
              </w:tabs>
              <w:spacing w:line="100" w:lineRule="atLeast"/>
              <w:jc w:val="center"/>
              <w:rPr>
                <w:spacing w:val="-1"/>
              </w:rPr>
            </w:pPr>
            <w:r>
              <w:rPr>
                <w:spacing w:val="-1"/>
              </w:rPr>
              <w:t>(6)</w:t>
            </w:r>
          </w:p>
        </w:tc>
        <w:tc>
          <w:tcPr>
            <w:tcW w:w="2290" w:type="dxa"/>
            <w:vAlign w:val="center"/>
          </w:tcPr>
          <w:p w:rsidR="004D74D2" w:rsidRPr="00912079" w:rsidRDefault="004D74D2" w:rsidP="004D74D2">
            <w:r w:rsidRPr="004D74D2">
              <w:rPr>
                <w:lang w:val="ru-RU"/>
              </w:rPr>
              <w:t xml:space="preserve">М.Ю. Лермонтов. «Герой нашего времени».  Печорин как представитель «портрета поколения». </w:t>
            </w:r>
            <w:r w:rsidRPr="00912079">
              <w:t>Загадки образа Печорина в главах «Бэла» и «Максим Максимыч»</w:t>
            </w:r>
          </w:p>
        </w:tc>
        <w:tc>
          <w:tcPr>
            <w:tcW w:w="704" w:type="dxa"/>
            <w:gridSpan w:val="2"/>
          </w:tcPr>
          <w:p w:rsidR="004D74D2" w:rsidRPr="00E731BC" w:rsidRDefault="004D74D2" w:rsidP="004D74D2">
            <w:pPr>
              <w:jc w:val="center"/>
            </w:pPr>
            <w:r>
              <w:t>1</w:t>
            </w:r>
          </w:p>
        </w:tc>
        <w:tc>
          <w:tcPr>
            <w:tcW w:w="690" w:type="dxa"/>
            <w:gridSpan w:val="3"/>
          </w:tcPr>
          <w:p w:rsidR="004D74D2" w:rsidRPr="00C31C26" w:rsidRDefault="004D74D2" w:rsidP="004D74D2">
            <w:pPr>
              <w:jc w:val="center"/>
            </w:pPr>
            <w:r w:rsidRPr="00C31C26">
              <w:t>Урок-исследо</w:t>
            </w:r>
            <w:r>
              <w:t>-</w:t>
            </w:r>
            <w:r w:rsidRPr="00C31C26">
              <w:t>вание</w:t>
            </w:r>
          </w:p>
        </w:tc>
        <w:tc>
          <w:tcPr>
            <w:tcW w:w="1132" w:type="dxa"/>
            <w:gridSpan w:val="27"/>
          </w:tcPr>
          <w:p w:rsidR="004D74D2" w:rsidRPr="00C31C26" w:rsidRDefault="004D74D2" w:rsidP="004D74D2">
            <w:pPr>
              <w:spacing w:after="0" w:line="240" w:lineRule="auto"/>
              <w:jc w:val="center"/>
              <w:rPr>
                <w:bCs/>
                <w:i/>
                <w:iCs/>
              </w:rPr>
            </w:pPr>
          </w:p>
        </w:tc>
        <w:tc>
          <w:tcPr>
            <w:tcW w:w="2443" w:type="dxa"/>
            <w:gridSpan w:val="2"/>
          </w:tcPr>
          <w:p w:rsidR="004D74D2" w:rsidRPr="004D74D2" w:rsidRDefault="004D74D2" w:rsidP="004D74D2">
            <w:pPr>
              <w:widowControl w:val="0"/>
              <w:tabs>
                <w:tab w:val="left" w:pos="888"/>
              </w:tabs>
              <w:spacing w:line="100" w:lineRule="atLeast"/>
              <w:rPr>
                <w:lang w:val="ru-RU"/>
              </w:rPr>
            </w:pPr>
            <w:r w:rsidRPr="004D74D2">
              <w:rPr>
                <w:lang w:val="ru-RU"/>
              </w:rPr>
              <w:t>Сопоставление портретов героев и их поведения. Устное словесное рисование. //</w:t>
            </w:r>
          </w:p>
          <w:p w:rsidR="004D74D2" w:rsidRPr="004D74D2" w:rsidRDefault="004D74D2" w:rsidP="004D74D2">
            <w:pPr>
              <w:widowControl w:val="0"/>
              <w:tabs>
                <w:tab w:val="left" w:pos="888"/>
              </w:tabs>
              <w:spacing w:line="100" w:lineRule="atLeast"/>
              <w:rPr>
                <w:spacing w:val="-1"/>
                <w:lang w:val="ru-RU"/>
              </w:rPr>
            </w:pPr>
            <w:r w:rsidRPr="004D74D2">
              <w:rPr>
                <w:lang w:val="ru-RU"/>
              </w:rPr>
              <w:t xml:space="preserve">Ответ на вопрос: как в портрете Печорина угадывается противоречивость его характера. </w:t>
            </w:r>
          </w:p>
        </w:tc>
        <w:tc>
          <w:tcPr>
            <w:tcW w:w="2119" w:type="dxa"/>
            <w:gridSpan w:val="3"/>
          </w:tcPr>
          <w:p w:rsidR="004D74D2" w:rsidRPr="004D74D2" w:rsidRDefault="004D74D2" w:rsidP="004D74D2">
            <w:pPr>
              <w:widowControl w:val="0"/>
              <w:tabs>
                <w:tab w:val="left" w:pos="888"/>
              </w:tabs>
              <w:spacing w:line="100" w:lineRule="atLeast"/>
              <w:rPr>
                <w:spacing w:val="-1"/>
                <w:lang w:val="ru-RU"/>
              </w:rPr>
            </w:pPr>
            <w:r w:rsidRPr="004D74D2">
              <w:rPr>
                <w:lang w:val="ru-RU"/>
              </w:rPr>
              <w:t>Формирование внутренней позиции школьника на основе поступков положительного героя, формировать нравственно-этическую ориентацию, обеспечивающую личностный выбор.</w:t>
            </w:r>
          </w:p>
        </w:tc>
        <w:tc>
          <w:tcPr>
            <w:tcW w:w="2537" w:type="dxa"/>
            <w:gridSpan w:val="3"/>
          </w:tcPr>
          <w:p w:rsidR="004D74D2" w:rsidRPr="004D74D2" w:rsidRDefault="004D74D2" w:rsidP="004D74D2">
            <w:pPr>
              <w:rPr>
                <w:lang w:val="ru-RU"/>
              </w:rPr>
            </w:pPr>
            <w:r w:rsidRPr="004D74D2">
              <w:rPr>
                <w:b/>
                <w:lang w:val="ru-RU"/>
              </w:rPr>
              <w:t>Знать</w:t>
            </w:r>
            <w:r w:rsidRPr="004D74D2">
              <w:rPr>
                <w:lang w:val="ru-RU"/>
              </w:rPr>
              <w:t xml:space="preserve"> способы создания психологического портрета.</w:t>
            </w:r>
          </w:p>
          <w:p w:rsidR="004D74D2" w:rsidRPr="004D74D2" w:rsidRDefault="004D74D2" w:rsidP="004D74D2">
            <w:pPr>
              <w:rPr>
                <w:lang w:val="ru-RU"/>
              </w:rPr>
            </w:pPr>
            <w:r w:rsidRPr="004D74D2">
              <w:rPr>
                <w:b/>
                <w:lang w:val="ru-RU"/>
              </w:rPr>
              <w:t xml:space="preserve">Понимать </w:t>
            </w:r>
            <w:r w:rsidRPr="004D74D2">
              <w:rPr>
                <w:lang w:val="ru-RU"/>
              </w:rPr>
              <w:t xml:space="preserve"> художественное своеобразие повести, в чем состоит трагедия главного героя.</w:t>
            </w:r>
          </w:p>
          <w:p w:rsidR="004D74D2" w:rsidRPr="004D74D2" w:rsidRDefault="004D74D2" w:rsidP="004D74D2">
            <w:pPr>
              <w:rPr>
                <w:b/>
                <w:lang w:val="ru-RU"/>
              </w:rPr>
            </w:pPr>
            <w:r w:rsidRPr="004D74D2">
              <w:rPr>
                <w:b/>
                <w:lang w:val="ru-RU"/>
              </w:rPr>
              <w:t xml:space="preserve">Уметь </w:t>
            </w:r>
            <w:r w:rsidRPr="004D74D2">
              <w:rPr>
                <w:lang w:val="ru-RU"/>
              </w:rPr>
              <w:t xml:space="preserve"> сопоставлять эпизоды романа и </w:t>
            </w:r>
            <w:r w:rsidRPr="004D74D2">
              <w:rPr>
                <w:lang w:val="ru-RU"/>
              </w:rPr>
              <w:lastRenderedPageBreak/>
              <w:t>давать характеристику героям; объяснять события с т.зр. разных персонажей.</w:t>
            </w:r>
          </w:p>
        </w:tc>
        <w:tc>
          <w:tcPr>
            <w:tcW w:w="2962" w:type="dxa"/>
            <w:gridSpan w:val="3"/>
          </w:tcPr>
          <w:p w:rsidR="004D74D2" w:rsidRPr="004D74D2" w:rsidRDefault="004D74D2" w:rsidP="004D74D2">
            <w:pPr>
              <w:rPr>
                <w:b/>
                <w:lang w:val="ru-RU"/>
              </w:rPr>
            </w:pPr>
            <w:r w:rsidRPr="004D74D2">
              <w:rPr>
                <w:b/>
                <w:lang w:val="ru-RU"/>
              </w:rPr>
              <w:lastRenderedPageBreak/>
              <w:t xml:space="preserve">Познавательные УУД: </w:t>
            </w:r>
            <w:r w:rsidRPr="004D74D2">
              <w:rPr>
                <w:lang w:val="ru-RU"/>
              </w:rPr>
              <w:t>уметь выделять и форму</w:t>
            </w:r>
            <w:r w:rsidRPr="004D74D2">
              <w:rPr>
                <w:lang w:val="ru-RU"/>
              </w:rPr>
              <w:softHyphen/>
              <w:t xml:space="preserve">лировать познавательную цель. </w:t>
            </w:r>
          </w:p>
          <w:p w:rsidR="004D74D2" w:rsidRPr="004D74D2" w:rsidRDefault="004D74D2" w:rsidP="004D74D2">
            <w:pPr>
              <w:rPr>
                <w:lang w:val="ru-RU"/>
              </w:rPr>
            </w:pPr>
            <w:r w:rsidRPr="004D74D2">
              <w:rPr>
                <w:lang w:val="ru-RU"/>
              </w:rPr>
              <w:t xml:space="preserve"> </w:t>
            </w:r>
            <w:r w:rsidRPr="004D74D2">
              <w:rPr>
                <w:b/>
                <w:lang w:val="ru-RU"/>
              </w:rPr>
              <w:t xml:space="preserve">Коммуникативные УУД: </w:t>
            </w:r>
            <w:r w:rsidRPr="004D74D2">
              <w:rPr>
                <w:lang w:val="ru-RU"/>
              </w:rPr>
              <w:t>уметь моделировать монологическое высказывание, аргументи</w:t>
            </w:r>
            <w:r w:rsidRPr="004D74D2">
              <w:rPr>
                <w:lang w:val="ru-RU"/>
              </w:rPr>
              <w:softHyphen/>
              <w:t xml:space="preserve">ровать свою позицию и координировать ее с позициями партнеров при </w:t>
            </w:r>
            <w:r w:rsidRPr="004D74D2">
              <w:rPr>
                <w:lang w:val="ru-RU"/>
              </w:rPr>
              <w:lastRenderedPageBreak/>
              <w:t>выработке об</w:t>
            </w:r>
            <w:r w:rsidRPr="004D74D2">
              <w:rPr>
                <w:lang w:val="ru-RU"/>
              </w:rPr>
              <w:softHyphen/>
              <w:t>щего решения в совместной деятельности.</w:t>
            </w:r>
            <w:r w:rsidRPr="004D74D2">
              <w:rPr>
                <w:b/>
                <w:lang w:val="ru-RU"/>
              </w:rPr>
              <w:t xml:space="preserve"> Регулятивные УУД:</w:t>
            </w:r>
            <w:r w:rsidRPr="004D74D2">
              <w:rPr>
                <w:lang w:val="ru-RU"/>
              </w:rPr>
              <w:t xml:space="preserve"> адекватно оценивать свои достижения, осознавать возникающие трудности и стараться искать способы их преодоления.</w:t>
            </w:r>
          </w:p>
        </w:tc>
      </w:tr>
      <w:tr w:rsidR="004D74D2" w:rsidRPr="00E731BC"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lastRenderedPageBreak/>
              <w:t>45</w:t>
            </w:r>
          </w:p>
          <w:p w:rsidR="004D74D2" w:rsidRPr="00E731BC" w:rsidRDefault="004D74D2" w:rsidP="004D74D2">
            <w:pPr>
              <w:widowControl w:val="0"/>
              <w:tabs>
                <w:tab w:val="left" w:pos="888"/>
              </w:tabs>
              <w:spacing w:line="100" w:lineRule="atLeast"/>
              <w:jc w:val="center"/>
              <w:rPr>
                <w:spacing w:val="-1"/>
              </w:rPr>
            </w:pPr>
            <w:r>
              <w:rPr>
                <w:spacing w:val="-1"/>
              </w:rPr>
              <w:t>(7)</w:t>
            </w:r>
          </w:p>
        </w:tc>
        <w:tc>
          <w:tcPr>
            <w:tcW w:w="2290" w:type="dxa"/>
            <w:vAlign w:val="center"/>
          </w:tcPr>
          <w:p w:rsidR="004D74D2" w:rsidRPr="00912079" w:rsidRDefault="004D74D2" w:rsidP="004D74D2">
            <w:r w:rsidRPr="004D74D2">
              <w:rPr>
                <w:lang w:val="ru-RU"/>
              </w:rPr>
              <w:t xml:space="preserve">«Журнал Печорина» как средство самораскрытия его характера. Обучение анализу эпизода по гл. </w:t>
            </w:r>
            <w:r w:rsidRPr="00912079">
              <w:t>«Тамань»</w:t>
            </w:r>
          </w:p>
        </w:tc>
        <w:tc>
          <w:tcPr>
            <w:tcW w:w="704" w:type="dxa"/>
            <w:gridSpan w:val="2"/>
          </w:tcPr>
          <w:p w:rsidR="004D74D2" w:rsidRPr="00E731BC" w:rsidRDefault="004D74D2" w:rsidP="004D74D2">
            <w:pPr>
              <w:jc w:val="center"/>
            </w:pPr>
            <w:r>
              <w:t>1</w:t>
            </w:r>
          </w:p>
        </w:tc>
        <w:tc>
          <w:tcPr>
            <w:tcW w:w="690" w:type="dxa"/>
            <w:gridSpan w:val="3"/>
          </w:tcPr>
          <w:p w:rsidR="004D74D2" w:rsidRPr="00E731BC" w:rsidRDefault="004D74D2" w:rsidP="004D74D2">
            <w:pPr>
              <w:jc w:val="center"/>
              <w:rPr>
                <w:b/>
              </w:rPr>
            </w:pPr>
            <w:r>
              <w:t>Урок развития навыков анализа</w:t>
            </w:r>
          </w:p>
        </w:tc>
        <w:tc>
          <w:tcPr>
            <w:tcW w:w="1132" w:type="dxa"/>
            <w:gridSpan w:val="27"/>
          </w:tcPr>
          <w:p w:rsidR="004D74D2" w:rsidRPr="00E731BC" w:rsidRDefault="004D74D2" w:rsidP="004D74D2">
            <w:pPr>
              <w:spacing w:after="0" w:line="240" w:lineRule="auto"/>
              <w:jc w:val="center"/>
              <w:rPr>
                <w:b/>
                <w:bCs/>
                <w:i/>
                <w:iCs/>
              </w:rPr>
            </w:pPr>
          </w:p>
        </w:tc>
        <w:tc>
          <w:tcPr>
            <w:tcW w:w="2443" w:type="dxa"/>
            <w:gridSpan w:val="2"/>
          </w:tcPr>
          <w:p w:rsidR="004D74D2" w:rsidRPr="004D74D2" w:rsidRDefault="004D74D2" w:rsidP="004D74D2">
            <w:pPr>
              <w:rPr>
                <w:lang w:val="ru-RU"/>
              </w:rPr>
            </w:pPr>
            <w:r w:rsidRPr="004D74D2">
              <w:rPr>
                <w:b/>
                <w:lang w:val="ru-RU"/>
              </w:rPr>
              <w:t xml:space="preserve">// </w:t>
            </w:r>
            <w:r w:rsidRPr="004D74D2">
              <w:rPr>
                <w:lang w:val="ru-RU"/>
              </w:rPr>
              <w:t>Относительно самостоятельный анализ эпизода с использованием распечатки   «Как анализировать эпизод» и дополнительных вопросов по тексту.</w:t>
            </w:r>
          </w:p>
          <w:p w:rsidR="004D74D2" w:rsidRPr="004D74D2" w:rsidRDefault="004D74D2" w:rsidP="004D74D2">
            <w:pPr>
              <w:widowControl w:val="0"/>
              <w:tabs>
                <w:tab w:val="left" w:pos="888"/>
              </w:tabs>
              <w:spacing w:line="100" w:lineRule="atLeast"/>
              <w:jc w:val="center"/>
              <w:rPr>
                <w:spacing w:val="-1"/>
                <w:lang w:val="ru-RU"/>
              </w:rPr>
            </w:pPr>
          </w:p>
        </w:tc>
        <w:tc>
          <w:tcPr>
            <w:tcW w:w="2119" w:type="dxa"/>
            <w:gridSpan w:val="3"/>
          </w:tcPr>
          <w:p w:rsidR="004D74D2" w:rsidRPr="004D74D2" w:rsidRDefault="004D74D2" w:rsidP="004D74D2">
            <w:pPr>
              <w:widowControl w:val="0"/>
              <w:tabs>
                <w:tab w:val="left" w:pos="888"/>
              </w:tabs>
              <w:spacing w:line="100" w:lineRule="atLeast"/>
              <w:rPr>
                <w:spacing w:val="-1"/>
                <w:lang w:val="ru-RU"/>
              </w:rPr>
            </w:pPr>
            <w:r w:rsidRPr="004D74D2">
              <w:rPr>
                <w:lang w:val="ru-RU"/>
              </w:rPr>
              <w:t>Формирование мотивации к индивидуальной и коллективной творческой деятельности.</w:t>
            </w:r>
          </w:p>
        </w:tc>
        <w:tc>
          <w:tcPr>
            <w:tcW w:w="2537" w:type="dxa"/>
            <w:gridSpan w:val="3"/>
          </w:tcPr>
          <w:p w:rsidR="004D74D2" w:rsidRPr="004D74D2" w:rsidRDefault="004D74D2" w:rsidP="004D74D2">
            <w:pPr>
              <w:rPr>
                <w:lang w:val="ru-RU"/>
              </w:rPr>
            </w:pPr>
            <w:r w:rsidRPr="004D74D2">
              <w:rPr>
                <w:b/>
                <w:lang w:val="ru-RU"/>
              </w:rPr>
              <w:t>Знать</w:t>
            </w:r>
            <w:r w:rsidRPr="004D74D2">
              <w:rPr>
                <w:lang w:val="ru-RU"/>
              </w:rPr>
              <w:t xml:space="preserve"> понятия «композиция», «сюжет», «авторская позиция», «фабула», «микросюжет». </w:t>
            </w:r>
          </w:p>
          <w:p w:rsidR="004D74D2" w:rsidRPr="004D74D2" w:rsidRDefault="004D74D2" w:rsidP="004D74D2">
            <w:pPr>
              <w:rPr>
                <w:lang w:val="ru-RU"/>
              </w:rPr>
            </w:pPr>
            <w:r w:rsidRPr="004D74D2">
              <w:rPr>
                <w:b/>
                <w:lang w:val="ru-RU"/>
              </w:rPr>
              <w:t>Понимать</w:t>
            </w:r>
            <w:r w:rsidRPr="004D74D2">
              <w:rPr>
                <w:lang w:val="ru-RU"/>
              </w:rPr>
              <w:t xml:space="preserve"> </w:t>
            </w:r>
            <w:r w:rsidRPr="004D74D2">
              <w:rPr>
                <w:rFonts w:eastAsia="Times New Roman"/>
                <w:spacing w:val="-1"/>
                <w:lang w:val="ru-RU"/>
              </w:rPr>
              <w:t>роль самоанализа, «двойни</w:t>
            </w:r>
            <w:r w:rsidRPr="004D74D2">
              <w:rPr>
                <w:rFonts w:eastAsia="Times New Roman"/>
                <w:spacing w:val="-1"/>
                <w:lang w:val="ru-RU"/>
              </w:rPr>
              <w:softHyphen/>
            </w:r>
            <w:r w:rsidRPr="004D74D2">
              <w:rPr>
                <w:rFonts w:eastAsia="Times New Roman"/>
                <w:lang w:val="ru-RU"/>
              </w:rPr>
              <w:t>ков» в раскрытии характера героя.</w:t>
            </w:r>
          </w:p>
          <w:p w:rsidR="004D74D2" w:rsidRPr="00426780" w:rsidRDefault="004D74D2" w:rsidP="004D74D2">
            <w:pPr>
              <w:rPr>
                <w:b/>
              </w:rPr>
            </w:pPr>
            <w:r w:rsidRPr="00426780">
              <w:rPr>
                <w:b/>
              </w:rPr>
              <w:t>Уметь</w:t>
            </w:r>
            <w:r w:rsidRPr="00426780">
              <w:t xml:space="preserve"> анализировать эпизод</w:t>
            </w:r>
          </w:p>
        </w:tc>
        <w:tc>
          <w:tcPr>
            <w:tcW w:w="2962" w:type="dxa"/>
            <w:gridSpan w:val="3"/>
          </w:tcPr>
          <w:p w:rsidR="004D74D2" w:rsidRPr="006737F7" w:rsidRDefault="004D74D2" w:rsidP="004D74D2">
            <w:r w:rsidRPr="004D74D2">
              <w:rPr>
                <w:b/>
                <w:lang w:val="ru-RU"/>
              </w:rPr>
              <w:t xml:space="preserve">Познавательные УУД: </w:t>
            </w:r>
            <w:r w:rsidRPr="004D74D2">
              <w:rPr>
                <w:lang w:val="ru-RU"/>
              </w:rPr>
              <w:t xml:space="preserve">уметь искать и выделять необходимую информацию в тексте в зависимости от поставленной задачи. </w:t>
            </w:r>
            <w:r w:rsidRPr="004D74D2">
              <w:rPr>
                <w:b/>
                <w:lang w:val="ru-RU"/>
              </w:rPr>
              <w:t>Коммуникативные УУД:</w:t>
            </w:r>
            <w:r w:rsidRPr="004D74D2">
              <w:rPr>
                <w:lang w:val="ru-RU"/>
              </w:rPr>
              <w:t xml:space="preserve"> уметь определять об</w:t>
            </w:r>
            <w:r w:rsidRPr="004D74D2">
              <w:rPr>
                <w:lang w:val="ru-RU"/>
              </w:rPr>
              <w:softHyphen/>
              <w:t>щую цель и пути ее достижения.</w:t>
            </w:r>
            <w:r w:rsidRPr="004D74D2">
              <w:rPr>
                <w:b/>
                <w:lang w:val="ru-RU"/>
              </w:rPr>
              <w:t xml:space="preserve"> </w:t>
            </w:r>
            <w:r w:rsidRPr="006737F7">
              <w:rPr>
                <w:b/>
              </w:rPr>
              <w:t xml:space="preserve">Регулятивные УУД: </w:t>
            </w:r>
            <w:r w:rsidRPr="006737F7">
              <w:t>уметь выполнять учебные действия, планировать алгоритм ответа</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t>46</w:t>
            </w:r>
          </w:p>
          <w:p w:rsidR="004D74D2" w:rsidRPr="00E731BC" w:rsidRDefault="004D74D2" w:rsidP="004D74D2">
            <w:pPr>
              <w:widowControl w:val="0"/>
              <w:tabs>
                <w:tab w:val="left" w:pos="888"/>
              </w:tabs>
              <w:spacing w:line="100" w:lineRule="atLeast"/>
              <w:jc w:val="center"/>
              <w:rPr>
                <w:spacing w:val="-1"/>
              </w:rPr>
            </w:pPr>
            <w:r>
              <w:rPr>
                <w:spacing w:val="-1"/>
              </w:rPr>
              <w:t>(8)</w:t>
            </w:r>
          </w:p>
        </w:tc>
        <w:tc>
          <w:tcPr>
            <w:tcW w:w="2290" w:type="dxa"/>
            <w:vAlign w:val="center"/>
          </w:tcPr>
          <w:p w:rsidR="004D74D2" w:rsidRPr="00912079" w:rsidRDefault="004D74D2" w:rsidP="004D74D2">
            <w:r w:rsidRPr="004D74D2">
              <w:rPr>
                <w:lang w:val="ru-RU"/>
              </w:rPr>
              <w:t xml:space="preserve">"Журнал Печорина" как средство самораскрытия его характера. </w:t>
            </w:r>
            <w:r w:rsidRPr="00912079">
              <w:t>«Княжна Мери», «Фаталист»</w:t>
            </w:r>
          </w:p>
        </w:tc>
        <w:tc>
          <w:tcPr>
            <w:tcW w:w="704" w:type="dxa"/>
            <w:gridSpan w:val="2"/>
          </w:tcPr>
          <w:p w:rsidR="004D74D2" w:rsidRPr="00E731BC" w:rsidRDefault="004D74D2" w:rsidP="004D74D2">
            <w:pPr>
              <w:jc w:val="center"/>
            </w:pPr>
            <w:r>
              <w:t>1</w:t>
            </w:r>
          </w:p>
        </w:tc>
        <w:tc>
          <w:tcPr>
            <w:tcW w:w="690" w:type="dxa"/>
            <w:gridSpan w:val="3"/>
          </w:tcPr>
          <w:p w:rsidR="004D74D2" w:rsidRPr="00E731BC" w:rsidRDefault="004D74D2" w:rsidP="004D74D2">
            <w:pPr>
              <w:jc w:val="center"/>
              <w:rPr>
                <w:b/>
              </w:rPr>
            </w:pPr>
            <w:r>
              <w:t>Урок развития навыков анализа</w:t>
            </w:r>
          </w:p>
        </w:tc>
        <w:tc>
          <w:tcPr>
            <w:tcW w:w="1132" w:type="dxa"/>
            <w:gridSpan w:val="27"/>
          </w:tcPr>
          <w:p w:rsidR="004D74D2" w:rsidRPr="00E731BC" w:rsidRDefault="004D74D2" w:rsidP="004D74D2">
            <w:pPr>
              <w:spacing w:after="0" w:line="240" w:lineRule="auto"/>
              <w:jc w:val="center"/>
              <w:rPr>
                <w:b/>
                <w:bCs/>
                <w:i/>
                <w:iCs/>
              </w:rPr>
            </w:pPr>
          </w:p>
        </w:tc>
        <w:tc>
          <w:tcPr>
            <w:tcW w:w="2443" w:type="dxa"/>
            <w:gridSpan w:val="2"/>
          </w:tcPr>
          <w:p w:rsidR="004D74D2" w:rsidRPr="004D74D2" w:rsidRDefault="004D74D2" w:rsidP="004D74D2">
            <w:pPr>
              <w:widowControl w:val="0"/>
              <w:tabs>
                <w:tab w:val="left" w:pos="888"/>
              </w:tabs>
              <w:spacing w:line="100" w:lineRule="atLeast"/>
              <w:rPr>
                <w:lang w:val="ru-RU"/>
              </w:rPr>
            </w:pPr>
            <w:r w:rsidRPr="004D74D2">
              <w:rPr>
                <w:lang w:val="ru-RU"/>
              </w:rPr>
              <w:t xml:space="preserve"> Выборочный пересказ. Интерпретация ключевых эпизодов из «Журнала Печорина». Коллективный анализ глав, работа в парах по сравнению двух героев: Печорина и Грушницкого </w:t>
            </w:r>
            <w:r w:rsidRPr="004D74D2">
              <w:rPr>
                <w:b/>
                <w:lang w:val="ru-RU"/>
              </w:rPr>
              <w:t>//</w:t>
            </w:r>
          </w:p>
          <w:p w:rsidR="004D74D2" w:rsidRPr="004D74D2" w:rsidRDefault="004D74D2" w:rsidP="004D74D2">
            <w:pPr>
              <w:widowControl w:val="0"/>
              <w:tabs>
                <w:tab w:val="left" w:pos="888"/>
              </w:tabs>
              <w:spacing w:line="100" w:lineRule="atLeast"/>
              <w:rPr>
                <w:spacing w:val="-1"/>
                <w:lang w:val="ru-RU"/>
              </w:rPr>
            </w:pPr>
            <w:r w:rsidRPr="004D74D2">
              <w:rPr>
                <w:lang w:val="ru-RU"/>
              </w:rPr>
              <w:t xml:space="preserve">Монологические высказывания по результатам работы в </w:t>
            </w:r>
            <w:r w:rsidRPr="004D74D2">
              <w:rPr>
                <w:lang w:val="ru-RU"/>
              </w:rPr>
              <w:lastRenderedPageBreak/>
              <w:t xml:space="preserve">парах </w:t>
            </w:r>
          </w:p>
        </w:tc>
        <w:tc>
          <w:tcPr>
            <w:tcW w:w="2119" w:type="dxa"/>
            <w:gridSpan w:val="3"/>
          </w:tcPr>
          <w:p w:rsidR="004D74D2" w:rsidRPr="004D74D2" w:rsidRDefault="004D74D2" w:rsidP="004D74D2">
            <w:pPr>
              <w:widowControl w:val="0"/>
              <w:tabs>
                <w:tab w:val="left" w:pos="888"/>
              </w:tabs>
              <w:spacing w:line="100" w:lineRule="atLeast"/>
              <w:rPr>
                <w:spacing w:val="-1"/>
                <w:lang w:val="ru-RU"/>
              </w:rPr>
            </w:pPr>
            <w:r w:rsidRPr="004D74D2">
              <w:rPr>
                <w:spacing w:val="-1"/>
                <w:lang w:val="ru-RU"/>
              </w:rPr>
              <w:lastRenderedPageBreak/>
              <w:t>Дифференциация моральных норм; осознание трудностей становления личности человека</w:t>
            </w:r>
          </w:p>
        </w:tc>
        <w:tc>
          <w:tcPr>
            <w:tcW w:w="2537" w:type="dxa"/>
            <w:gridSpan w:val="3"/>
          </w:tcPr>
          <w:p w:rsidR="004D74D2" w:rsidRPr="004D74D2" w:rsidRDefault="004D74D2" w:rsidP="004D74D2">
            <w:pPr>
              <w:rPr>
                <w:lang w:val="ru-RU"/>
              </w:rPr>
            </w:pPr>
            <w:r w:rsidRPr="004D74D2">
              <w:rPr>
                <w:b/>
                <w:lang w:val="ru-RU"/>
              </w:rPr>
              <w:t>Знать</w:t>
            </w:r>
            <w:r w:rsidRPr="004D74D2">
              <w:rPr>
                <w:lang w:val="ru-RU"/>
              </w:rPr>
              <w:t xml:space="preserve"> понятия «композиция», «сюжет», «авторская позиция», «фабула», «микросюжет»; содержание романа;</w:t>
            </w:r>
          </w:p>
          <w:p w:rsidR="004D74D2" w:rsidRPr="004D74D2" w:rsidRDefault="004D74D2" w:rsidP="004D74D2">
            <w:pPr>
              <w:rPr>
                <w:lang w:val="ru-RU"/>
              </w:rPr>
            </w:pPr>
            <w:r w:rsidRPr="004D74D2">
              <w:rPr>
                <w:b/>
                <w:lang w:val="ru-RU"/>
              </w:rPr>
              <w:t>Понимать</w:t>
            </w:r>
            <w:r w:rsidRPr="004D74D2">
              <w:rPr>
                <w:lang w:val="ru-RU"/>
              </w:rPr>
              <w:t xml:space="preserve"> способы создания образа главного героя через самооценку</w:t>
            </w:r>
          </w:p>
          <w:p w:rsidR="004D74D2" w:rsidRPr="004D74D2" w:rsidRDefault="004D74D2" w:rsidP="004D74D2">
            <w:pPr>
              <w:rPr>
                <w:lang w:val="ru-RU"/>
              </w:rPr>
            </w:pPr>
            <w:r w:rsidRPr="004D74D2">
              <w:rPr>
                <w:b/>
                <w:lang w:val="ru-RU"/>
              </w:rPr>
              <w:lastRenderedPageBreak/>
              <w:t>Уметь</w:t>
            </w:r>
            <w:r w:rsidRPr="004D74D2">
              <w:rPr>
                <w:lang w:val="ru-RU"/>
              </w:rPr>
              <w:t xml:space="preserve"> располагать главы романа в хронологическом порядке, объяснять поведение главного героя в данной главе;</w:t>
            </w:r>
          </w:p>
        </w:tc>
        <w:tc>
          <w:tcPr>
            <w:tcW w:w="2962" w:type="dxa"/>
            <w:gridSpan w:val="3"/>
          </w:tcPr>
          <w:p w:rsidR="004D74D2" w:rsidRPr="004D74D2" w:rsidRDefault="004D74D2" w:rsidP="004D74D2">
            <w:pPr>
              <w:rPr>
                <w:lang w:val="ru-RU"/>
              </w:rPr>
            </w:pPr>
            <w:r w:rsidRPr="004D74D2">
              <w:rPr>
                <w:b/>
                <w:lang w:val="ru-RU"/>
              </w:rPr>
              <w:lastRenderedPageBreak/>
              <w:t xml:space="preserve">Познавательные УУД: </w:t>
            </w:r>
            <w:r w:rsidRPr="004D74D2">
              <w:rPr>
                <w:lang w:val="ru-RU"/>
              </w:rPr>
              <w:t>уметь искать и выделять необходимую информацию в предложен</w:t>
            </w:r>
            <w:r w:rsidRPr="004D74D2">
              <w:rPr>
                <w:lang w:val="ru-RU"/>
              </w:rPr>
              <w:softHyphen/>
              <w:t xml:space="preserve">ных текстах. </w:t>
            </w:r>
          </w:p>
          <w:p w:rsidR="004D74D2" w:rsidRPr="004D74D2" w:rsidRDefault="004D74D2" w:rsidP="004D74D2">
            <w:pPr>
              <w:rPr>
                <w:b/>
                <w:lang w:val="ru-RU"/>
              </w:rPr>
            </w:pPr>
            <w:r w:rsidRPr="004D74D2">
              <w:rPr>
                <w:b/>
                <w:lang w:val="ru-RU"/>
              </w:rPr>
              <w:t xml:space="preserve">Коммуникативные УУД: </w:t>
            </w:r>
            <w:r w:rsidRPr="004D74D2">
              <w:rPr>
                <w:lang w:val="ru-RU"/>
              </w:rPr>
              <w:t>ставить вопросы, обра</w:t>
            </w:r>
            <w:r w:rsidRPr="004D74D2">
              <w:rPr>
                <w:lang w:val="ru-RU"/>
              </w:rPr>
              <w:softHyphen/>
              <w:t>щаться за помощью, формулировать свои затруднения.</w:t>
            </w:r>
            <w:r w:rsidRPr="004D74D2">
              <w:rPr>
                <w:b/>
                <w:lang w:val="ru-RU"/>
              </w:rPr>
              <w:t xml:space="preserve"> </w:t>
            </w:r>
          </w:p>
          <w:p w:rsidR="004D74D2" w:rsidRPr="004D74D2" w:rsidRDefault="004D74D2" w:rsidP="004D74D2">
            <w:pPr>
              <w:rPr>
                <w:lang w:val="ru-RU"/>
              </w:rPr>
            </w:pPr>
            <w:r w:rsidRPr="004D74D2">
              <w:rPr>
                <w:b/>
                <w:lang w:val="ru-RU"/>
              </w:rPr>
              <w:t xml:space="preserve">Регулятивные УУД: </w:t>
            </w:r>
            <w:r w:rsidRPr="004D74D2">
              <w:rPr>
                <w:lang w:val="ru-RU"/>
              </w:rPr>
              <w:t xml:space="preserve">уметь составлять план учебных </w:t>
            </w:r>
            <w:r w:rsidRPr="004D74D2">
              <w:rPr>
                <w:lang w:val="ru-RU"/>
              </w:rPr>
              <w:lastRenderedPageBreak/>
              <w:t>действий для раскрытия цели урока</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lastRenderedPageBreak/>
              <w:t>47</w:t>
            </w:r>
          </w:p>
          <w:p w:rsidR="004D74D2" w:rsidRPr="00E731BC" w:rsidRDefault="004D74D2" w:rsidP="004D74D2">
            <w:pPr>
              <w:widowControl w:val="0"/>
              <w:tabs>
                <w:tab w:val="left" w:pos="888"/>
              </w:tabs>
              <w:spacing w:line="100" w:lineRule="atLeast"/>
              <w:jc w:val="center"/>
              <w:rPr>
                <w:spacing w:val="-1"/>
              </w:rPr>
            </w:pPr>
            <w:r>
              <w:rPr>
                <w:spacing w:val="-1"/>
              </w:rPr>
              <w:t>(9)</w:t>
            </w:r>
          </w:p>
        </w:tc>
        <w:tc>
          <w:tcPr>
            <w:tcW w:w="2290" w:type="dxa"/>
            <w:vAlign w:val="center"/>
          </w:tcPr>
          <w:p w:rsidR="004D74D2" w:rsidRPr="00912079" w:rsidRDefault="004D74D2" w:rsidP="004D74D2">
            <w:r w:rsidRPr="004D74D2">
              <w:rPr>
                <w:lang w:val="ru-RU"/>
              </w:rPr>
              <w:t xml:space="preserve">Печорин в системе мужских образов романа. </w:t>
            </w:r>
            <w:r w:rsidRPr="00912079">
              <w:t>Дружба в жизни Печорина</w:t>
            </w:r>
          </w:p>
        </w:tc>
        <w:tc>
          <w:tcPr>
            <w:tcW w:w="704" w:type="dxa"/>
            <w:gridSpan w:val="2"/>
          </w:tcPr>
          <w:p w:rsidR="004D74D2" w:rsidRPr="00E731BC" w:rsidRDefault="004D74D2" w:rsidP="004D74D2">
            <w:pPr>
              <w:jc w:val="center"/>
            </w:pPr>
            <w:r>
              <w:t>1</w:t>
            </w:r>
          </w:p>
        </w:tc>
        <w:tc>
          <w:tcPr>
            <w:tcW w:w="690" w:type="dxa"/>
            <w:gridSpan w:val="3"/>
          </w:tcPr>
          <w:p w:rsidR="004D74D2" w:rsidRPr="00C31C26" w:rsidRDefault="004D74D2" w:rsidP="004D74D2">
            <w:pPr>
              <w:jc w:val="center"/>
            </w:pPr>
            <w:r w:rsidRPr="00C31C26">
              <w:t>Урок-практикум</w:t>
            </w:r>
          </w:p>
        </w:tc>
        <w:tc>
          <w:tcPr>
            <w:tcW w:w="1132" w:type="dxa"/>
            <w:gridSpan w:val="27"/>
          </w:tcPr>
          <w:p w:rsidR="004D74D2" w:rsidRPr="00C31C26" w:rsidRDefault="004D74D2" w:rsidP="004D74D2">
            <w:pPr>
              <w:spacing w:after="0" w:line="240" w:lineRule="auto"/>
              <w:jc w:val="center"/>
              <w:rPr>
                <w:bCs/>
                <w:i/>
                <w:iCs/>
              </w:rPr>
            </w:pPr>
          </w:p>
        </w:tc>
        <w:tc>
          <w:tcPr>
            <w:tcW w:w="2443" w:type="dxa"/>
            <w:gridSpan w:val="2"/>
          </w:tcPr>
          <w:p w:rsidR="004D74D2" w:rsidRPr="004D74D2" w:rsidRDefault="004D74D2" w:rsidP="004D74D2">
            <w:pPr>
              <w:widowControl w:val="0"/>
              <w:tabs>
                <w:tab w:val="left" w:pos="888"/>
              </w:tabs>
              <w:spacing w:line="100" w:lineRule="atLeast"/>
              <w:rPr>
                <w:spacing w:val="-1"/>
                <w:lang w:val="ru-RU"/>
              </w:rPr>
            </w:pPr>
            <w:r w:rsidRPr="004D74D2">
              <w:rPr>
                <w:spacing w:val="-1"/>
                <w:lang w:val="ru-RU"/>
              </w:rPr>
              <w:t xml:space="preserve">Работа с таблицами по системе мужских образов романа. Работа с текстом произведения.  </w:t>
            </w:r>
            <w:r w:rsidRPr="004D74D2">
              <w:rPr>
                <w:b/>
                <w:spacing w:val="-1"/>
                <w:lang w:val="ru-RU"/>
              </w:rPr>
              <w:t>//</w:t>
            </w:r>
          </w:p>
          <w:p w:rsidR="004D74D2" w:rsidRPr="004D74D2" w:rsidRDefault="004D74D2" w:rsidP="004D74D2">
            <w:pPr>
              <w:widowControl w:val="0"/>
              <w:tabs>
                <w:tab w:val="left" w:pos="888"/>
              </w:tabs>
              <w:spacing w:line="100" w:lineRule="atLeast"/>
              <w:rPr>
                <w:spacing w:val="-1"/>
                <w:lang w:val="ru-RU"/>
              </w:rPr>
            </w:pPr>
            <w:r w:rsidRPr="004D74D2">
              <w:rPr>
                <w:lang w:val="ru-RU"/>
              </w:rPr>
              <w:t>Сопоставление характеров судеб Онегина и Печорина.</w:t>
            </w:r>
          </w:p>
        </w:tc>
        <w:tc>
          <w:tcPr>
            <w:tcW w:w="2119" w:type="dxa"/>
            <w:gridSpan w:val="3"/>
          </w:tcPr>
          <w:p w:rsidR="004D74D2" w:rsidRPr="004D74D2" w:rsidRDefault="004D74D2" w:rsidP="004D74D2">
            <w:pPr>
              <w:widowControl w:val="0"/>
              <w:tabs>
                <w:tab w:val="left" w:pos="888"/>
              </w:tabs>
              <w:spacing w:line="100" w:lineRule="atLeast"/>
              <w:rPr>
                <w:spacing w:val="-1"/>
                <w:lang w:val="ru-RU"/>
              </w:rPr>
            </w:pPr>
            <w:r w:rsidRPr="004D74D2">
              <w:rPr>
                <w:lang w:val="ru-RU"/>
              </w:rPr>
              <w:t>Формирование жизненных ценностей: дружба; углубление понятия  о том, что такое дружба</w:t>
            </w:r>
          </w:p>
        </w:tc>
        <w:tc>
          <w:tcPr>
            <w:tcW w:w="2537" w:type="dxa"/>
            <w:gridSpan w:val="3"/>
          </w:tcPr>
          <w:p w:rsidR="004D74D2" w:rsidRPr="004D74D2" w:rsidRDefault="004D74D2" w:rsidP="004D74D2">
            <w:pPr>
              <w:rPr>
                <w:lang w:val="ru-RU"/>
              </w:rPr>
            </w:pPr>
            <w:r w:rsidRPr="004D74D2">
              <w:rPr>
                <w:b/>
                <w:lang w:val="ru-RU"/>
              </w:rPr>
              <w:t>Знать</w:t>
            </w:r>
            <w:r w:rsidRPr="004D74D2">
              <w:rPr>
                <w:lang w:val="ru-RU"/>
              </w:rPr>
              <w:t xml:space="preserve"> основные мотивы мировоззрения гл. героя; романтизм и романтичность; мотив дуэли в русской классике</w:t>
            </w:r>
          </w:p>
          <w:p w:rsidR="004D74D2" w:rsidRPr="004D74D2" w:rsidRDefault="004D74D2" w:rsidP="004D74D2">
            <w:pPr>
              <w:rPr>
                <w:lang w:val="ru-RU"/>
              </w:rPr>
            </w:pPr>
            <w:r w:rsidRPr="004D74D2">
              <w:rPr>
                <w:rFonts w:eastAsia="Times New Roman"/>
                <w:b/>
                <w:spacing w:val="-1"/>
                <w:lang w:val="ru-RU"/>
              </w:rPr>
              <w:t xml:space="preserve">Понимать </w:t>
            </w:r>
            <w:r w:rsidRPr="004D74D2">
              <w:rPr>
                <w:rFonts w:eastAsia="Times New Roman"/>
                <w:spacing w:val="-1"/>
                <w:lang w:val="ru-RU"/>
              </w:rPr>
              <w:t xml:space="preserve">позицию автора (раскрытие </w:t>
            </w:r>
            <w:r w:rsidRPr="004D74D2">
              <w:rPr>
                <w:rFonts w:eastAsia="Times New Roman"/>
                <w:spacing w:val="1"/>
                <w:lang w:val="ru-RU"/>
              </w:rPr>
              <w:t xml:space="preserve">души Печорина путем самоанализа героя, неизбежность его краха в отношениях </w:t>
            </w:r>
            <w:r w:rsidRPr="004D74D2">
              <w:rPr>
                <w:rFonts w:eastAsia="Times New Roman"/>
                <w:spacing w:val="-1"/>
                <w:lang w:val="ru-RU"/>
              </w:rPr>
              <w:t>с людьми).</w:t>
            </w:r>
          </w:p>
          <w:p w:rsidR="004D74D2" w:rsidRPr="00426780" w:rsidRDefault="004D74D2" w:rsidP="004D74D2">
            <w:pPr>
              <w:rPr>
                <w:b/>
              </w:rPr>
            </w:pPr>
            <w:r w:rsidRPr="00426780">
              <w:rPr>
                <w:b/>
              </w:rPr>
              <w:t xml:space="preserve">Уметь </w:t>
            </w:r>
            <w:r w:rsidRPr="00426780">
              <w:t>сопоставлять характеры героев</w:t>
            </w:r>
          </w:p>
        </w:tc>
        <w:tc>
          <w:tcPr>
            <w:tcW w:w="2962" w:type="dxa"/>
            <w:gridSpan w:val="3"/>
          </w:tcPr>
          <w:p w:rsidR="004D74D2" w:rsidRPr="004D74D2" w:rsidRDefault="004D74D2" w:rsidP="004D74D2">
            <w:pPr>
              <w:contextualSpacing/>
              <w:rPr>
                <w:lang w:val="ru-RU"/>
              </w:rPr>
            </w:pPr>
            <w:r w:rsidRPr="004D74D2">
              <w:rPr>
                <w:b/>
                <w:lang w:val="ru-RU"/>
              </w:rPr>
              <w:t xml:space="preserve">Познавательные УУД: </w:t>
            </w:r>
            <w:r w:rsidRPr="004D74D2">
              <w:rPr>
                <w:lang w:val="ru-RU"/>
              </w:rPr>
              <w:t>уметь извлекать необхо</w:t>
            </w:r>
            <w:r w:rsidRPr="004D74D2">
              <w:rPr>
                <w:lang w:val="ru-RU"/>
              </w:rPr>
              <w:softHyphen/>
              <w:t xml:space="preserve">димую информацию из прослушанного или прочитанного текста. уметь анализировать текст </w:t>
            </w:r>
          </w:p>
          <w:p w:rsidR="004D74D2" w:rsidRPr="004D74D2" w:rsidRDefault="004D74D2" w:rsidP="004D74D2">
            <w:pPr>
              <w:contextualSpacing/>
              <w:rPr>
                <w:b/>
                <w:lang w:val="ru-RU"/>
              </w:rPr>
            </w:pPr>
            <w:r w:rsidRPr="004D74D2">
              <w:rPr>
                <w:b/>
                <w:lang w:val="ru-RU"/>
              </w:rPr>
              <w:t xml:space="preserve">Коммуникативные УУД: </w:t>
            </w:r>
            <w:r w:rsidRPr="004D74D2">
              <w:rPr>
                <w:lang w:val="ru-RU"/>
              </w:rPr>
              <w:t>уметь строить моноло</w:t>
            </w:r>
            <w:r w:rsidRPr="004D74D2">
              <w:rPr>
                <w:lang w:val="ru-RU"/>
              </w:rPr>
              <w:softHyphen/>
              <w:t>гическое высказывание, формулировать свою точку зрения.</w:t>
            </w:r>
            <w:r w:rsidRPr="004D74D2">
              <w:rPr>
                <w:b/>
                <w:lang w:val="ru-RU"/>
              </w:rPr>
              <w:t xml:space="preserve"> </w:t>
            </w:r>
          </w:p>
          <w:p w:rsidR="004D74D2" w:rsidRPr="004D74D2" w:rsidRDefault="004D74D2" w:rsidP="004D74D2">
            <w:pPr>
              <w:contextualSpacing/>
              <w:rPr>
                <w:lang w:val="ru-RU"/>
              </w:rPr>
            </w:pPr>
            <w:r w:rsidRPr="004D74D2">
              <w:rPr>
                <w:b/>
                <w:lang w:val="ru-RU"/>
              </w:rPr>
              <w:t xml:space="preserve">Регулятивные УУД: </w:t>
            </w:r>
            <w:r w:rsidRPr="004D74D2">
              <w:rPr>
                <w:lang w:val="ru-RU"/>
              </w:rPr>
              <w:t>уметь</w:t>
            </w:r>
          </w:p>
          <w:p w:rsidR="004D74D2" w:rsidRPr="004D74D2" w:rsidRDefault="004D74D2" w:rsidP="004D74D2">
            <w:pPr>
              <w:rPr>
                <w:lang w:val="ru-RU"/>
              </w:rPr>
            </w:pPr>
            <w:r w:rsidRPr="004D74D2">
              <w:rPr>
                <w:lang w:val="ru-RU"/>
              </w:rPr>
              <w:t>формировать ситуацию рефлексии – самодиагностики и самокоррекции коллективной деятельности</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t>48</w:t>
            </w:r>
          </w:p>
          <w:p w:rsidR="004D74D2" w:rsidRPr="00E731BC" w:rsidRDefault="004D74D2" w:rsidP="004D74D2">
            <w:pPr>
              <w:widowControl w:val="0"/>
              <w:tabs>
                <w:tab w:val="left" w:pos="888"/>
              </w:tabs>
              <w:spacing w:line="100" w:lineRule="atLeast"/>
              <w:jc w:val="center"/>
              <w:rPr>
                <w:spacing w:val="-1"/>
              </w:rPr>
            </w:pPr>
            <w:r>
              <w:rPr>
                <w:spacing w:val="-1"/>
              </w:rPr>
              <w:t>(10)</w:t>
            </w:r>
          </w:p>
        </w:tc>
        <w:tc>
          <w:tcPr>
            <w:tcW w:w="2290" w:type="dxa"/>
            <w:vAlign w:val="center"/>
          </w:tcPr>
          <w:p w:rsidR="004D74D2" w:rsidRPr="00912079" w:rsidRDefault="004D74D2" w:rsidP="004D74D2">
            <w:r w:rsidRPr="004D74D2">
              <w:rPr>
                <w:lang w:val="ru-RU"/>
              </w:rPr>
              <w:t xml:space="preserve">Печорин в системе женских образов романа. </w:t>
            </w:r>
            <w:r w:rsidRPr="00912079">
              <w:t>Любовь в жизни Печорина</w:t>
            </w:r>
          </w:p>
        </w:tc>
        <w:tc>
          <w:tcPr>
            <w:tcW w:w="704" w:type="dxa"/>
            <w:gridSpan w:val="2"/>
          </w:tcPr>
          <w:p w:rsidR="004D74D2" w:rsidRPr="00E731BC" w:rsidRDefault="004D74D2" w:rsidP="004D74D2">
            <w:pPr>
              <w:jc w:val="center"/>
            </w:pPr>
            <w:r>
              <w:t>1</w:t>
            </w:r>
          </w:p>
        </w:tc>
        <w:tc>
          <w:tcPr>
            <w:tcW w:w="690" w:type="dxa"/>
            <w:gridSpan w:val="3"/>
          </w:tcPr>
          <w:p w:rsidR="004D74D2" w:rsidRPr="00E731BC" w:rsidRDefault="004D74D2" w:rsidP="004D74D2">
            <w:pPr>
              <w:jc w:val="center"/>
              <w:rPr>
                <w:b/>
              </w:rPr>
            </w:pPr>
            <w:r w:rsidRPr="00C31C26">
              <w:t>Урок-практикум</w:t>
            </w:r>
          </w:p>
        </w:tc>
        <w:tc>
          <w:tcPr>
            <w:tcW w:w="1132" w:type="dxa"/>
            <w:gridSpan w:val="27"/>
          </w:tcPr>
          <w:p w:rsidR="004D74D2" w:rsidRPr="00E731BC" w:rsidRDefault="004D74D2" w:rsidP="004D74D2">
            <w:pPr>
              <w:spacing w:after="0" w:line="240" w:lineRule="auto"/>
              <w:jc w:val="center"/>
              <w:rPr>
                <w:b/>
                <w:bCs/>
                <w:i/>
                <w:iCs/>
              </w:rPr>
            </w:pPr>
          </w:p>
        </w:tc>
        <w:tc>
          <w:tcPr>
            <w:tcW w:w="2443" w:type="dxa"/>
            <w:gridSpan w:val="2"/>
          </w:tcPr>
          <w:p w:rsidR="004D74D2" w:rsidRDefault="004D74D2" w:rsidP="004D74D2">
            <w:pPr>
              <w:widowControl w:val="0"/>
              <w:tabs>
                <w:tab w:val="left" w:pos="888"/>
              </w:tabs>
              <w:spacing w:line="100" w:lineRule="atLeast"/>
              <w:rPr>
                <w:spacing w:val="-1"/>
              </w:rPr>
            </w:pPr>
            <w:r w:rsidRPr="004D74D2">
              <w:rPr>
                <w:spacing w:val="-1"/>
                <w:lang w:val="ru-RU"/>
              </w:rPr>
              <w:t xml:space="preserve">Работа с таблицами по системе женских образов романа. Работа с текстом произведения.  </w:t>
            </w:r>
            <w:r w:rsidRPr="004D74D2">
              <w:rPr>
                <w:sz w:val="24"/>
                <w:szCs w:val="24"/>
                <w:lang w:val="ru-RU"/>
              </w:rPr>
              <w:t xml:space="preserve">Ответы-рассуждения по поднятым проблемам. </w:t>
            </w:r>
            <w:r w:rsidRPr="004D74D2">
              <w:rPr>
                <w:spacing w:val="-1"/>
                <w:lang w:val="ru-RU"/>
              </w:rPr>
              <w:t xml:space="preserve"> </w:t>
            </w:r>
            <w:r w:rsidRPr="00C31C26">
              <w:rPr>
                <w:b/>
                <w:spacing w:val="-1"/>
              </w:rPr>
              <w:t>//</w:t>
            </w:r>
          </w:p>
          <w:p w:rsidR="004D74D2" w:rsidRPr="00E731BC" w:rsidRDefault="004D74D2" w:rsidP="004D74D2">
            <w:pPr>
              <w:widowControl w:val="0"/>
              <w:tabs>
                <w:tab w:val="left" w:pos="888"/>
              </w:tabs>
              <w:spacing w:line="100" w:lineRule="atLeast"/>
              <w:rPr>
                <w:spacing w:val="-1"/>
              </w:rPr>
            </w:pPr>
            <w:r>
              <w:rPr>
                <w:spacing w:val="-1"/>
              </w:rPr>
              <w:t xml:space="preserve">Сопоставление характеров Веры и </w:t>
            </w:r>
            <w:r>
              <w:rPr>
                <w:spacing w:val="-1"/>
              </w:rPr>
              <w:lastRenderedPageBreak/>
              <w:t>Татьяны</w:t>
            </w:r>
          </w:p>
        </w:tc>
        <w:tc>
          <w:tcPr>
            <w:tcW w:w="2119" w:type="dxa"/>
            <w:gridSpan w:val="3"/>
          </w:tcPr>
          <w:p w:rsidR="004D74D2" w:rsidRPr="004D74D2" w:rsidRDefault="004D74D2" w:rsidP="004D74D2">
            <w:pPr>
              <w:widowControl w:val="0"/>
              <w:tabs>
                <w:tab w:val="left" w:pos="888"/>
              </w:tabs>
              <w:spacing w:line="100" w:lineRule="atLeast"/>
              <w:rPr>
                <w:spacing w:val="-1"/>
                <w:lang w:val="ru-RU"/>
              </w:rPr>
            </w:pPr>
            <w:r w:rsidRPr="004D74D2">
              <w:rPr>
                <w:spacing w:val="-1"/>
                <w:lang w:val="ru-RU"/>
              </w:rPr>
              <w:lastRenderedPageBreak/>
              <w:t>Дифференциация моральных норм; осознание трудностей становления личности человека</w:t>
            </w:r>
          </w:p>
        </w:tc>
        <w:tc>
          <w:tcPr>
            <w:tcW w:w="2537" w:type="dxa"/>
            <w:gridSpan w:val="3"/>
          </w:tcPr>
          <w:p w:rsidR="004D74D2" w:rsidRPr="004D74D2" w:rsidRDefault="004D74D2" w:rsidP="004D74D2">
            <w:pPr>
              <w:rPr>
                <w:lang w:val="ru-RU"/>
              </w:rPr>
            </w:pPr>
            <w:r w:rsidRPr="004D74D2">
              <w:rPr>
                <w:b/>
                <w:lang w:val="ru-RU"/>
              </w:rPr>
              <w:t xml:space="preserve">Понимать </w:t>
            </w:r>
            <w:r w:rsidRPr="004D74D2">
              <w:rPr>
                <w:lang w:val="ru-RU"/>
              </w:rPr>
              <w:t>композиционную функцию женских образов</w:t>
            </w:r>
          </w:p>
          <w:p w:rsidR="004D74D2" w:rsidRPr="004D74D2" w:rsidRDefault="004D74D2" w:rsidP="004D74D2">
            <w:pPr>
              <w:rPr>
                <w:b/>
                <w:lang w:val="ru-RU"/>
              </w:rPr>
            </w:pPr>
            <w:r w:rsidRPr="004D74D2">
              <w:rPr>
                <w:b/>
                <w:lang w:val="ru-RU"/>
              </w:rPr>
              <w:t>Уметь</w:t>
            </w:r>
            <w:r w:rsidRPr="004D74D2">
              <w:rPr>
                <w:lang w:val="ru-RU"/>
              </w:rPr>
              <w:t xml:space="preserve"> пересказывать текст с элементами анализа; отбирать материал по тексту по </w:t>
            </w:r>
            <w:r w:rsidRPr="004D74D2">
              <w:rPr>
                <w:lang w:val="ru-RU"/>
              </w:rPr>
              <w:lastRenderedPageBreak/>
              <w:t>предложенной теме; строить монологическое высказывание.</w:t>
            </w:r>
          </w:p>
        </w:tc>
        <w:tc>
          <w:tcPr>
            <w:tcW w:w="2962" w:type="dxa"/>
            <w:gridSpan w:val="3"/>
          </w:tcPr>
          <w:p w:rsidR="004D74D2" w:rsidRPr="004D74D2" w:rsidRDefault="004D74D2" w:rsidP="004D74D2">
            <w:pPr>
              <w:rPr>
                <w:lang w:val="ru-RU"/>
              </w:rPr>
            </w:pPr>
            <w:r w:rsidRPr="004D74D2">
              <w:rPr>
                <w:b/>
                <w:lang w:val="ru-RU"/>
              </w:rPr>
              <w:lastRenderedPageBreak/>
              <w:t xml:space="preserve">Познавательные УУД: </w:t>
            </w:r>
            <w:r w:rsidRPr="004D74D2">
              <w:rPr>
                <w:lang w:val="ru-RU"/>
              </w:rPr>
              <w:t>уметь искать и выделять необходимую информацию в предложен</w:t>
            </w:r>
            <w:r w:rsidRPr="004D74D2">
              <w:rPr>
                <w:lang w:val="ru-RU"/>
              </w:rPr>
              <w:softHyphen/>
              <w:t xml:space="preserve">ных текстах. </w:t>
            </w:r>
          </w:p>
          <w:p w:rsidR="004D74D2" w:rsidRPr="004D74D2" w:rsidRDefault="004D74D2" w:rsidP="004D74D2">
            <w:pPr>
              <w:rPr>
                <w:b/>
                <w:lang w:val="ru-RU"/>
              </w:rPr>
            </w:pPr>
            <w:r w:rsidRPr="004D74D2">
              <w:rPr>
                <w:b/>
                <w:lang w:val="ru-RU"/>
              </w:rPr>
              <w:t xml:space="preserve">Коммуникативные УУД: </w:t>
            </w:r>
            <w:r w:rsidRPr="004D74D2">
              <w:rPr>
                <w:lang w:val="ru-RU"/>
              </w:rPr>
              <w:t>ставить вопросы, обра</w:t>
            </w:r>
            <w:r w:rsidRPr="004D74D2">
              <w:rPr>
                <w:lang w:val="ru-RU"/>
              </w:rPr>
              <w:softHyphen/>
              <w:t xml:space="preserve">щаться за помощью, </w:t>
            </w:r>
            <w:r w:rsidRPr="004D74D2">
              <w:rPr>
                <w:lang w:val="ru-RU"/>
              </w:rPr>
              <w:lastRenderedPageBreak/>
              <w:t>формулировать свои затруднения.</w:t>
            </w:r>
            <w:r w:rsidRPr="004D74D2">
              <w:rPr>
                <w:b/>
                <w:lang w:val="ru-RU"/>
              </w:rPr>
              <w:t xml:space="preserve"> </w:t>
            </w:r>
          </w:p>
          <w:p w:rsidR="004D74D2" w:rsidRPr="004D74D2" w:rsidRDefault="004D74D2" w:rsidP="004D74D2">
            <w:pPr>
              <w:rPr>
                <w:lang w:val="ru-RU"/>
              </w:rPr>
            </w:pPr>
            <w:r w:rsidRPr="004D74D2">
              <w:rPr>
                <w:b/>
                <w:lang w:val="ru-RU"/>
              </w:rPr>
              <w:t xml:space="preserve">Регулятивные УУД: </w:t>
            </w:r>
            <w:r w:rsidRPr="004D74D2">
              <w:rPr>
                <w:lang w:val="ru-RU"/>
              </w:rPr>
              <w:t>уметь осознавать усвоенный материал, качество и уровень усвоения.</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lastRenderedPageBreak/>
              <w:t>49</w:t>
            </w:r>
          </w:p>
          <w:p w:rsidR="004D74D2" w:rsidRPr="00E731BC" w:rsidRDefault="004D74D2" w:rsidP="004D74D2">
            <w:pPr>
              <w:widowControl w:val="0"/>
              <w:tabs>
                <w:tab w:val="left" w:pos="888"/>
              </w:tabs>
              <w:spacing w:line="100" w:lineRule="atLeast"/>
              <w:jc w:val="center"/>
              <w:rPr>
                <w:spacing w:val="-1"/>
              </w:rPr>
            </w:pPr>
            <w:r>
              <w:rPr>
                <w:spacing w:val="-1"/>
              </w:rPr>
              <w:t>(11)</w:t>
            </w:r>
          </w:p>
        </w:tc>
        <w:tc>
          <w:tcPr>
            <w:tcW w:w="2290" w:type="dxa"/>
            <w:vAlign w:val="center"/>
          </w:tcPr>
          <w:p w:rsidR="004D74D2" w:rsidRPr="004D74D2" w:rsidRDefault="004D74D2" w:rsidP="004D74D2">
            <w:pPr>
              <w:rPr>
                <w:lang w:val="ru-RU"/>
              </w:rPr>
            </w:pPr>
            <w:r w:rsidRPr="004D74D2">
              <w:rPr>
                <w:lang w:val="ru-RU"/>
              </w:rPr>
              <w:t xml:space="preserve">Споры о романтизме и реализме романа «Герой нашего времени». Поэзия М.Ю.Лермонтова и роман «Герой нашего времени» в оценке В.Г.Белинского. </w:t>
            </w:r>
          </w:p>
          <w:p w:rsidR="004D74D2" w:rsidRPr="00912079" w:rsidRDefault="004D74D2" w:rsidP="004D74D2">
            <w:r w:rsidRPr="00912079">
              <w:rPr>
                <w:b/>
              </w:rPr>
              <w:t>Подготовка к</w:t>
            </w:r>
            <w:r w:rsidRPr="00912079">
              <w:t xml:space="preserve"> </w:t>
            </w:r>
            <w:r w:rsidRPr="00912079">
              <w:rPr>
                <w:b/>
              </w:rPr>
              <w:t>домашнему</w:t>
            </w:r>
            <w:r w:rsidRPr="00912079">
              <w:t xml:space="preserve"> </w:t>
            </w:r>
            <w:r w:rsidRPr="00912079">
              <w:rPr>
                <w:b/>
              </w:rPr>
              <w:t>сочинению</w:t>
            </w:r>
          </w:p>
        </w:tc>
        <w:tc>
          <w:tcPr>
            <w:tcW w:w="704" w:type="dxa"/>
            <w:gridSpan w:val="2"/>
          </w:tcPr>
          <w:p w:rsidR="004D74D2" w:rsidRPr="00E731BC" w:rsidRDefault="004D74D2" w:rsidP="004D74D2">
            <w:pPr>
              <w:jc w:val="center"/>
            </w:pPr>
            <w:r>
              <w:t>1</w:t>
            </w:r>
          </w:p>
        </w:tc>
        <w:tc>
          <w:tcPr>
            <w:tcW w:w="660" w:type="dxa"/>
            <w:gridSpan w:val="2"/>
          </w:tcPr>
          <w:p w:rsidR="004D74D2" w:rsidRDefault="004D74D2" w:rsidP="004D74D2">
            <w:pPr>
              <w:jc w:val="center"/>
              <w:rPr>
                <w:b/>
              </w:rPr>
            </w:pPr>
            <w:r w:rsidRPr="00C31C26">
              <w:t>Урок-</w:t>
            </w:r>
            <w:r w:rsidRPr="00581260">
              <w:rPr>
                <w:b/>
              </w:rPr>
              <w:t>семинар</w:t>
            </w:r>
          </w:p>
          <w:p w:rsidR="004D74D2" w:rsidRPr="00C31C26" w:rsidRDefault="004D74D2" w:rsidP="004D74D2">
            <w:pPr>
              <w:jc w:val="center"/>
            </w:pPr>
          </w:p>
        </w:tc>
        <w:tc>
          <w:tcPr>
            <w:tcW w:w="1162" w:type="dxa"/>
            <w:gridSpan w:val="28"/>
          </w:tcPr>
          <w:p w:rsidR="004D74D2" w:rsidRPr="00C31C26" w:rsidRDefault="004D74D2" w:rsidP="004D74D2">
            <w:pPr>
              <w:spacing w:after="0" w:line="240" w:lineRule="auto"/>
              <w:jc w:val="center"/>
              <w:rPr>
                <w:bCs/>
                <w:i/>
                <w:iCs/>
              </w:rPr>
            </w:pPr>
          </w:p>
        </w:tc>
        <w:tc>
          <w:tcPr>
            <w:tcW w:w="2443" w:type="dxa"/>
            <w:gridSpan w:val="2"/>
          </w:tcPr>
          <w:p w:rsidR="004D74D2" w:rsidRDefault="004D74D2" w:rsidP="004D74D2">
            <w:pPr>
              <w:widowControl w:val="0"/>
              <w:tabs>
                <w:tab w:val="left" w:pos="888"/>
              </w:tabs>
              <w:spacing w:line="100" w:lineRule="atLeast"/>
            </w:pPr>
            <w:r w:rsidRPr="004D74D2">
              <w:rPr>
                <w:lang w:val="ru-RU"/>
              </w:rPr>
              <w:t xml:space="preserve">Чтение и составление тезисов статьи. Обсуждение и составление планов сочинений.  </w:t>
            </w:r>
            <w:r w:rsidRPr="00C31C26">
              <w:rPr>
                <w:b/>
              </w:rPr>
              <w:t>//</w:t>
            </w:r>
          </w:p>
          <w:p w:rsidR="004D74D2" w:rsidRPr="00FA77A0" w:rsidRDefault="004D74D2" w:rsidP="004D74D2">
            <w:r>
              <w:t xml:space="preserve">Монологические высказывания учащихся по вопросам семинара </w:t>
            </w:r>
          </w:p>
          <w:p w:rsidR="004D74D2" w:rsidRPr="00E731BC" w:rsidRDefault="004D74D2" w:rsidP="004D74D2">
            <w:pPr>
              <w:widowControl w:val="0"/>
              <w:tabs>
                <w:tab w:val="left" w:pos="888"/>
              </w:tabs>
              <w:spacing w:line="100" w:lineRule="atLeast"/>
              <w:rPr>
                <w:spacing w:val="-1"/>
              </w:rPr>
            </w:pPr>
            <w:r>
              <w:t>Написание домашнего сочинения</w:t>
            </w:r>
          </w:p>
        </w:tc>
        <w:tc>
          <w:tcPr>
            <w:tcW w:w="2119" w:type="dxa"/>
            <w:gridSpan w:val="3"/>
          </w:tcPr>
          <w:p w:rsidR="004D74D2" w:rsidRPr="004D74D2" w:rsidRDefault="004D74D2" w:rsidP="004D74D2">
            <w:pPr>
              <w:contextualSpacing/>
              <w:rPr>
                <w:lang w:val="ru-RU"/>
              </w:rPr>
            </w:pPr>
            <w:r w:rsidRPr="004D74D2">
              <w:rPr>
                <w:lang w:val="ru-RU"/>
              </w:rPr>
              <w:t>Формирование устойчивого</w:t>
            </w:r>
          </w:p>
          <w:p w:rsidR="004D74D2" w:rsidRPr="004D74D2" w:rsidRDefault="004D74D2" w:rsidP="004D74D2">
            <w:pPr>
              <w:contextualSpacing/>
              <w:rPr>
                <w:lang w:val="ru-RU"/>
              </w:rPr>
            </w:pPr>
            <w:r w:rsidRPr="004D74D2">
              <w:rPr>
                <w:rStyle w:val="af7"/>
                <w:b w:val="0"/>
                <w:lang w:val="ru-RU"/>
              </w:rPr>
              <w:t>интереса к созданию собственных текстов;  стремления к речевому самосовершенст-вованию</w:t>
            </w:r>
          </w:p>
          <w:p w:rsidR="004D74D2" w:rsidRPr="004D74D2" w:rsidRDefault="004D74D2" w:rsidP="004D74D2">
            <w:pPr>
              <w:widowControl w:val="0"/>
              <w:tabs>
                <w:tab w:val="left" w:pos="888"/>
              </w:tabs>
              <w:spacing w:line="100" w:lineRule="atLeast"/>
              <w:rPr>
                <w:spacing w:val="-1"/>
                <w:lang w:val="ru-RU"/>
              </w:rPr>
            </w:pPr>
          </w:p>
        </w:tc>
        <w:tc>
          <w:tcPr>
            <w:tcW w:w="2537" w:type="dxa"/>
            <w:gridSpan w:val="3"/>
          </w:tcPr>
          <w:p w:rsidR="004D74D2" w:rsidRPr="004D74D2" w:rsidRDefault="004D74D2" w:rsidP="004D74D2">
            <w:pPr>
              <w:rPr>
                <w:b/>
                <w:lang w:val="ru-RU"/>
              </w:rPr>
            </w:pPr>
            <w:r w:rsidRPr="004D74D2">
              <w:rPr>
                <w:rFonts w:eastAsia="Times New Roman"/>
                <w:b/>
                <w:spacing w:val="1"/>
                <w:lang w:val="ru-RU"/>
              </w:rPr>
              <w:t xml:space="preserve">Знать </w:t>
            </w:r>
            <w:r w:rsidRPr="004D74D2">
              <w:rPr>
                <w:rFonts w:eastAsia="Times New Roman"/>
                <w:spacing w:val="1"/>
                <w:lang w:val="ru-RU"/>
              </w:rPr>
              <w:t>высказывания критиков о романе</w:t>
            </w:r>
            <w:r w:rsidRPr="004D74D2">
              <w:rPr>
                <w:b/>
                <w:lang w:val="ru-RU"/>
              </w:rPr>
              <w:t xml:space="preserve"> Уметь</w:t>
            </w:r>
            <w:r w:rsidRPr="004D74D2">
              <w:rPr>
                <w:lang w:val="ru-RU"/>
              </w:rPr>
              <w:t xml:space="preserve"> отбирать литературный материал, логически его выстраивать, превращая в связный текст.</w:t>
            </w:r>
          </w:p>
        </w:tc>
        <w:tc>
          <w:tcPr>
            <w:tcW w:w="2962" w:type="dxa"/>
            <w:gridSpan w:val="3"/>
          </w:tcPr>
          <w:p w:rsidR="004D74D2" w:rsidRPr="004D74D2" w:rsidRDefault="004D74D2" w:rsidP="004D74D2">
            <w:pPr>
              <w:rPr>
                <w:lang w:val="ru-RU"/>
              </w:rPr>
            </w:pPr>
            <w:r w:rsidRPr="004D74D2">
              <w:rPr>
                <w:b/>
                <w:lang w:val="ru-RU"/>
              </w:rPr>
              <w:t>Познавательные УУД:</w:t>
            </w:r>
            <w:r w:rsidRPr="004D74D2">
              <w:rPr>
                <w:lang w:val="ru-RU"/>
              </w:rPr>
              <w:t xml:space="preserve"> </w:t>
            </w:r>
          </w:p>
          <w:p w:rsidR="004D74D2" w:rsidRPr="004D74D2" w:rsidRDefault="004D74D2" w:rsidP="004D74D2">
            <w:pPr>
              <w:rPr>
                <w:lang w:val="ru-RU"/>
              </w:rPr>
            </w:pPr>
            <w:r w:rsidRPr="004D74D2">
              <w:rPr>
                <w:rStyle w:val="af7"/>
                <w:b w:val="0"/>
                <w:lang w:val="ru-RU"/>
              </w:rPr>
              <w:t>Создавать письменный текст, соблюдая нормы его построения, свободно, правильно излагать свои мысли;</w:t>
            </w:r>
            <w:r w:rsidRPr="004D74D2">
              <w:rPr>
                <w:b/>
                <w:lang w:val="ru-RU"/>
              </w:rPr>
              <w:t xml:space="preserve"> </w:t>
            </w:r>
            <w:r w:rsidRPr="004D74D2">
              <w:rPr>
                <w:rStyle w:val="af7"/>
                <w:b w:val="0"/>
                <w:lang w:val="ru-RU"/>
              </w:rPr>
              <w:t>владеть приёмами отбора и систематизации материала на заданную тему</w:t>
            </w:r>
          </w:p>
          <w:p w:rsidR="004D74D2" w:rsidRPr="004D74D2" w:rsidRDefault="004D74D2" w:rsidP="004D74D2">
            <w:pPr>
              <w:contextualSpacing/>
              <w:rPr>
                <w:lang w:val="ru-RU"/>
              </w:rPr>
            </w:pPr>
            <w:r w:rsidRPr="004D74D2">
              <w:rPr>
                <w:b/>
                <w:lang w:val="ru-RU"/>
              </w:rPr>
              <w:t>Коммуникативные УУД:</w:t>
            </w:r>
            <w:r w:rsidRPr="004D74D2">
              <w:rPr>
                <w:lang w:val="ru-RU"/>
              </w:rPr>
              <w:t xml:space="preserve"> уметь строить моноло</w:t>
            </w:r>
            <w:r w:rsidRPr="004D74D2">
              <w:rPr>
                <w:lang w:val="ru-RU"/>
              </w:rPr>
              <w:softHyphen/>
              <w:t>гическое высказывание, формулировать свою точку зрения, адекватно использовать различные речевые средства для решения коммуникативных задач</w:t>
            </w:r>
          </w:p>
          <w:p w:rsidR="004D74D2" w:rsidRPr="004D74D2" w:rsidRDefault="004D74D2" w:rsidP="004D74D2">
            <w:pPr>
              <w:contextualSpacing/>
              <w:rPr>
                <w:lang w:val="ru-RU"/>
              </w:rPr>
            </w:pPr>
            <w:r w:rsidRPr="004D74D2">
              <w:rPr>
                <w:b/>
                <w:lang w:val="ru-RU"/>
              </w:rPr>
              <w:t>Регулятивные УУД:</w:t>
            </w:r>
            <w:r w:rsidRPr="004D74D2">
              <w:rPr>
                <w:lang w:val="ru-RU"/>
              </w:rPr>
              <w:t xml:space="preserve"> уметь формировать ситуацию рефлексии – самодиагностики и самокоррекции коллективной деятельности. </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t>5</w:t>
            </w:r>
            <w:r>
              <w:rPr>
                <w:spacing w:val="-1"/>
              </w:rPr>
              <w:lastRenderedPageBreak/>
              <w:t>0</w:t>
            </w:r>
          </w:p>
          <w:p w:rsidR="004D74D2" w:rsidRPr="00E731BC" w:rsidRDefault="004D74D2" w:rsidP="004D74D2">
            <w:pPr>
              <w:widowControl w:val="0"/>
              <w:tabs>
                <w:tab w:val="left" w:pos="888"/>
              </w:tabs>
              <w:spacing w:line="100" w:lineRule="atLeast"/>
              <w:jc w:val="center"/>
              <w:rPr>
                <w:spacing w:val="-1"/>
              </w:rPr>
            </w:pPr>
            <w:r>
              <w:rPr>
                <w:spacing w:val="-1"/>
              </w:rPr>
              <w:t>(12)</w:t>
            </w:r>
          </w:p>
        </w:tc>
        <w:tc>
          <w:tcPr>
            <w:tcW w:w="2290" w:type="dxa"/>
            <w:vAlign w:val="center"/>
          </w:tcPr>
          <w:p w:rsidR="004D74D2" w:rsidRPr="004D74D2" w:rsidRDefault="004D74D2" w:rsidP="004D74D2">
            <w:pPr>
              <w:rPr>
                <w:lang w:val="ru-RU"/>
              </w:rPr>
            </w:pPr>
            <w:r w:rsidRPr="004D74D2">
              <w:rPr>
                <w:b/>
                <w:lang w:val="ru-RU"/>
              </w:rPr>
              <w:lastRenderedPageBreak/>
              <w:t xml:space="preserve">Контрольная работа №5 </w:t>
            </w:r>
            <w:r w:rsidRPr="004D74D2">
              <w:rPr>
                <w:lang w:val="ru-RU"/>
              </w:rPr>
              <w:t xml:space="preserve"> по лирике </w:t>
            </w:r>
            <w:r w:rsidRPr="004D74D2">
              <w:rPr>
                <w:lang w:val="ru-RU"/>
              </w:rPr>
              <w:lastRenderedPageBreak/>
              <w:t>М.Ю.Лермонтова, роману «Герой нашего времени»</w:t>
            </w:r>
          </w:p>
        </w:tc>
        <w:tc>
          <w:tcPr>
            <w:tcW w:w="704" w:type="dxa"/>
            <w:gridSpan w:val="2"/>
          </w:tcPr>
          <w:p w:rsidR="004D74D2" w:rsidRPr="00912079" w:rsidRDefault="004D74D2" w:rsidP="004D74D2">
            <w:pPr>
              <w:jc w:val="center"/>
            </w:pPr>
            <w:r>
              <w:lastRenderedPageBreak/>
              <w:t>1</w:t>
            </w:r>
          </w:p>
        </w:tc>
        <w:tc>
          <w:tcPr>
            <w:tcW w:w="645" w:type="dxa"/>
          </w:tcPr>
          <w:p w:rsidR="004D74D2" w:rsidRPr="00352747" w:rsidRDefault="004D74D2" w:rsidP="004D74D2">
            <w:pPr>
              <w:jc w:val="center"/>
            </w:pPr>
            <w:r w:rsidRPr="00352747">
              <w:t xml:space="preserve">Урок </w:t>
            </w:r>
            <w:r w:rsidRPr="00352747">
              <w:lastRenderedPageBreak/>
              <w:t xml:space="preserve">развива-ющего </w:t>
            </w:r>
            <w:r w:rsidRPr="00352747">
              <w:rPr>
                <w:b/>
              </w:rPr>
              <w:t>контроля</w:t>
            </w:r>
          </w:p>
        </w:tc>
        <w:tc>
          <w:tcPr>
            <w:tcW w:w="1177" w:type="dxa"/>
            <w:gridSpan w:val="29"/>
          </w:tcPr>
          <w:p w:rsidR="004D74D2" w:rsidRPr="00352747" w:rsidRDefault="004D74D2" w:rsidP="004D74D2">
            <w:pPr>
              <w:spacing w:after="0" w:line="240" w:lineRule="auto"/>
              <w:jc w:val="center"/>
              <w:rPr>
                <w:bCs/>
                <w:i/>
                <w:iCs/>
              </w:rPr>
            </w:pPr>
          </w:p>
        </w:tc>
        <w:tc>
          <w:tcPr>
            <w:tcW w:w="2443" w:type="dxa"/>
            <w:gridSpan w:val="2"/>
          </w:tcPr>
          <w:p w:rsidR="004D74D2" w:rsidRPr="00E731BC" w:rsidRDefault="004D74D2" w:rsidP="004D74D2">
            <w:pPr>
              <w:widowControl w:val="0"/>
              <w:tabs>
                <w:tab w:val="left" w:pos="888"/>
              </w:tabs>
              <w:spacing w:line="100" w:lineRule="atLeast"/>
              <w:rPr>
                <w:spacing w:val="-1"/>
              </w:rPr>
            </w:pPr>
            <w:r w:rsidRPr="00352747">
              <w:rPr>
                <w:b/>
                <w:spacing w:val="-1"/>
              </w:rPr>
              <w:t>//</w:t>
            </w:r>
            <w:r>
              <w:rPr>
                <w:spacing w:val="-1"/>
              </w:rPr>
              <w:t xml:space="preserve">  Выполнение заданий контрольной </w:t>
            </w:r>
            <w:r>
              <w:rPr>
                <w:spacing w:val="-1"/>
              </w:rPr>
              <w:lastRenderedPageBreak/>
              <w:t>работы</w:t>
            </w:r>
          </w:p>
        </w:tc>
        <w:tc>
          <w:tcPr>
            <w:tcW w:w="2119" w:type="dxa"/>
            <w:gridSpan w:val="3"/>
          </w:tcPr>
          <w:p w:rsidR="004D74D2" w:rsidRPr="004D74D2" w:rsidRDefault="004D74D2" w:rsidP="004D74D2">
            <w:pPr>
              <w:widowControl w:val="0"/>
              <w:tabs>
                <w:tab w:val="left" w:pos="888"/>
              </w:tabs>
              <w:spacing w:line="100" w:lineRule="atLeast"/>
              <w:rPr>
                <w:spacing w:val="-1"/>
                <w:lang w:val="ru-RU"/>
              </w:rPr>
            </w:pPr>
            <w:r w:rsidRPr="004D74D2">
              <w:rPr>
                <w:lang w:val="ru-RU"/>
              </w:rPr>
              <w:lastRenderedPageBreak/>
              <w:t xml:space="preserve">Формирование </w:t>
            </w:r>
            <w:r w:rsidRPr="004D74D2">
              <w:rPr>
                <w:lang w:val="ru-RU"/>
              </w:rPr>
              <w:lastRenderedPageBreak/>
              <w:t>навыков индиви</w:t>
            </w:r>
            <w:r w:rsidRPr="004D74D2">
              <w:rPr>
                <w:lang w:val="ru-RU"/>
              </w:rPr>
              <w:softHyphen/>
              <w:t>дуального выпол</w:t>
            </w:r>
            <w:r w:rsidRPr="004D74D2">
              <w:rPr>
                <w:lang w:val="ru-RU"/>
              </w:rPr>
              <w:softHyphen/>
              <w:t>нения диагности</w:t>
            </w:r>
            <w:r w:rsidRPr="004D74D2">
              <w:rPr>
                <w:lang w:val="ru-RU"/>
              </w:rPr>
              <w:softHyphen/>
              <w:t>ческих заданий по алгоритму ре</w:t>
            </w:r>
            <w:r w:rsidRPr="004D74D2">
              <w:rPr>
                <w:lang w:val="ru-RU"/>
              </w:rPr>
              <w:softHyphen/>
              <w:t>шения литературо</w:t>
            </w:r>
            <w:r w:rsidRPr="004D74D2">
              <w:rPr>
                <w:lang w:val="ru-RU"/>
              </w:rPr>
              <w:softHyphen/>
              <w:t>ведческой задачи</w:t>
            </w:r>
          </w:p>
        </w:tc>
        <w:tc>
          <w:tcPr>
            <w:tcW w:w="2537" w:type="dxa"/>
            <w:gridSpan w:val="3"/>
          </w:tcPr>
          <w:p w:rsidR="004D74D2" w:rsidRPr="004D74D2" w:rsidRDefault="004D74D2" w:rsidP="004D74D2">
            <w:pPr>
              <w:rPr>
                <w:lang w:val="ru-RU"/>
              </w:rPr>
            </w:pPr>
            <w:r w:rsidRPr="004D74D2">
              <w:rPr>
                <w:b/>
                <w:lang w:val="ru-RU"/>
              </w:rPr>
              <w:lastRenderedPageBreak/>
              <w:t>Уметь</w:t>
            </w:r>
            <w:r w:rsidRPr="004D74D2">
              <w:rPr>
                <w:lang w:val="ru-RU"/>
              </w:rPr>
              <w:t xml:space="preserve"> </w:t>
            </w:r>
            <w:r w:rsidRPr="004D74D2">
              <w:rPr>
                <w:rFonts w:eastAsia="Times New Roman"/>
                <w:spacing w:val="-1"/>
                <w:lang w:val="ru-RU"/>
              </w:rPr>
              <w:t xml:space="preserve">анализировать прозаические </w:t>
            </w:r>
            <w:r w:rsidRPr="004D74D2">
              <w:rPr>
                <w:rFonts w:eastAsia="Times New Roman"/>
                <w:lang w:val="ru-RU"/>
              </w:rPr>
              <w:t xml:space="preserve">и </w:t>
            </w:r>
            <w:r w:rsidRPr="004D74D2">
              <w:rPr>
                <w:rFonts w:eastAsia="Times New Roman"/>
                <w:lang w:val="ru-RU"/>
              </w:rPr>
              <w:lastRenderedPageBreak/>
              <w:t xml:space="preserve">поэтические тексты, определять их темы </w:t>
            </w:r>
            <w:r w:rsidRPr="004D74D2">
              <w:rPr>
                <w:rFonts w:eastAsia="Times New Roman"/>
                <w:spacing w:val="1"/>
                <w:lang w:val="ru-RU"/>
              </w:rPr>
              <w:t>и идеи; сопоставлять литературные про</w:t>
            </w:r>
            <w:r w:rsidRPr="004D74D2">
              <w:rPr>
                <w:rFonts w:eastAsia="Times New Roman"/>
                <w:spacing w:val="1"/>
                <w:lang w:val="ru-RU"/>
              </w:rPr>
              <w:softHyphen/>
            </w:r>
            <w:r w:rsidRPr="004D74D2">
              <w:rPr>
                <w:rFonts w:eastAsia="Times New Roman"/>
                <w:lang w:val="ru-RU"/>
              </w:rPr>
              <w:t xml:space="preserve">изведения друг с другом; характеризовать героев и их поступки; писать небольшие </w:t>
            </w:r>
            <w:r w:rsidRPr="004D74D2">
              <w:rPr>
                <w:rFonts w:eastAsia="Times New Roman"/>
                <w:spacing w:val="1"/>
                <w:lang w:val="ru-RU"/>
              </w:rPr>
              <w:t>сочинения-рассуждения; аргументировать</w:t>
            </w:r>
          </w:p>
        </w:tc>
        <w:tc>
          <w:tcPr>
            <w:tcW w:w="2962" w:type="dxa"/>
            <w:gridSpan w:val="3"/>
          </w:tcPr>
          <w:p w:rsidR="004D74D2" w:rsidRPr="004D74D2" w:rsidRDefault="004D74D2" w:rsidP="004D74D2">
            <w:pPr>
              <w:rPr>
                <w:lang w:val="ru-RU"/>
              </w:rPr>
            </w:pPr>
            <w:r w:rsidRPr="004D74D2">
              <w:rPr>
                <w:b/>
                <w:lang w:val="ru-RU"/>
              </w:rPr>
              <w:lastRenderedPageBreak/>
              <w:t xml:space="preserve">Познавательные УУД: </w:t>
            </w:r>
            <w:r w:rsidRPr="004D74D2">
              <w:rPr>
                <w:lang w:val="ru-RU"/>
              </w:rPr>
              <w:t>уметь устанавливать ана</w:t>
            </w:r>
            <w:r w:rsidRPr="004D74D2">
              <w:rPr>
                <w:lang w:val="ru-RU"/>
              </w:rPr>
              <w:softHyphen/>
              <w:t xml:space="preserve">логии, </w:t>
            </w:r>
            <w:r w:rsidRPr="004D74D2">
              <w:rPr>
                <w:lang w:val="ru-RU"/>
              </w:rPr>
              <w:lastRenderedPageBreak/>
              <w:t>ориентироваться в разнообразии способов решения задач.</w:t>
            </w:r>
          </w:p>
          <w:p w:rsidR="004D74D2" w:rsidRPr="004D74D2" w:rsidRDefault="004D74D2" w:rsidP="004D74D2">
            <w:pPr>
              <w:rPr>
                <w:lang w:val="ru-RU"/>
              </w:rPr>
            </w:pPr>
            <w:r w:rsidRPr="004D74D2">
              <w:rPr>
                <w:lang w:val="ru-RU"/>
              </w:rPr>
              <w:t xml:space="preserve"> </w:t>
            </w:r>
            <w:r w:rsidRPr="004D74D2">
              <w:rPr>
                <w:b/>
                <w:lang w:val="ru-RU"/>
              </w:rPr>
              <w:t xml:space="preserve">Коммуникативные УУД: </w:t>
            </w:r>
            <w:r w:rsidRPr="004D74D2">
              <w:rPr>
                <w:lang w:val="ru-RU"/>
              </w:rPr>
              <w:t xml:space="preserve">уметь устанавливать рабочие взаимоотношения при выполнении контрольных работ </w:t>
            </w:r>
          </w:p>
          <w:p w:rsidR="004D74D2" w:rsidRPr="004D74D2" w:rsidRDefault="004D74D2" w:rsidP="004D74D2">
            <w:pPr>
              <w:rPr>
                <w:lang w:val="ru-RU"/>
              </w:rPr>
            </w:pPr>
            <w:r w:rsidRPr="004D74D2">
              <w:rPr>
                <w:b/>
                <w:lang w:val="ru-RU"/>
              </w:rPr>
              <w:t xml:space="preserve"> Регулятивные УУД: </w:t>
            </w:r>
            <w:r w:rsidRPr="004D74D2">
              <w:rPr>
                <w:lang w:val="ru-RU"/>
              </w:rPr>
              <w:t>определение последовательности промежуточных целей с учётом конечного результата</w:t>
            </w:r>
          </w:p>
        </w:tc>
      </w:tr>
      <w:tr w:rsidR="004D74D2" w:rsidRPr="00F6130E" w:rsidTr="00F6130E">
        <w:trPr>
          <w:gridAfter w:val="1"/>
          <w:wAfter w:w="206" w:type="dxa"/>
        </w:trPr>
        <w:tc>
          <w:tcPr>
            <w:tcW w:w="291" w:type="dxa"/>
          </w:tcPr>
          <w:p w:rsidR="004D74D2" w:rsidRPr="004D74D2" w:rsidRDefault="004D74D2" w:rsidP="004D74D2">
            <w:pPr>
              <w:widowControl w:val="0"/>
              <w:tabs>
                <w:tab w:val="left" w:pos="888"/>
              </w:tabs>
              <w:spacing w:line="100" w:lineRule="atLeast"/>
              <w:jc w:val="center"/>
              <w:rPr>
                <w:spacing w:val="-1"/>
                <w:lang w:val="ru-RU"/>
              </w:rPr>
            </w:pPr>
          </w:p>
        </w:tc>
        <w:tc>
          <w:tcPr>
            <w:tcW w:w="2290" w:type="dxa"/>
            <w:vAlign w:val="center"/>
          </w:tcPr>
          <w:p w:rsidR="004D74D2" w:rsidRPr="004D74D2" w:rsidRDefault="004D74D2" w:rsidP="004D74D2">
            <w:pPr>
              <w:rPr>
                <w:b/>
                <w:lang w:val="ru-RU"/>
              </w:rPr>
            </w:pPr>
          </w:p>
        </w:tc>
        <w:tc>
          <w:tcPr>
            <w:tcW w:w="9625" w:type="dxa"/>
            <w:gridSpan w:val="40"/>
          </w:tcPr>
          <w:p w:rsidR="004D74D2" w:rsidRPr="004D74D2" w:rsidRDefault="004D74D2" w:rsidP="004D74D2">
            <w:pPr>
              <w:jc w:val="center"/>
              <w:rPr>
                <w:b/>
                <w:lang w:val="ru-RU"/>
              </w:rPr>
            </w:pPr>
            <w:r w:rsidRPr="004D74D2">
              <w:rPr>
                <w:b/>
                <w:lang w:val="ru-RU"/>
              </w:rPr>
              <w:t xml:space="preserve">Литература второй трети </w:t>
            </w:r>
            <w:r w:rsidRPr="00751ECE">
              <w:rPr>
                <w:b/>
              </w:rPr>
              <w:t>XIX</w:t>
            </w:r>
            <w:r w:rsidRPr="004D74D2">
              <w:rPr>
                <w:b/>
                <w:lang w:val="ru-RU"/>
              </w:rPr>
              <w:t xml:space="preserve"> века.  ─ 7 ч.</w:t>
            </w:r>
          </w:p>
          <w:p w:rsidR="004D74D2" w:rsidRPr="004D74D2" w:rsidRDefault="004D74D2" w:rsidP="004D74D2">
            <w:pPr>
              <w:jc w:val="center"/>
              <w:rPr>
                <w:b/>
                <w:lang w:val="ru-RU"/>
              </w:rPr>
            </w:pPr>
            <w:r w:rsidRPr="004D74D2">
              <w:rPr>
                <w:b/>
                <w:lang w:val="ru-RU"/>
              </w:rPr>
              <w:t xml:space="preserve">Творчество Н.В.Гоголя  ─  </w:t>
            </w:r>
            <w:r w:rsidRPr="004D74D2">
              <w:rPr>
                <w:lang w:val="ru-RU"/>
              </w:rPr>
              <w:t>5+1+1 ч.</w:t>
            </w:r>
          </w:p>
        </w:tc>
        <w:tc>
          <w:tcPr>
            <w:tcW w:w="2962" w:type="dxa"/>
            <w:gridSpan w:val="3"/>
          </w:tcPr>
          <w:p w:rsidR="004D74D2" w:rsidRPr="004D74D2" w:rsidRDefault="004D74D2" w:rsidP="004D74D2">
            <w:pPr>
              <w:rPr>
                <w:b/>
                <w:lang w:val="ru-RU"/>
              </w:rPr>
            </w:pPr>
          </w:p>
        </w:tc>
      </w:tr>
      <w:tr w:rsidR="004D74D2" w:rsidRPr="00E731BC"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t>51</w:t>
            </w:r>
          </w:p>
          <w:p w:rsidR="004D74D2" w:rsidRPr="00E731BC" w:rsidRDefault="004D74D2" w:rsidP="004D74D2">
            <w:pPr>
              <w:widowControl w:val="0"/>
              <w:tabs>
                <w:tab w:val="left" w:pos="888"/>
              </w:tabs>
              <w:spacing w:line="100" w:lineRule="atLeast"/>
              <w:jc w:val="center"/>
              <w:rPr>
                <w:spacing w:val="-1"/>
              </w:rPr>
            </w:pPr>
            <w:r>
              <w:rPr>
                <w:spacing w:val="-1"/>
              </w:rPr>
              <w:t>(1)</w:t>
            </w:r>
          </w:p>
        </w:tc>
        <w:tc>
          <w:tcPr>
            <w:tcW w:w="2290" w:type="dxa"/>
            <w:vAlign w:val="center"/>
          </w:tcPr>
          <w:p w:rsidR="004D74D2" w:rsidRPr="00912079" w:rsidRDefault="004D74D2" w:rsidP="004D74D2">
            <w:r w:rsidRPr="004D74D2">
              <w:rPr>
                <w:lang w:val="ru-RU"/>
              </w:rPr>
              <w:t xml:space="preserve">Н.В. Гоголь: страницы жизни и творчества. Проблематика и поэтика первых сборников Н.В. Гоголя. «Мертвые души». Обзор содержания. Замысел, история создания, особенности жанра и композиции. </w:t>
            </w:r>
            <w:r w:rsidRPr="00912079">
              <w:t>Смысл названия поэмы.</w:t>
            </w:r>
          </w:p>
        </w:tc>
        <w:tc>
          <w:tcPr>
            <w:tcW w:w="704" w:type="dxa"/>
            <w:gridSpan w:val="2"/>
          </w:tcPr>
          <w:p w:rsidR="004D74D2" w:rsidRPr="00912079" w:rsidRDefault="004D74D2" w:rsidP="004D74D2">
            <w:pPr>
              <w:jc w:val="center"/>
            </w:pPr>
            <w:r>
              <w:t>1</w:t>
            </w:r>
          </w:p>
        </w:tc>
        <w:tc>
          <w:tcPr>
            <w:tcW w:w="840" w:type="dxa"/>
            <w:gridSpan w:val="10"/>
          </w:tcPr>
          <w:p w:rsidR="004D74D2" w:rsidRPr="004D74D2" w:rsidRDefault="004D74D2" w:rsidP="004D74D2">
            <w:pPr>
              <w:jc w:val="center"/>
              <w:rPr>
                <w:b/>
                <w:lang w:val="ru-RU"/>
              </w:rPr>
            </w:pPr>
            <w:r w:rsidRPr="004D74D2">
              <w:rPr>
                <w:lang w:val="ru-RU"/>
              </w:rPr>
              <w:t>Урок сообщения и усвоения новых знаний</w:t>
            </w:r>
          </w:p>
        </w:tc>
        <w:tc>
          <w:tcPr>
            <w:tcW w:w="982" w:type="dxa"/>
            <w:gridSpan w:val="20"/>
          </w:tcPr>
          <w:p w:rsidR="004D74D2" w:rsidRPr="004D74D2" w:rsidRDefault="004D74D2" w:rsidP="004D74D2">
            <w:pPr>
              <w:spacing w:after="0" w:line="240" w:lineRule="auto"/>
              <w:jc w:val="center"/>
              <w:rPr>
                <w:b/>
                <w:bCs/>
                <w:i/>
                <w:iCs/>
                <w:lang w:val="ru-RU"/>
              </w:rPr>
            </w:pPr>
          </w:p>
        </w:tc>
        <w:tc>
          <w:tcPr>
            <w:tcW w:w="2443" w:type="dxa"/>
            <w:gridSpan w:val="2"/>
          </w:tcPr>
          <w:p w:rsidR="004D74D2" w:rsidRPr="004D74D2" w:rsidRDefault="004D74D2" w:rsidP="004D74D2">
            <w:pPr>
              <w:widowControl w:val="0"/>
              <w:tabs>
                <w:tab w:val="left" w:pos="888"/>
              </w:tabs>
              <w:spacing w:line="100" w:lineRule="atLeast"/>
              <w:rPr>
                <w:spacing w:val="-1"/>
                <w:lang w:val="ru-RU"/>
              </w:rPr>
            </w:pPr>
            <w:r w:rsidRPr="004D74D2">
              <w:rPr>
                <w:spacing w:val="-1"/>
                <w:lang w:val="ru-RU"/>
              </w:rPr>
              <w:t xml:space="preserve">Просмотр </w:t>
            </w:r>
            <w:r w:rsidRPr="004D74D2">
              <w:rPr>
                <w:b/>
                <w:spacing w:val="-1"/>
                <w:lang w:val="ru-RU"/>
              </w:rPr>
              <w:t>презентации.</w:t>
            </w:r>
            <w:r w:rsidRPr="004D74D2">
              <w:rPr>
                <w:spacing w:val="-1"/>
                <w:lang w:val="ru-RU"/>
              </w:rPr>
              <w:t xml:space="preserve"> Знакомство с жизнью и творчеством писателя. Знакомство с историей создания пр-я "Мертвые души". Ответы на вопросы презентации. Чтение текста. Проникновение в стиль писателя. </w:t>
            </w:r>
            <w:r w:rsidRPr="004D74D2">
              <w:rPr>
                <w:b/>
                <w:spacing w:val="-1"/>
                <w:lang w:val="ru-RU"/>
              </w:rPr>
              <w:t>//</w:t>
            </w:r>
          </w:p>
          <w:p w:rsidR="004D74D2" w:rsidRPr="004D74D2" w:rsidRDefault="004D74D2" w:rsidP="004D74D2">
            <w:pPr>
              <w:widowControl w:val="0"/>
              <w:tabs>
                <w:tab w:val="left" w:pos="888"/>
              </w:tabs>
              <w:spacing w:line="100" w:lineRule="atLeast"/>
              <w:rPr>
                <w:spacing w:val="-1"/>
                <w:lang w:val="ru-RU"/>
              </w:rPr>
            </w:pPr>
            <w:r w:rsidRPr="004D74D2">
              <w:rPr>
                <w:spacing w:val="-1"/>
                <w:lang w:val="ru-RU"/>
              </w:rPr>
              <w:t>Записи в тетрадях о стиле писателя.</w:t>
            </w:r>
          </w:p>
        </w:tc>
        <w:tc>
          <w:tcPr>
            <w:tcW w:w="2119" w:type="dxa"/>
            <w:gridSpan w:val="3"/>
          </w:tcPr>
          <w:p w:rsidR="004D74D2" w:rsidRPr="004D74D2" w:rsidRDefault="004D74D2" w:rsidP="004D74D2">
            <w:pPr>
              <w:widowControl w:val="0"/>
              <w:tabs>
                <w:tab w:val="left" w:pos="888"/>
              </w:tabs>
              <w:spacing w:line="100" w:lineRule="atLeast"/>
              <w:rPr>
                <w:spacing w:val="-1"/>
                <w:lang w:val="ru-RU"/>
              </w:rPr>
            </w:pPr>
            <w:r w:rsidRPr="004D74D2">
              <w:rPr>
                <w:spacing w:val="-1"/>
                <w:lang w:val="ru-RU"/>
              </w:rPr>
              <w:t>Формирование устойчивого интереса к изучению нового материала</w:t>
            </w:r>
          </w:p>
        </w:tc>
        <w:tc>
          <w:tcPr>
            <w:tcW w:w="2537" w:type="dxa"/>
            <w:gridSpan w:val="3"/>
          </w:tcPr>
          <w:p w:rsidR="004D74D2" w:rsidRPr="004D74D2" w:rsidRDefault="004D74D2" w:rsidP="004D74D2">
            <w:pPr>
              <w:rPr>
                <w:lang w:val="ru-RU"/>
              </w:rPr>
            </w:pPr>
            <w:r w:rsidRPr="004D74D2">
              <w:rPr>
                <w:b/>
                <w:lang w:val="ru-RU"/>
              </w:rPr>
              <w:t xml:space="preserve">Знать </w:t>
            </w:r>
            <w:r w:rsidRPr="004D74D2">
              <w:rPr>
                <w:lang w:val="ru-RU"/>
              </w:rPr>
              <w:t>основные факты творческой биографии писателя; замысел, история создания поэмы</w:t>
            </w:r>
          </w:p>
          <w:p w:rsidR="004D74D2" w:rsidRPr="004D74D2" w:rsidRDefault="004D74D2" w:rsidP="004D74D2">
            <w:pPr>
              <w:rPr>
                <w:b/>
                <w:lang w:val="ru-RU"/>
              </w:rPr>
            </w:pPr>
            <w:r w:rsidRPr="004D74D2">
              <w:rPr>
                <w:b/>
                <w:lang w:val="ru-RU"/>
              </w:rPr>
              <w:t xml:space="preserve">Уметь </w:t>
            </w:r>
            <w:r w:rsidRPr="004D74D2">
              <w:rPr>
                <w:lang w:val="ru-RU"/>
              </w:rPr>
              <w:t>конспектировать лекцию, выделять главное и существенное; воспринимать художе-ственное произ-ие в контексте эпохи.</w:t>
            </w:r>
          </w:p>
        </w:tc>
        <w:tc>
          <w:tcPr>
            <w:tcW w:w="2962" w:type="dxa"/>
            <w:gridSpan w:val="3"/>
          </w:tcPr>
          <w:p w:rsidR="004D74D2" w:rsidRPr="006737F7" w:rsidRDefault="004D74D2" w:rsidP="004D74D2">
            <w:r w:rsidRPr="004D74D2">
              <w:rPr>
                <w:b/>
                <w:lang w:val="ru-RU"/>
              </w:rPr>
              <w:t xml:space="preserve">Познавательные УУД: </w:t>
            </w:r>
            <w:r w:rsidRPr="004D74D2">
              <w:rPr>
                <w:lang w:val="ru-RU"/>
              </w:rPr>
              <w:t xml:space="preserve">уметь искать и выделять необходимую информацию из учебника; определять понятия, создавать обобщения, устанавливать аналогии. </w:t>
            </w:r>
            <w:r w:rsidRPr="004D74D2">
              <w:rPr>
                <w:b/>
                <w:lang w:val="ru-RU"/>
              </w:rPr>
              <w:t xml:space="preserve">Коммуникативные УУД: </w:t>
            </w:r>
            <w:r w:rsidRPr="004D74D2">
              <w:rPr>
                <w:lang w:val="ru-RU"/>
              </w:rPr>
              <w:t>уметь ставить вопросы и обращаться за помощью к учебной лите</w:t>
            </w:r>
            <w:r w:rsidRPr="004D74D2">
              <w:rPr>
                <w:lang w:val="ru-RU"/>
              </w:rPr>
              <w:softHyphen/>
              <w:t>ратуре.</w:t>
            </w:r>
            <w:r w:rsidRPr="004D74D2">
              <w:rPr>
                <w:b/>
                <w:lang w:val="ru-RU"/>
              </w:rPr>
              <w:t xml:space="preserve"> </w:t>
            </w:r>
            <w:r w:rsidRPr="006737F7">
              <w:rPr>
                <w:b/>
              </w:rPr>
              <w:t xml:space="preserve">Регулятивные УУД: </w:t>
            </w:r>
            <w:r w:rsidRPr="006737F7">
              <w:lastRenderedPageBreak/>
              <w:t>выбирать действия в соот</w:t>
            </w:r>
            <w:r w:rsidRPr="006737F7">
              <w:softHyphen/>
              <w:t>ветствии с поставленной задачей.</w:t>
            </w:r>
          </w:p>
        </w:tc>
      </w:tr>
      <w:tr w:rsidR="004D74D2" w:rsidRPr="00F6130E" w:rsidTr="00F6130E">
        <w:trPr>
          <w:gridAfter w:val="1"/>
          <w:wAfter w:w="206" w:type="dxa"/>
          <w:trHeight w:val="2153"/>
        </w:trPr>
        <w:tc>
          <w:tcPr>
            <w:tcW w:w="291" w:type="dxa"/>
          </w:tcPr>
          <w:p w:rsidR="004D74D2" w:rsidRDefault="004D74D2" w:rsidP="004D74D2">
            <w:pPr>
              <w:widowControl w:val="0"/>
              <w:tabs>
                <w:tab w:val="left" w:pos="888"/>
              </w:tabs>
              <w:spacing w:line="100" w:lineRule="atLeast"/>
              <w:jc w:val="center"/>
              <w:rPr>
                <w:spacing w:val="-1"/>
              </w:rPr>
            </w:pPr>
            <w:r>
              <w:rPr>
                <w:spacing w:val="-1"/>
              </w:rPr>
              <w:lastRenderedPageBreak/>
              <w:t>52</w:t>
            </w:r>
          </w:p>
          <w:p w:rsidR="004D74D2" w:rsidRDefault="004D74D2" w:rsidP="004D74D2">
            <w:pPr>
              <w:widowControl w:val="0"/>
              <w:tabs>
                <w:tab w:val="left" w:pos="888"/>
              </w:tabs>
              <w:spacing w:line="100" w:lineRule="atLeast"/>
              <w:jc w:val="center"/>
              <w:rPr>
                <w:spacing w:val="-1"/>
              </w:rPr>
            </w:pPr>
            <w:r>
              <w:rPr>
                <w:spacing w:val="-1"/>
              </w:rPr>
              <w:t>(2)</w:t>
            </w:r>
          </w:p>
          <w:p w:rsidR="004D74D2" w:rsidRPr="00E731BC" w:rsidRDefault="004D74D2" w:rsidP="004D74D2">
            <w:pPr>
              <w:widowControl w:val="0"/>
              <w:tabs>
                <w:tab w:val="left" w:pos="888"/>
              </w:tabs>
              <w:spacing w:line="100" w:lineRule="atLeast"/>
              <w:jc w:val="center"/>
              <w:rPr>
                <w:spacing w:val="-1"/>
              </w:rPr>
            </w:pPr>
          </w:p>
        </w:tc>
        <w:tc>
          <w:tcPr>
            <w:tcW w:w="2290" w:type="dxa"/>
            <w:vAlign w:val="center"/>
          </w:tcPr>
          <w:p w:rsidR="004D74D2" w:rsidRPr="00912079" w:rsidRDefault="004D74D2" w:rsidP="004D74D2">
            <w:r w:rsidRPr="004D74D2">
              <w:rPr>
                <w:lang w:val="ru-RU"/>
              </w:rPr>
              <w:t xml:space="preserve"> Система образов поэмы «Мертвые души». </w:t>
            </w:r>
            <w:r w:rsidRPr="004D74D2">
              <w:rPr>
                <w:b/>
                <w:lang w:val="ru-RU"/>
              </w:rPr>
              <w:t>Р.Р.</w:t>
            </w:r>
            <w:r w:rsidRPr="004D74D2">
              <w:rPr>
                <w:lang w:val="ru-RU"/>
              </w:rPr>
              <w:t xml:space="preserve"> </w:t>
            </w:r>
            <w:r w:rsidRPr="004D74D2">
              <w:rPr>
                <w:b/>
                <w:lang w:val="ru-RU"/>
              </w:rPr>
              <w:t>Обучение анализу эпизода.</w:t>
            </w:r>
            <w:r w:rsidRPr="004D74D2">
              <w:rPr>
                <w:lang w:val="ru-RU"/>
              </w:rPr>
              <w:t xml:space="preserve"> </w:t>
            </w:r>
            <w:r>
              <w:t>Чичиков у Манилова"</w:t>
            </w:r>
          </w:p>
        </w:tc>
        <w:tc>
          <w:tcPr>
            <w:tcW w:w="704" w:type="dxa"/>
            <w:gridSpan w:val="2"/>
          </w:tcPr>
          <w:p w:rsidR="004D74D2" w:rsidRPr="00E731BC" w:rsidRDefault="004D74D2" w:rsidP="004D74D2">
            <w:pPr>
              <w:jc w:val="center"/>
            </w:pPr>
            <w:r>
              <w:t>1</w:t>
            </w:r>
          </w:p>
        </w:tc>
        <w:tc>
          <w:tcPr>
            <w:tcW w:w="840" w:type="dxa"/>
            <w:gridSpan w:val="10"/>
          </w:tcPr>
          <w:p w:rsidR="004D74D2" w:rsidRPr="004D74D2" w:rsidRDefault="004D74D2" w:rsidP="004D74D2">
            <w:pPr>
              <w:jc w:val="center"/>
              <w:rPr>
                <w:b/>
                <w:lang w:val="ru-RU"/>
              </w:rPr>
            </w:pPr>
            <w:r w:rsidRPr="004D74D2">
              <w:rPr>
                <w:lang w:val="ru-RU"/>
              </w:rPr>
              <w:t xml:space="preserve">Урок </w:t>
            </w:r>
            <w:r w:rsidRPr="004D74D2">
              <w:rPr>
                <w:b/>
                <w:lang w:val="ru-RU"/>
              </w:rPr>
              <w:t>развития речи</w:t>
            </w:r>
            <w:r w:rsidRPr="004D74D2">
              <w:rPr>
                <w:lang w:val="ru-RU"/>
              </w:rPr>
              <w:t xml:space="preserve"> и навыков анализа</w:t>
            </w:r>
          </w:p>
        </w:tc>
        <w:tc>
          <w:tcPr>
            <w:tcW w:w="982" w:type="dxa"/>
            <w:gridSpan w:val="20"/>
          </w:tcPr>
          <w:p w:rsidR="004D74D2" w:rsidRPr="004D74D2" w:rsidRDefault="004D74D2" w:rsidP="004D74D2">
            <w:pPr>
              <w:spacing w:after="0" w:line="240" w:lineRule="auto"/>
              <w:jc w:val="center"/>
              <w:rPr>
                <w:b/>
                <w:bCs/>
                <w:i/>
                <w:iCs/>
                <w:lang w:val="ru-RU"/>
              </w:rPr>
            </w:pPr>
          </w:p>
        </w:tc>
        <w:tc>
          <w:tcPr>
            <w:tcW w:w="2443" w:type="dxa"/>
            <w:gridSpan w:val="2"/>
          </w:tcPr>
          <w:p w:rsidR="004D74D2" w:rsidRPr="00E731BC" w:rsidRDefault="004D74D2" w:rsidP="004D74D2">
            <w:pPr>
              <w:widowControl w:val="0"/>
              <w:tabs>
                <w:tab w:val="left" w:pos="888"/>
              </w:tabs>
              <w:spacing w:line="100" w:lineRule="atLeast"/>
              <w:rPr>
                <w:spacing w:val="-1"/>
              </w:rPr>
            </w:pPr>
            <w:r w:rsidRPr="004D74D2">
              <w:rPr>
                <w:spacing w:val="-1"/>
                <w:lang w:val="ru-RU"/>
              </w:rPr>
              <w:t xml:space="preserve">Анализ эпизода "Чичиков у Манилова". Запись в тетрадь основных приемов подачи образа писателем. начало анализа эпизода "Чичиков у Коробочки". </w:t>
            </w:r>
            <w:r>
              <w:rPr>
                <w:spacing w:val="-1"/>
              </w:rPr>
              <w:t>Работа с текстом. Работа с иллюстративным материалом.</w:t>
            </w:r>
          </w:p>
        </w:tc>
        <w:tc>
          <w:tcPr>
            <w:tcW w:w="2119" w:type="dxa"/>
            <w:gridSpan w:val="3"/>
            <w:vMerge w:val="restart"/>
          </w:tcPr>
          <w:p w:rsidR="004D74D2" w:rsidRPr="004D74D2" w:rsidRDefault="004D74D2" w:rsidP="004D74D2">
            <w:pPr>
              <w:widowControl w:val="0"/>
              <w:tabs>
                <w:tab w:val="left" w:pos="888"/>
              </w:tabs>
              <w:spacing w:line="100" w:lineRule="atLeast"/>
              <w:rPr>
                <w:spacing w:val="-1"/>
                <w:lang w:val="ru-RU"/>
              </w:rPr>
            </w:pPr>
            <w:r w:rsidRPr="004D74D2">
              <w:rPr>
                <w:lang w:val="ru-RU"/>
              </w:rPr>
              <w:t>Формирование устойчивой моти</w:t>
            </w:r>
            <w:r w:rsidRPr="004D74D2">
              <w:rPr>
                <w:lang w:val="ru-RU"/>
              </w:rPr>
              <w:softHyphen/>
              <w:t>вации к самосовер</w:t>
            </w:r>
            <w:r w:rsidRPr="004D74D2">
              <w:rPr>
                <w:lang w:val="ru-RU"/>
              </w:rPr>
              <w:softHyphen/>
              <w:t>шенствованию</w:t>
            </w:r>
          </w:p>
        </w:tc>
        <w:tc>
          <w:tcPr>
            <w:tcW w:w="2537" w:type="dxa"/>
            <w:gridSpan w:val="3"/>
            <w:vMerge w:val="restart"/>
          </w:tcPr>
          <w:p w:rsidR="004D74D2" w:rsidRPr="004D74D2" w:rsidRDefault="004D74D2" w:rsidP="004D74D2">
            <w:pPr>
              <w:rPr>
                <w:lang w:val="ru-RU"/>
              </w:rPr>
            </w:pPr>
            <w:r w:rsidRPr="004D74D2">
              <w:rPr>
                <w:b/>
                <w:lang w:val="ru-RU"/>
              </w:rPr>
              <w:t xml:space="preserve">Знать </w:t>
            </w:r>
            <w:r w:rsidRPr="004D74D2">
              <w:rPr>
                <w:lang w:val="ru-RU"/>
              </w:rPr>
              <w:t>способы создания образов помещиков</w:t>
            </w:r>
          </w:p>
          <w:p w:rsidR="004D74D2" w:rsidRPr="004D74D2" w:rsidRDefault="004D74D2" w:rsidP="004D74D2">
            <w:pPr>
              <w:rPr>
                <w:lang w:val="ru-RU"/>
              </w:rPr>
            </w:pPr>
            <w:r w:rsidRPr="004D74D2">
              <w:rPr>
                <w:b/>
                <w:lang w:val="ru-RU"/>
              </w:rPr>
              <w:t xml:space="preserve">Понимать </w:t>
            </w:r>
            <w:r w:rsidRPr="004D74D2">
              <w:rPr>
                <w:lang w:val="ru-RU"/>
              </w:rPr>
              <w:t>смысл художественного времени и пространства в главах о помещиках;</w:t>
            </w:r>
          </w:p>
          <w:p w:rsidR="004D74D2" w:rsidRPr="004D74D2" w:rsidRDefault="004D74D2" w:rsidP="004D74D2">
            <w:pPr>
              <w:rPr>
                <w:lang w:val="ru-RU"/>
              </w:rPr>
            </w:pPr>
            <w:r w:rsidRPr="004D74D2">
              <w:rPr>
                <w:lang w:val="ru-RU"/>
              </w:rPr>
              <w:t xml:space="preserve">приём зоологизации, </w:t>
            </w:r>
            <w:r w:rsidRPr="004D74D2">
              <w:rPr>
                <w:b/>
                <w:lang w:val="ru-RU"/>
              </w:rPr>
              <w:t xml:space="preserve"> </w:t>
            </w:r>
            <w:r w:rsidRPr="004D74D2">
              <w:rPr>
                <w:lang w:val="ru-RU"/>
              </w:rPr>
              <w:t>роль детали в психологической обрисовке характеров и ситуаций, р</w:t>
            </w:r>
            <w:r w:rsidRPr="004D74D2">
              <w:rPr>
                <w:rFonts w:eastAsia="Times New Roman"/>
                <w:spacing w:val="-3"/>
                <w:lang w:val="ru-RU"/>
              </w:rPr>
              <w:t xml:space="preserve">оль гротеска, </w:t>
            </w:r>
            <w:r w:rsidRPr="004D74D2">
              <w:rPr>
                <w:rFonts w:eastAsia="Times New Roman"/>
                <w:spacing w:val="-1"/>
                <w:lang w:val="ru-RU"/>
              </w:rPr>
              <w:t>портрета, интерьера, речевых ха</w:t>
            </w:r>
            <w:r w:rsidRPr="004D74D2">
              <w:rPr>
                <w:rFonts w:eastAsia="Times New Roman"/>
                <w:spacing w:val="-1"/>
                <w:lang w:val="ru-RU"/>
              </w:rPr>
              <w:softHyphen/>
            </w:r>
            <w:r w:rsidRPr="004D74D2">
              <w:rPr>
                <w:rFonts w:eastAsia="Times New Roman"/>
                <w:spacing w:val="1"/>
                <w:lang w:val="ru-RU"/>
              </w:rPr>
              <w:t>рактеристик в создании образов; отноше</w:t>
            </w:r>
            <w:r w:rsidRPr="004D74D2">
              <w:rPr>
                <w:rFonts w:eastAsia="Times New Roman"/>
                <w:spacing w:val="1"/>
                <w:lang w:val="ru-RU"/>
              </w:rPr>
              <w:softHyphen/>
            </w:r>
            <w:r w:rsidRPr="004D74D2">
              <w:rPr>
                <w:rFonts w:eastAsia="Times New Roman"/>
                <w:lang w:val="ru-RU"/>
              </w:rPr>
              <w:t xml:space="preserve">ние автора к героям; социальную остроту </w:t>
            </w:r>
            <w:r w:rsidRPr="004D74D2">
              <w:rPr>
                <w:rFonts w:eastAsia="Times New Roman"/>
                <w:spacing w:val="2"/>
                <w:lang w:val="ru-RU"/>
              </w:rPr>
              <w:t>и сатирический пафос поэмы</w:t>
            </w:r>
          </w:p>
          <w:p w:rsidR="004D74D2" w:rsidRPr="004D74D2" w:rsidRDefault="004D74D2" w:rsidP="004D74D2">
            <w:pPr>
              <w:rPr>
                <w:lang w:val="ru-RU"/>
              </w:rPr>
            </w:pPr>
            <w:r w:rsidRPr="004D74D2">
              <w:rPr>
                <w:b/>
                <w:lang w:val="ru-RU"/>
              </w:rPr>
              <w:t>Уметь</w:t>
            </w:r>
            <w:r w:rsidRPr="004D74D2">
              <w:rPr>
                <w:lang w:val="ru-RU"/>
              </w:rPr>
              <w:t xml:space="preserve"> характеризовать персонажей поэмы; </w:t>
            </w:r>
          </w:p>
          <w:p w:rsidR="004D74D2" w:rsidRPr="004D74D2" w:rsidRDefault="004D74D2" w:rsidP="004D74D2">
            <w:pPr>
              <w:rPr>
                <w:b/>
                <w:lang w:val="ru-RU"/>
              </w:rPr>
            </w:pPr>
            <w:r w:rsidRPr="004D74D2">
              <w:rPr>
                <w:lang w:val="ru-RU"/>
              </w:rPr>
              <w:t xml:space="preserve">выявлять особенности авторского стиля и приемы сатирического изображения действительности, находить </w:t>
            </w:r>
            <w:r w:rsidRPr="004D74D2">
              <w:rPr>
                <w:lang w:val="ru-RU"/>
              </w:rPr>
              <w:lastRenderedPageBreak/>
              <w:t>художественную деталь в эпизоде</w:t>
            </w:r>
          </w:p>
        </w:tc>
        <w:tc>
          <w:tcPr>
            <w:tcW w:w="2962" w:type="dxa"/>
            <w:gridSpan w:val="3"/>
            <w:vMerge w:val="restart"/>
          </w:tcPr>
          <w:p w:rsidR="004D74D2" w:rsidRPr="004D74D2" w:rsidRDefault="004D74D2" w:rsidP="004D74D2">
            <w:pPr>
              <w:rPr>
                <w:lang w:val="ru-RU"/>
              </w:rPr>
            </w:pPr>
            <w:r w:rsidRPr="004D74D2">
              <w:rPr>
                <w:b/>
                <w:lang w:val="ru-RU"/>
              </w:rPr>
              <w:lastRenderedPageBreak/>
              <w:t>Познавательные УУД:</w:t>
            </w:r>
            <w:r w:rsidRPr="004D74D2">
              <w:rPr>
                <w:lang w:val="ru-RU"/>
              </w:rPr>
              <w:t xml:space="preserve"> владеть выборочным и изучающим способами чтения, вычитывать подтекстовую информацию; уметь читать схемы; устанавливать причинно-следственные связи.</w:t>
            </w:r>
          </w:p>
          <w:p w:rsidR="004D74D2" w:rsidRPr="004D74D2" w:rsidRDefault="004D74D2" w:rsidP="004D74D2">
            <w:pPr>
              <w:rPr>
                <w:lang w:val="ru-RU"/>
              </w:rPr>
            </w:pPr>
            <w:r w:rsidRPr="004D74D2">
              <w:rPr>
                <w:b/>
                <w:lang w:val="ru-RU"/>
              </w:rPr>
              <w:t xml:space="preserve">Коммуникативные УУД: </w:t>
            </w:r>
            <w:r w:rsidRPr="004D74D2">
              <w:rPr>
                <w:lang w:val="ru-RU"/>
              </w:rPr>
              <w:t>строить монологиче</w:t>
            </w:r>
            <w:r w:rsidRPr="004D74D2">
              <w:rPr>
                <w:lang w:val="ru-RU"/>
              </w:rPr>
              <w:softHyphen/>
              <w:t>ские высказывания, овладеть умением диа</w:t>
            </w:r>
            <w:r w:rsidRPr="004D74D2">
              <w:rPr>
                <w:lang w:val="ru-RU"/>
              </w:rPr>
              <w:softHyphen/>
              <w:t>логической речи.</w:t>
            </w:r>
          </w:p>
          <w:p w:rsidR="004D74D2" w:rsidRPr="004D74D2" w:rsidRDefault="004D74D2" w:rsidP="004D74D2">
            <w:pPr>
              <w:rPr>
                <w:lang w:val="ru-RU"/>
              </w:rPr>
            </w:pPr>
            <w:r w:rsidRPr="004D74D2">
              <w:rPr>
                <w:b/>
                <w:lang w:val="ru-RU"/>
              </w:rPr>
              <w:t xml:space="preserve"> Регулятивные УУД: </w:t>
            </w:r>
            <w:r w:rsidRPr="004D74D2">
              <w:rPr>
                <w:lang w:val="ru-RU"/>
              </w:rPr>
              <w:t>выполнять учебные дей</w:t>
            </w:r>
            <w:r w:rsidRPr="004D74D2">
              <w:rPr>
                <w:lang w:val="ru-RU"/>
              </w:rPr>
              <w:softHyphen/>
              <w:t xml:space="preserve">ствия в громко-речевой и умственной формах, использовать речь для регуляции своих действий. </w:t>
            </w:r>
          </w:p>
        </w:tc>
      </w:tr>
      <w:tr w:rsidR="004D74D2" w:rsidRPr="00E731BC" w:rsidTr="00F6130E">
        <w:trPr>
          <w:gridAfter w:val="1"/>
          <w:wAfter w:w="206" w:type="dxa"/>
          <w:trHeight w:val="2152"/>
        </w:trPr>
        <w:tc>
          <w:tcPr>
            <w:tcW w:w="291" w:type="dxa"/>
          </w:tcPr>
          <w:p w:rsidR="004D74D2" w:rsidRDefault="004D74D2" w:rsidP="004D74D2">
            <w:pPr>
              <w:widowControl w:val="0"/>
              <w:tabs>
                <w:tab w:val="left" w:pos="888"/>
              </w:tabs>
              <w:spacing w:line="100" w:lineRule="atLeast"/>
              <w:jc w:val="center"/>
              <w:rPr>
                <w:spacing w:val="-1"/>
              </w:rPr>
            </w:pPr>
            <w:r>
              <w:rPr>
                <w:spacing w:val="-1"/>
              </w:rPr>
              <w:t>53</w:t>
            </w:r>
          </w:p>
          <w:p w:rsidR="004D74D2" w:rsidRDefault="004D74D2" w:rsidP="004D74D2">
            <w:pPr>
              <w:widowControl w:val="0"/>
              <w:tabs>
                <w:tab w:val="left" w:pos="888"/>
              </w:tabs>
              <w:spacing w:line="100" w:lineRule="atLeast"/>
              <w:jc w:val="center"/>
              <w:rPr>
                <w:spacing w:val="-1"/>
              </w:rPr>
            </w:pPr>
            <w:r>
              <w:rPr>
                <w:spacing w:val="-1"/>
              </w:rPr>
              <w:t>(3)</w:t>
            </w:r>
          </w:p>
        </w:tc>
        <w:tc>
          <w:tcPr>
            <w:tcW w:w="2290" w:type="dxa"/>
            <w:vAlign w:val="center"/>
          </w:tcPr>
          <w:p w:rsidR="004D74D2" w:rsidRPr="004D74D2" w:rsidRDefault="004D74D2" w:rsidP="004D74D2">
            <w:pPr>
              <w:rPr>
                <w:lang w:val="ru-RU"/>
              </w:rPr>
            </w:pPr>
            <w:r w:rsidRPr="004D74D2">
              <w:rPr>
                <w:lang w:val="ru-RU"/>
              </w:rPr>
              <w:t xml:space="preserve">Система образов поэмы «Мертвые души». </w:t>
            </w:r>
          </w:p>
        </w:tc>
        <w:tc>
          <w:tcPr>
            <w:tcW w:w="704" w:type="dxa"/>
            <w:gridSpan w:val="2"/>
          </w:tcPr>
          <w:p w:rsidR="004D74D2" w:rsidRDefault="004D74D2" w:rsidP="004D74D2">
            <w:pPr>
              <w:jc w:val="center"/>
            </w:pPr>
            <w:r>
              <w:t>1</w:t>
            </w:r>
          </w:p>
        </w:tc>
        <w:tc>
          <w:tcPr>
            <w:tcW w:w="810" w:type="dxa"/>
            <w:gridSpan w:val="8"/>
          </w:tcPr>
          <w:p w:rsidR="004D74D2" w:rsidRDefault="004D74D2" w:rsidP="004D74D2">
            <w:pPr>
              <w:jc w:val="center"/>
            </w:pPr>
            <w:r>
              <w:t>Урок развития навыков анализа</w:t>
            </w:r>
          </w:p>
        </w:tc>
        <w:tc>
          <w:tcPr>
            <w:tcW w:w="1012" w:type="dxa"/>
            <w:gridSpan w:val="22"/>
          </w:tcPr>
          <w:p w:rsidR="004D74D2" w:rsidRDefault="004D74D2" w:rsidP="004D74D2">
            <w:pPr>
              <w:spacing w:after="0" w:line="240" w:lineRule="auto"/>
              <w:jc w:val="center"/>
              <w:rPr>
                <w:bCs/>
                <w:i/>
                <w:iCs/>
              </w:rPr>
            </w:pPr>
          </w:p>
        </w:tc>
        <w:tc>
          <w:tcPr>
            <w:tcW w:w="2443" w:type="dxa"/>
            <w:gridSpan w:val="2"/>
          </w:tcPr>
          <w:p w:rsidR="004D74D2" w:rsidRDefault="004D74D2" w:rsidP="004D74D2">
            <w:pPr>
              <w:widowControl w:val="0"/>
              <w:tabs>
                <w:tab w:val="left" w:pos="888"/>
              </w:tabs>
              <w:spacing w:line="100" w:lineRule="atLeast"/>
              <w:rPr>
                <w:spacing w:val="-1"/>
              </w:rPr>
            </w:pPr>
            <w:r w:rsidRPr="004D74D2">
              <w:rPr>
                <w:spacing w:val="-1"/>
                <w:lang w:val="ru-RU"/>
              </w:rPr>
              <w:t xml:space="preserve">Просмотр </w:t>
            </w:r>
            <w:r w:rsidRPr="004D74D2">
              <w:rPr>
                <w:b/>
                <w:spacing w:val="-1"/>
                <w:lang w:val="ru-RU"/>
              </w:rPr>
              <w:t>презентации.</w:t>
            </w:r>
            <w:r w:rsidRPr="004D74D2">
              <w:rPr>
                <w:spacing w:val="-1"/>
                <w:lang w:val="ru-RU"/>
              </w:rPr>
              <w:t xml:space="preserve"> Выборочный анализ эпизодов "Чичиков у Ноздрева", "Чичиков у Собакевича", "Чичиков у Плюшкина". Работа над характеристикой образов. Обобщение по теме: "Образы помещиков в поэме Н.В.Гоголя "Мертвые души".  </w:t>
            </w:r>
            <w:r w:rsidRPr="008658B7">
              <w:rPr>
                <w:b/>
                <w:spacing w:val="-1"/>
              </w:rPr>
              <w:t xml:space="preserve">// </w:t>
            </w:r>
            <w:r>
              <w:rPr>
                <w:spacing w:val="-1"/>
              </w:rPr>
              <w:t>Монологическое высказывание по теме урока</w:t>
            </w:r>
          </w:p>
        </w:tc>
        <w:tc>
          <w:tcPr>
            <w:tcW w:w="2119" w:type="dxa"/>
            <w:gridSpan w:val="3"/>
            <w:vMerge/>
          </w:tcPr>
          <w:p w:rsidR="004D74D2" w:rsidRDefault="004D74D2" w:rsidP="004D74D2">
            <w:pPr>
              <w:widowControl w:val="0"/>
              <w:tabs>
                <w:tab w:val="left" w:pos="888"/>
              </w:tabs>
              <w:spacing w:line="100" w:lineRule="atLeast"/>
            </w:pPr>
          </w:p>
        </w:tc>
        <w:tc>
          <w:tcPr>
            <w:tcW w:w="2537" w:type="dxa"/>
            <w:gridSpan w:val="3"/>
            <w:vMerge/>
          </w:tcPr>
          <w:p w:rsidR="004D74D2" w:rsidRDefault="004D74D2" w:rsidP="004D74D2">
            <w:pPr>
              <w:rPr>
                <w:b/>
              </w:rPr>
            </w:pPr>
          </w:p>
        </w:tc>
        <w:tc>
          <w:tcPr>
            <w:tcW w:w="2962" w:type="dxa"/>
            <w:gridSpan w:val="3"/>
            <w:vMerge/>
          </w:tcPr>
          <w:p w:rsidR="004D74D2" w:rsidRPr="006737F7" w:rsidRDefault="004D74D2" w:rsidP="004D74D2">
            <w:pPr>
              <w:rPr>
                <w:b/>
              </w:rPr>
            </w:pP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t>54</w:t>
            </w:r>
          </w:p>
          <w:p w:rsidR="004D74D2" w:rsidRPr="00E731BC" w:rsidRDefault="004D74D2" w:rsidP="004D74D2">
            <w:pPr>
              <w:widowControl w:val="0"/>
              <w:tabs>
                <w:tab w:val="left" w:pos="888"/>
              </w:tabs>
              <w:spacing w:line="100" w:lineRule="atLeast"/>
              <w:jc w:val="center"/>
              <w:rPr>
                <w:spacing w:val="-1"/>
              </w:rPr>
            </w:pPr>
            <w:r>
              <w:rPr>
                <w:spacing w:val="-1"/>
              </w:rPr>
              <w:t>(4)</w:t>
            </w:r>
          </w:p>
        </w:tc>
        <w:tc>
          <w:tcPr>
            <w:tcW w:w="2290" w:type="dxa"/>
            <w:vAlign w:val="center"/>
          </w:tcPr>
          <w:p w:rsidR="004D74D2" w:rsidRPr="004D74D2" w:rsidRDefault="004D74D2" w:rsidP="004D74D2">
            <w:pPr>
              <w:rPr>
                <w:lang w:val="ru-RU"/>
              </w:rPr>
            </w:pPr>
            <w:r w:rsidRPr="004D74D2">
              <w:rPr>
                <w:lang w:val="ru-RU"/>
              </w:rPr>
              <w:t>Образы города и городских чиновников в поэме «Мертвые души»</w:t>
            </w:r>
          </w:p>
        </w:tc>
        <w:tc>
          <w:tcPr>
            <w:tcW w:w="704" w:type="dxa"/>
            <w:gridSpan w:val="2"/>
          </w:tcPr>
          <w:p w:rsidR="004D74D2" w:rsidRPr="00E731BC" w:rsidRDefault="004D74D2" w:rsidP="004D74D2">
            <w:pPr>
              <w:jc w:val="center"/>
            </w:pPr>
            <w:r>
              <w:t>1</w:t>
            </w:r>
          </w:p>
        </w:tc>
        <w:tc>
          <w:tcPr>
            <w:tcW w:w="810" w:type="dxa"/>
            <w:gridSpan w:val="8"/>
          </w:tcPr>
          <w:p w:rsidR="004D74D2" w:rsidRPr="00E731BC" w:rsidRDefault="004D74D2" w:rsidP="004D74D2">
            <w:pPr>
              <w:jc w:val="center"/>
              <w:rPr>
                <w:b/>
              </w:rPr>
            </w:pPr>
            <w:r w:rsidRPr="00C31C26">
              <w:t>Урок-практикум</w:t>
            </w:r>
          </w:p>
        </w:tc>
        <w:tc>
          <w:tcPr>
            <w:tcW w:w="1012" w:type="dxa"/>
            <w:gridSpan w:val="22"/>
          </w:tcPr>
          <w:p w:rsidR="004D74D2" w:rsidRPr="00E731BC" w:rsidRDefault="004D74D2" w:rsidP="004D74D2">
            <w:pPr>
              <w:spacing w:after="0" w:line="240" w:lineRule="auto"/>
              <w:jc w:val="center"/>
              <w:rPr>
                <w:b/>
                <w:bCs/>
                <w:i/>
                <w:iCs/>
              </w:rPr>
            </w:pPr>
          </w:p>
        </w:tc>
        <w:tc>
          <w:tcPr>
            <w:tcW w:w="2443" w:type="dxa"/>
            <w:gridSpan w:val="2"/>
          </w:tcPr>
          <w:p w:rsidR="004D74D2" w:rsidRDefault="004D74D2" w:rsidP="004D74D2">
            <w:pPr>
              <w:widowControl w:val="0"/>
              <w:tabs>
                <w:tab w:val="left" w:pos="888"/>
              </w:tabs>
              <w:spacing w:line="100" w:lineRule="atLeast"/>
              <w:rPr>
                <w:spacing w:val="-1"/>
              </w:rPr>
            </w:pPr>
            <w:r w:rsidRPr="004D74D2">
              <w:rPr>
                <w:spacing w:val="-1"/>
                <w:lang w:val="ru-RU"/>
              </w:rPr>
              <w:t xml:space="preserve">Просмотр </w:t>
            </w:r>
            <w:r w:rsidRPr="004D74D2">
              <w:rPr>
                <w:b/>
                <w:spacing w:val="-1"/>
                <w:lang w:val="ru-RU"/>
              </w:rPr>
              <w:t>презентации.</w:t>
            </w:r>
            <w:r w:rsidRPr="004D74D2">
              <w:rPr>
                <w:spacing w:val="-1"/>
                <w:lang w:val="ru-RU"/>
              </w:rPr>
              <w:t xml:space="preserve"> Анализы эпизодов "Чичиков у губернатора", "Оформление бумаг по покупке мертвых душ", "Чичиков на балу". </w:t>
            </w:r>
            <w:r>
              <w:rPr>
                <w:spacing w:val="-1"/>
              </w:rPr>
              <w:t xml:space="preserve">Ответы на вопросы презентации. </w:t>
            </w:r>
            <w:r w:rsidRPr="00DA6A4F">
              <w:rPr>
                <w:b/>
                <w:spacing w:val="-1"/>
              </w:rPr>
              <w:t>//</w:t>
            </w:r>
          </w:p>
          <w:p w:rsidR="004D74D2" w:rsidRPr="00E731BC" w:rsidRDefault="004D74D2" w:rsidP="004D74D2">
            <w:pPr>
              <w:widowControl w:val="0"/>
              <w:tabs>
                <w:tab w:val="left" w:pos="888"/>
              </w:tabs>
              <w:spacing w:line="100" w:lineRule="atLeast"/>
              <w:rPr>
                <w:spacing w:val="-1"/>
              </w:rPr>
            </w:pPr>
            <w:r>
              <w:rPr>
                <w:spacing w:val="-1"/>
              </w:rPr>
              <w:t xml:space="preserve"> Тестовые задания </w:t>
            </w:r>
          </w:p>
        </w:tc>
        <w:tc>
          <w:tcPr>
            <w:tcW w:w="2119" w:type="dxa"/>
            <w:gridSpan w:val="3"/>
          </w:tcPr>
          <w:p w:rsidR="004D74D2" w:rsidRPr="004D74D2" w:rsidRDefault="004D74D2" w:rsidP="004D74D2">
            <w:pPr>
              <w:widowControl w:val="0"/>
              <w:tabs>
                <w:tab w:val="left" w:pos="888"/>
              </w:tabs>
              <w:spacing w:line="100" w:lineRule="atLeast"/>
              <w:rPr>
                <w:spacing w:val="-1"/>
                <w:lang w:val="ru-RU"/>
              </w:rPr>
            </w:pPr>
            <w:r w:rsidRPr="004D74D2">
              <w:rPr>
                <w:spacing w:val="-1"/>
                <w:lang w:val="ru-RU"/>
              </w:rPr>
              <w:t>Дифференциация моральных норм; осознание трудностей становления личности человека</w:t>
            </w:r>
          </w:p>
        </w:tc>
        <w:tc>
          <w:tcPr>
            <w:tcW w:w="2537" w:type="dxa"/>
            <w:gridSpan w:val="3"/>
          </w:tcPr>
          <w:p w:rsidR="004D74D2" w:rsidRPr="004D74D2" w:rsidRDefault="004D74D2" w:rsidP="004D74D2">
            <w:pPr>
              <w:rPr>
                <w:lang w:val="ru-RU"/>
              </w:rPr>
            </w:pPr>
            <w:r w:rsidRPr="004D74D2">
              <w:rPr>
                <w:b/>
                <w:lang w:val="ru-RU"/>
              </w:rPr>
              <w:t xml:space="preserve">Знать </w:t>
            </w:r>
            <w:r w:rsidRPr="004D74D2">
              <w:rPr>
                <w:rFonts w:eastAsia="Times New Roman"/>
                <w:lang w:val="ru-RU"/>
              </w:rPr>
              <w:t>сюжет и содержание поэмы; прие</w:t>
            </w:r>
            <w:r w:rsidRPr="004D74D2">
              <w:rPr>
                <w:rFonts w:eastAsia="Times New Roman"/>
                <w:lang w:val="ru-RU"/>
              </w:rPr>
              <w:softHyphen/>
            </w:r>
            <w:r w:rsidRPr="004D74D2">
              <w:rPr>
                <w:rFonts w:eastAsia="Times New Roman"/>
                <w:spacing w:val="1"/>
                <w:lang w:val="ru-RU"/>
              </w:rPr>
              <w:t>мы сатирического изображения (значимые фамилии, несоответствие, речевая харак</w:t>
            </w:r>
            <w:r w:rsidRPr="004D74D2">
              <w:rPr>
                <w:rFonts w:eastAsia="Times New Roman"/>
                <w:spacing w:val="1"/>
                <w:lang w:val="ru-RU"/>
              </w:rPr>
              <w:softHyphen/>
              <w:t>теристика, гротеск, сарказм, детали).</w:t>
            </w:r>
          </w:p>
          <w:p w:rsidR="004D74D2" w:rsidRPr="004D74D2" w:rsidRDefault="004D74D2" w:rsidP="004D74D2">
            <w:pPr>
              <w:rPr>
                <w:lang w:val="ru-RU"/>
              </w:rPr>
            </w:pPr>
            <w:r w:rsidRPr="004D74D2">
              <w:rPr>
                <w:b/>
                <w:lang w:val="ru-RU"/>
              </w:rPr>
              <w:t>Понимать</w:t>
            </w:r>
            <w:r w:rsidRPr="004D74D2">
              <w:rPr>
                <w:lang w:val="ru-RU"/>
              </w:rPr>
              <w:t xml:space="preserve"> </w:t>
            </w:r>
            <w:r w:rsidRPr="004D74D2">
              <w:rPr>
                <w:rFonts w:eastAsia="Times New Roman"/>
                <w:spacing w:val="1"/>
                <w:lang w:val="ru-RU"/>
              </w:rPr>
              <w:t>смысл «Повести о ка</w:t>
            </w:r>
            <w:r w:rsidRPr="004D74D2">
              <w:rPr>
                <w:rFonts w:eastAsia="Times New Roman"/>
                <w:spacing w:val="1"/>
                <w:lang w:val="ru-RU"/>
              </w:rPr>
              <w:softHyphen/>
            </w:r>
            <w:r w:rsidRPr="004D74D2">
              <w:rPr>
                <w:rFonts w:eastAsia="Times New Roman"/>
                <w:spacing w:val="2"/>
                <w:lang w:val="ru-RU"/>
              </w:rPr>
              <w:t xml:space="preserve">питане Копейкине»; сатирический пафос </w:t>
            </w:r>
            <w:r w:rsidRPr="004D74D2">
              <w:rPr>
                <w:rFonts w:eastAsia="Times New Roman"/>
                <w:spacing w:val="1"/>
                <w:lang w:val="ru-RU"/>
              </w:rPr>
              <w:t>поэмы</w:t>
            </w:r>
          </w:p>
          <w:p w:rsidR="004D74D2" w:rsidRPr="004D74D2" w:rsidRDefault="004D74D2" w:rsidP="004D74D2">
            <w:pPr>
              <w:rPr>
                <w:b/>
                <w:lang w:val="ru-RU"/>
              </w:rPr>
            </w:pPr>
            <w:r w:rsidRPr="004D74D2">
              <w:rPr>
                <w:b/>
                <w:lang w:val="ru-RU"/>
              </w:rPr>
              <w:t>Уметь</w:t>
            </w:r>
            <w:r w:rsidRPr="004D74D2">
              <w:rPr>
                <w:lang w:val="ru-RU"/>
              </w:rPr>
              <w:t xml:space="preserve"> давать развернутую характеристику героям</w:t>
            </w:r>
          </w:p>
        </w:tc>
        <w:tc>
          <w:tcPr>
            <w:tcW w:w="2962" w:type="dxa"/>
            <w:gridSpan w:val="3"/>
          </w:tcPr>
          <w:p w:rsidR="004D74D2" w:rsidRPr="004D74D2" w:rsidRDefault="004D74D2" w:rsidP="004D74D2">
            <w:pPr>
              <w:rPr>
                <w:lang w:val="ru-RU"/>
              </w:rPr>
            </w:pPr>
            <w:r w:rsidRPr="004D74D2">
              <w:rPr>
                <w:b/>
                <w:lang w:val="ru-RU"/>
              </w:rPr>
              <w:t xml:space="preserve">Познавательные УУД: </w:t>
            </w:r>
            <w:r w:rsidRPr="004D74D2">
              <w:rPr>
                <w:lang w:val="ru-RU"/>
              </w:rPr>
              <w:t>узнавать, называть и определять объекты в соответствии с со</w:t>
            </w:r>
            <w:r w:rsidRPr="004D74D2">
              <w:rPr>
                <w:lang w:val="ru-RU"/>
              </w:rPr>
              <w:softHyphen/>
              <w:t xml:space="preserve">держанием; </w:t>
            </w:r>
          </w:p>
          <w:p w:rsidR="004D74D2" w:rsidRPr="004D74D2" w:rsidRDefault="004D74D2" w:rsidP="004D74D2">
            <w:pPr>
              <w:rPr>
                <w:lang w:val="ru-RU"/>
              </w:rPr>
            </w:pPr>
            <w:r w:rsidRPr="004D74D2">
              <w:rPr>
                <w:lang w:val="ru-RU"/>
              </w:rPr>
              <w:t>устанавливать причинно-следственные связи.</w:t>
            </w:r>
          </w:p>
          <w:p w:rsidR="004D74D2" w:rsidRPr="004D74D2" w:rsidRDefault="004D74D2" w:rsidP="004D74D2">
            <w:pPr>
              <w:rPr>
                <w:lang w:val="ru-RU"/>
              </w:rPr>
            </w:pPr>
            <w:r w:rsidRPr="004D74D2">
              <w:rPr>
                <w:b/>
                <w:lang w:val="ru-RU"/>
              </w:rPr>
              <w:t xml:space="preserve">Коммуникативные УУД: </w:t>
            </w:r>
            <w:r w:rsidRPr="004D74D2">
              <w:rPr>
                <w:lang w:val="ru-RU"/>
              </w:rPr>
              <w:t>уметь читать вслух, понимать прочитанное, аргументировать свою точку зрения.</w:t>
            </w:r>
          </w:p>
          <w:p w:rsidR="004D74D2" w:rsidRPr="004D74D2" w:rsidRDefault="004D74D2" w:rsidP="004D74D2">
            <w:pPr>
              <w:rPr>
                <w:b/>
                <w:lang w:val="ru-RU"/>
              </w:rPr>
            </w:pPr>
            <w:r w:rsidRPr="004D74D2">
              <w:rPr>
                <w:b/>
                <w:lang w:val="ru-RU"/>
              </w:rPr>
              <w:t xml:space="preserve"> Регулятивные УУД:</w:t>
            </w:r>
          </w:p>
          <w:p w:rsidR="004D74D2" w:rsidRPr="004D74D2" w:rsidRDefault="004D74D2" w:rsidP="004D74D2">
            <w:pPr>
              <w:rPr>
                <w:lang w:val="ru-RU"/>
              </w:rPr>
            </w:pPr>
            <w:r w:rsidRPr="004D74D2">
              <w:rPr>
                <w:lang w:val="ru-RU"/>
              </w:rPr>
              <w:t>уметь прогнозировать и корректировать свою деятельность</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t>55</w:t>
            </w:r>
          </w:p>
          <w:p w:rsidR="004D74D2" w:rsidRPr="00E731BC" w:rsidRDefault="004D74D2" w:rsidP="004D74D2">
            <w:pPr>
              <w:widowControl w:val="0"/>
              <w:tabs>
                <w:tab w:val="left" w:pos="888"/>
              </w:tabs>
              <w:spacing w:line="100" w:lineRule="atLeast"/>
              <w:jc w:val="center"/>
              <w:rPr>
                <w:spacing w:val="-1"/>
              </w:rPr>
            </w:pPr>
            <w:r>
              <w:rPr>
                <w:spacing w:val="-1"/>
              </w:rPr>
              <w:t>(5)</w:t>
            </w:r>
          </w:p>
        </w:tc>
        <w:tc>
          <w:tcPr>
            <w:tcW w:w="2290" w:type="dxa"/>
            <w:vAlign w:val="center"/>
          </w:tcPr>
          <w:p w:rsidR="004D74D2" w:rsidRPr="004D74D2" w:rsidRDefault="004D74D2" w:rsidP="004D74D2">
            <w:pPr>
              <w:rPr>
                <w:lang w:val="ru-RU"/>
              </w:rPr>
            </w:pPr>
            <w:r w:rsidRPr="004D74D2">
              <w:rPr>
                <w:lang w:val="ru-RU"/>
              </w:rPr>
              <w:t>Чичиков как новый герой эпохи и как антигерой. Эволюция его образа в замысле поэмы</w:t>
            </w:r>
          </w:p>
        </w:tc>
        <w:tc>
          <w:tcPr>
            <w:tcW w:w="704" w:type="dxa"/>
            <w:gridSpan w:val="2"/>
          </w:tcPr>
          <w:p w:rsidR="004D74D2" w:rsidRPr="00E731BC" w:rsidRDefault="004D74D2" w:rsidP="004D74D2">
            <w:pPr>
              <w:jc w:val="center"/>
            </w:pPr>
            <w:r>
              <w:t>1</w:t>
            </w:r>
          </w:p>
        </w:tc>
        <w:tc>
          <w:tcPr>
            <w:tcW w:w="780" w:type="dxa"/>
            <w:gridSpan w:val="7"/>
          </w:tcPr>
          <w:p w:rsidR="004D74D2" w:rsidRPr="00352747" w:rsidRDefault="004D74D2" w:rsidP="004D74D2">
            <w:pPr>
              <w:jc w:val="center"/>
            </w:pPr>
            <w:r w:rsidRPr="00352747">
              <w:t>Комбини</w:t>
            </w:r>
            <w:r>
              <w:t>-</w:t>
            </w:r>
            <w:r w:rsidRPr="00352747">
              <w:t>рованный урок</w:t>
            </w:r>
          </w:p>
        </w:tc>
        <w:tc>
          <w:tcPr>
            <w:tcW w:w="1042" w:type="dxa"/>
            <w:gridSpan w:val="23"/>
          </w:tcPr>
          <w:p w:rsidR="004D74D2" w:rsidRPr="00352747" w:rsidRDefault="004D74D2" w:rsidP="004D74D2">
            <w:pPr>
              <w:spacing w:after="0" w:line="240" w:lineRule="auto"/>
              <w:jc w:val="center"/>
              <w:rPr>
                <w:bCs/>
                <w:i/>
                <w:iCs/>
              </w:rPr>
            </w:pPr>
          </w:p>
        </w:tc>
        <w:tc>
          <w:tcPr>
            <w:tcW w:w="2443" w:type="dxa"/>
            <w:gridSpan w:val="2"/>
          </w:tcPr>
          <w:p w:rsidR="004D74D2" w:rsidRPr="004D74D2" w:rsidRDefault="004D74D2" w:rsidP="004D74D2">
            <w:pPr>
              <w:widowControl w:val="0"/>
              <w:tabs>
                <w:tab w:val="left" w:pos="888"/>
              </w:tabs>
              <w:spacing w:line="100" w:lineRule="atLeast"/>
              <w:rPr>
                <w:spacing w:val="-1"/>
                <w:lang w:val="ru-RU"/>
              </w:rPr>
            </w:pPr>
            <w:r w:rsidRPr="004D74D2">
              <w:rPr>
                <w:spacing w:val="-1"/>
                <w:lang w:val="ru-RU"/>
              </w:rPr>
              <w:t>Чтение предыстории героя.</w:t>
            </w:r>
          </w:p>
          <w:p w:rsidR="004D74D2" w:rsidRPr="00E731BC" w:rsidRDefault="004D74D2" w:rsidP="004D74D2">
            <w:pPr>
              <w:widowControl w:val="0"/>
              <w:tabs>
                <w:tab w:val="left" w:pos="888"/>
              </w:tabs>
              <w:spacing w:line="100" w:lineRule="atLeast"/>
              <w:rPr>
                <w:spacing w:val="-1"/>
              </w:rPr>
            </w:pPr>
            <w:r w:rsidRPr="004D74D2">
              <w:rPr>
                <w:sz w:val="24"/>
                <w:szCs w:val="24"/>
                <w:lang w:val="ru-RU"/>
              </w:rPr>
              <w:t xml:space="preserve">На основе отобранного материала (заветы отца, поведение Павлуши  в </w:t>
            </w:r>
            <w:r w:rsidRPr="004D74D2">
              <w:rPr>
                <w:sz w:val="24"/>
                <w:szCs w:val="24"/>
                <w:lang w:val="ru-RU"/>
              </w:rPr>
              <w:lastRenderedPageBreak/>
              <w:t xml:space="preserve">гимназии, отношение к учителям, к деньгам и т.д.) уяснение основы характера героя. Понимание, что Чичиков – герой новой, буржуазной эпохи, «приобретатель».  // Монологическое высказыванеи на тему: " Кто из главных героев изученных произведений смог бы жить успешно в наше время: Онегин, Печорин, Чичиков? </w:t>
            </w:r>
            <w:r>
              <w:rPr>
                <w:sz w:val="24"/>
                <w:szCs w:val="24"/>
              </w:rPr>
              <w:t>Почему?"</w:t>
            </w:r>
          </w:p>
        </w:tc>
        <w:tc>
          <w:tcPr>
            <w:tcW w:w="2119" w:type="dxa"/>
            <w:gridSpan w:val="3"/>
          </w:tcPr>
          <w:p w:rsidR="004D74D2" w:rsidRPr="004D74D2" w:rsidRDefault="004D74D2" w:rsidP="004D74D2">
            <w:pPr>
              <w:widowControl w:val="0"/>
              <w:tabs>
                <w:tab w:val="left" w:pos="888"/>
              </w:tabs>
              <w:spacing w:line="100" w:lineRule="atLeast"/>
              <w:rPr>
                <w:spacing w:val="-1"/>
                <w:lang w:val="ru-RU"/>
              </w:rPr>
            </w:pPr>
            <w:r w:rsidRPr="004D74D2">
              <w:rPr>
                <w:lang w:val="ru-RU"/>
              </w:rPr>
              <w:lastRenderedPageBreak/>
              <w:t xml:space="preserve">Осознание  индивидуальности человека вообще и своей индивидуальности в частности, осознание связи человека и </w:t>
            </w:r>
            <w:r w:rsidRPr="004D74D2">
              <w:rPr>
                <w:lang w:val="ru-RU"/>
              </w:rPr>
              <w:lastRenderedPageBreak/>
              <w:t>окружающего общества</w:t>
            </w:r>
          </w:p>
        </w:tc>
        <w:tc>
          <w:tcPr>
            <w:tcW w:w="2537" w:type="dxa"/>
            <w:gridSpan w:val="3"/>
          </w:tcPr>
          <w:p w:rsidR="004D74D2" w:rsidRPr="004D74D2" w:rsidRDefault="004D74D2" w:rsidP="004D74D2">
            <w:pPr>
              <w:rPr>
                <w:lang w:val="ru-RU"/>
              </w:rPr>
            </w:pPr>
            <w:r w:rsidRPr="004D74D2">
              <w:rPr>
                <w:b/>
                <w:lang w:val="ru-RU"/>
              </w:rPr>
              <w:lastRenderedPageBreak/>
              <w:t xml:space="preserve">Знать </w:t>
            </w:r>
            <w:r w:rsidRPr="004D74D2">
              <w:rPr>
                <w:lang w:val="ru-RU"/>
              </w:rPr>
              <w:t>теорико-литературные понятия:</w:t>
            </w:r>
            <w:r w:rsidRPr="004D74D2">
              <w:rPr>
                <w:b/>
                <w:lang w:val="ru-RU"/>
              </w:rPr>
              <w:t xml:space="preserve"> </w:t>
            </w:r>
            <w:r w:rsidRPr="004D74D2">
              <w:rPr>
                <w:lang w:val="ru-RU"/>
              </w:rPr>
              <w:t xml:space="preserve"> литературный тип, антигерой</w:t>
            </w:r>
          </w:p>
          <w:p w:rsidR="004D74D2" w:rsidRPr="004D74D2" w:rsidRDefault="004D74D2" w:rsidP="004D74D2">
            <w:pPr>
              <w:rPr>
                <w:b/>
                <w:lang w:val="ru-RU"/>
              </w:rPr>
            </w:pPr>
            <w:r w:rsidRPr="004D74D2">
              <w:rPr>
                <w:b/>
                <w:lang w:val="ru-RU"/>
              </w:rPr>
              <w:t>Уметь</w:t>
            </w:r>
            <w:r w:rsidRPr="004D74D2">
              <w:rPr>
                <w:lang w:val="ru-RU"/>
              </w:rPr>
              <w:t xml:space="preserve">  оценивать поступки главного героя с нравственной </w:t>
            </w:r>
            <w:r w:rsidRPr="004D74D2">
              <w:rPr>
                <w:lang w:val="ru-RU"/>
              </w:rPr>
              <w:lastRenderedPageBreak/>
              <w:t>позиции; пересказывать отдельные эпизоды в форме повествования.</w:t>
            </w:r>
          </w:p>
        </w:tc>
        <w:tc>
          <w:tcPr>
            <w:tcW w:w="2962" w:type="dxa"/>
            <w:gridSpan w:val="3"/>
          </w:tcPr>
          <w:p w:rsidR="004D74D2" w:rsidRPr="004D74D2" w:rsidRDefault="004D74D2" w:rsidP="004D74D2">
            <w:pPr>
              <w:rPr>
                <w:lang w:val="ru-RU"/>
              </w:rPr>
            </w:pPr>
            <w:r w:rsidRPr="004D74D2">
              <w:rPr>
                <w:b/>
                <w:lang w:val="ru-RU"/>
              </w:rPr>
              <w:lastRenderedPageBreak/>
              <w:t xml:space="preserve">Познавательные УУД: </w:t>
            </w:r>
            <w:r w:rsidRPr="004D74D2">
              <w:rPr>
                <w:lang w:val="ru-RU"/>
              </w:rPr>
              <w:t>осуществлять синтез полученной информации, делать выводы.</w:t>
            </w:r>
          </w:p>
          <w:p w:rsidR="004D74D2" w:rsidRPr="004D74D2" w:rsidRDefault="004D74D2" w:rsidP="004D74D2">
            <w:pPr>
              <w:rPr>
                <w:b/>
                <w:lang w:val="ru-RU"/>
              </w:rPr>
            </w:pPr>
            <w:r w:rsidRPr="004D74D2">
              <w:rPr>
                <w:b/>
                <w:lang w:val="ru-RU"/>
              </w:rPr>
              <w:t xml:space="preserve">Коммуникативные УУД: </w:t>
            </w:r>
            <w:r w:rsidRPr="004D74D2">
              <w:rPr>
                <w:lang w:val="ru-RU"/>
              </w:rPr>
              <w:t xml:space="preserve">слушать и слышать других, быть готовым к </w:t>
            </w:r>
            <w:r w:rsidRPr="004D74D2">
              <w:rPr>
                <w:lang w:val="ru-RU"/>
              </w:rPr>
              <w:lastRenderedPageBreak/>
              <w:t>корректировке собственного мнения</w:t>
            </w:r>
          </w:p>
          <w:p w:rsidR="004D74D2" w:rsidRPr="004D74D2" w:rsidRDefault="004D74D2" w:rsidP="004D74D2">
            <w:pPr>
              <w:rPr>
                <w:lang w:val="ru-RU"/>
              </w:rPr>
            </w:pPr>
            <w:r w:rsidRPr="004D74D2">
              <w:rPr>
                <w:b/>
                <w:lang w:val="ru-RU"/>
              </w:rPr>
              <w:t>Регулятивные УУД:</w:t>
            </w:r>
            <w:r w:rsidRPr="004D74D2">
              <w:rPr>
                <w:lang w:val="ru-RU"/>
              </w:rPr>
              <w:t xml:space="preserve"> определять степень успешности своей работы и работы других в соответствии с выдвинутыми критериями</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lastRenderedPageBreak/>
              <w:t>56</w:t>
            </w:r>
          </w:p>
          <w:p w:rsidR="004D74D2" w:rsidRPr="00E731BC" w:rsidRDefault="004D74D2" w:rsidP="004D74D2">
            <w:pPr>
              <w:widowControl w:val="0"/>
              <w:tabs>
                <w:tab w:val="left" w:pos="888"/>
              </w:tabs>
              <w:spacing w:line="100" w:lineRule="atLeast"/>
              <w:jc w:val="center"/>
              <w:rPr>
                <w:spacing w:val="-1"/>
              </w:rPr>
            </w:pPr>
            <w:r>
              <w:rPr>
                <w:spacing w:val="-1"/>
              </w:rPr>
              <w:t>(6)</w:t>
            </w:r>
          </w:p>
        </w:tc>
        <w:tc>
          <w:tcPr>
            <w:tcW w:w="2290" w:type="dxa"/>
            <w:vAlign w:val="center"/>
          </w:tcPr>
          <w:p w:rsidR="004D74D2" w:rsidRPr="00912079" w:rsidRDefault="004D74D2" w:rsidP="004D74D2">
            <w:r w:rsidRPr="004D74D2">
              <w:rPr>
                <w:lang w:val="ru-RU"/>
              </w:rPr>
              <w:t xml:space="preserve"> «Мертвые души» - поэма  о величии России. Мертвые и живые души. Эволюция  образа автора. </w:t>
            </w:r>
            <w:r w:rsidRPr="00912079">
              <w:t xml:space="preserve">Соединение комического и лирического начал в поэме «Мертвые души» </w:t>
            </w:r>
          </w:p>
        </w:tc>
        <w:tc>
          <w:tcPr>
            <w:tcW w:w="704" w:type="dxa"/>
            <w:gridSpan w:val="2"/>
          </w:tcPr>
          <w:p w:rsidR="004D74D2" w:rsidRPr="00E731BC" w:rsidRDefault="004D74D2" w:rsidP="004D74D2">
            <w:pPr>
              <w:jc w:val="center"/>
            </w:pPr>
            <w:r>
              <w:t>1</w:t>
            </w:r>
          </w:p>
        </w:tc>
        <w:tc>
          <w:tcPr>
            <w:tcW w:w="780" w:type="dxa"/>
            <w:gridSpan w:val="7"/>
          </w:tcPr>
          <w:p w:rsidR="004D74D2" w:rsidRPr="00E731BC" w:rsidRDefault="004D74D2" w:rsidP="004D74D2">
            <w:pPr>
              <w:jc w:val="center"/>
              <w:rPr>
                <w:b/>
              </w:rPr>
            </w:pPr>
            <w:r>
              <w:rPr>
                <w:b/>
              </w:rPr>
              <w:t>Урок-семинар</w:t>
            </w:r>
          </w:p>
        </w:tc>
        <w:tc>
          <w:tcPr>
            <w:tcW w:w="1042" w:type="dxa"/>
            <w:gridSpan w:val="23"/>
          </w:tcPr>
          <w:p w:rsidR="004D74D2" w:rsidRPr="00E731BC" w:rsidRDefault="004D74D2" w:rsidP="004D74D2">
            <w:pPr>
              <w:spacing w:after="0" w:line="240" w:lineRule="auto"/>
              <w:jc w:val="center"/>
              <w:rPr>
                <w:b/>
                <w:bCs/>
                <w:i/>
                <w:iCs/>
              </w:rPr>
            </w:pPr>
          </w:p>
        </w:tc>
        <w:tc>
          <w:tcPr>
            <w:tcW w:w="2443" w:type="dxa"/>
            <w:gridSpan w:val="2"/>
          </w:tcPr>
          <w:p w:rsidR="004D74D2" w:rsidRPr="004D74D2" w:rsidRDefault="004D74D2" w:rsidP="004D74D2">
            <w:pPr>
              <w:rPr>
                <w:lang w:val="ru-RU"/>
              </w:rPr>
            </w:pPr>
            <w:r w:rsidRPr="004D74D2">
              <w:rPr>
                <w:lang w:val="ru-RU"/>
              </w:rPr>
              <w:t xml:space="preserve">Рассмотрение проблемных вопросов, составление  опорной схемы, выразительное чтение лирических отступлений . </w:t>
            </w:r>
            <w:r w:rsidRPr="004D74D2">
              <w:rPr>
                <w:b/>
                <w:lang w:val="ru-RU"/>
              </w:rPr>
              <w:t>//</w:t>
            </w:r>
          </w:p>
          <w:p w:rsidR="004D74D2" w:rsidRPr="004D74D2" w:rsidRDefault="004D74D2" w:rsidP="004D74D2">
            <w:pPr>
              <w:rPr>
                <w:lang w:val="ru-RU"/>
              </w:rPr>
            </w:pPr>
            <w:r w:rsidRPr="004D74D2">
              <w:rPr>
                <w:lang w:val="ru-RU"/>
              </w:rPr>
              <w:t xml:space="preserve">Монологические высказывания учащихся по вопросам семинара </w:t>
            </w:r>
          </w:p>
          <w:p w:rsidR="004D74D2" w:rsidRPr="004D74D2" w:rsidRDefault="004D74D2" w:rsidP="004D74D2">
            <w:pPr>
              <w:widowControl w:val="0"/>
              <w:tabs>
                <w:tab w:val="left" w:pos="888"/>
              </w:tabs>
              <w:spacing w:line="100" w:lineRule="atLeast"/>
              <w:jc w:val="center"/>
              <w:rPr>
                <w:spacing w:val="-1"/>
                <w:lang w:val="ru-RU"/>
              </w:rPr>
            </w:pPr>
          </w:p>
        </w:tc>
        <w:tc>
          <w:tcPr>
            <w:tcW w:w="2119" w:type="dxa"/>
            <w:gridSpan w:val="3"/>
          </w:tcPr>
          <w:p w:rsidR="004D74D2" w:rsidRPr="004D74D2" w:rsidRDefault="004D74D2" w:rsidP="004D74D2">
            <w:pPr>
              <w:widowControl w:val="0"/>
              <w:tabs>
                <w:tab w:val="left" w:pos="888"/>
              </w:tabs>
              <w:spacing w:line="100" w:lineRule="atLeast"/>
              <w:rPr>
                <w:spacing w:val="-1"/>
                <w:lang w:val="ru-RU"/>
              </w:rPr>
            </w:pPr>
            <w:r w:rsidRPr="004D74D2">
              <w:rPr>
                <w:lang w:val="ru-RU"/>
              </w:rPr>
              <w:t>Воспитание чувства гражданственности и ответственности за развитие своей страны.</w:t>
            </w:r>
          </w:p>
        </w:tc>
        <w:tc>
          <w:tcPr>
            <w:tcW w:w="2537" w:type="dxa"/>
            <w:gridSpan w:val="3"/>
          </w:tcPr>
          <w:p w:rsidR="004D74D2" w:rsidRPr="004D74D2" w:rsidRDefault="004D74D2" w:rsidP="004D74D2">
            <w:pPr>
              <w:rPr>
                <w:lang w:val="ru-RU"/>
              </w:rPr>
            </w:pPr>
            <w:r w:rsidRPr="004D74D2">
              <w:rPr>
                <w:b/>
                <w:lang w:val="ru-RU"/>
              </w:rPr>
              <w:t>Знать</w:t>
            </w:r>
            <w:r w:rsidRPr="004D74D2">
              <w:rPr>
                <w:lang w:val="ru-RU"/>
              </w:rPr>
              <w:t xml:space="preserve"> причины незавершенности поэмы, критическую оценку поэмы Белинским, темы лирических отступлений.</w:t>
            </w:r>
          </w:p>
          <w:p w:rsidR="004D74D2" w:rsidRPr="004D74D2" w:rsidRDefault="004D74D2" w:rsidP="004D74D2">
            <w:pPr>
              <w:rPr>
                <w:b/>
                <w:lang w:val="ru-RU"/>
              </w:rPr>
            </w:pPr>
            <w:r w:rsidRPr="004D74D2">
              <w:rPr>
                <w:b/>
                <w:lang w:val="ru-RU"/>
              </w:rPr>
              <w:t xml:space="preserve">Уметь </w:t>
            </w:r>
            <w:r w:rsidRPr="004D74D2">
              <w:rPr>
                <w:lang w:val="ru-RU"/>
              </w:rPr>
              <w:t>определять темы лирических отступлений, анализировать их текст, выявляя проблематику, авторскую позицию.</w:t>
            </w:r>
          </w:p>
        </w:tc>
        <w:tc>
          <w:tcPr>
            <w:tcW w:w="2962" w:type="dxa"/>
            <w:gridSpan w:val="3"/>
          </w:tcPr>
          <w:p w:rsidR="004D74D2" w:rsidRPr="004D74D2" w:rsidRDefault="004D74D2" w:rsidP="004D74D2">
            <w:pPr>
              <w:rPr>
                <w:lang w:val="ru-RU"/>
              </w:rPr>
            </w:pPr>
            <w:r w:rsidRPr="004D74D2">
              <w:rPr>
                <w:b/>
                <w:lang w:val="ru-RU"/>
              </w:rPr>
              <w:t xml:space="preserve">Познавательные УУД: </w:t>
            </w:r>
            <w:r w:rsidRPr="004D74D2">
              <w:rPr>
                <w:lang w:val="ru-RU"/>
              </w:rPr>
              <w:t>уметь устанавливать ана</w:t>
            </w:r>
            <w:r w:rsidRPr="004D74D2">
              <w:rPr>
                <w:lang w:val="ru-RU"/>
              </w:rPr>
              <w:softHyphen/>
              <w:t xml:space="preserve">логии, ориентироваться в разнообразии способов решения задач. </w:t>
            </w:r>
            <w:r w:rsidRPr="004D74D2">
              <w:rPr>
                <w:b/>
                <w:lang w:val="ru-RU"/>
              </w:rPr>
              <w:t xml:space="preserve">Коммуникативные УУД: </w:t>
            </w:r>
            <w:r w:rsidRPr="004D74D2">
              <w:rPr>
                <w:lang w:val="ru-RU"/>
              </w:rPr>
              <w:t>уметь формулировать собственное мнение и свою позицию.</w:t>
            </w:r>
          </w:p>
          <w:p w:rsidR="004D74D2" w:rsidRPr="004D74D2" w:rsidRDefault="004D74D2" w:rsidP="004D74D2">
            <w:pPr>
              <w:rPr>
                <w:lang w:val="ru-RU"/>
              </w:rPr>
            </w:pPr>
            <w:r w:rsidRPr="004D74D2">
              <w:rPr>
                <w:b/>
                <w:lang w:val="ru-RU"/>
              </w:rPr>
              <w:t xml:space="preserve"> Регулятивные УУД: </w:t>
            </w:r>
            <w:r w:rsidRPr="004D74D2">
              <w:rPr>
                <w:lang w:val="ru-RU"/>
              </w:rPr>
              <w:t>формулировать и удержи</w:t>
            </w:r>
            <w:r w:rsidRPr="004D74D2">
              <w:rPr>
                <w:lang w:val="ru-RU"/>
              </w:rPr>
              <w:softHyphen/>
              <w:t xml:space="preserve">вать учебную задачу, </w:t>
            </w:r>
            <w:r w:rsidRPr="004D74D2">
              <w:rPr>
                <w:lang w:val="ru-RU"/>
              </w:rPr>
              <w:lastRenderedPageBreak/>
              <w:t>планировать и регули</w:t>
            </w:r>
            <w:r w:rsidRPr="004D74D2">
              <w:rPr>
                <w:lang w:val="ru-RU"/>
              </w:rPr>
              <w:softHyphen/>
              <w:t>ровать свою деятельность.</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lastRenderedPageBreak/>
              <w:t>57</w:t>
            </w:r>
          </w:p>
          <w:p w:rsidR="004D74D2" w:rsidRPr="00E731BC" w:rsidRDefault="004D74D2" w:rsidP="004D74D2">
            <w:pPr>
              <w:widowControl w:val="0"/>
              <w:tabs>
                <w:tab w:val="left" w:pos="888"/>
              </w:tabs>
              <w:spacing w:line="100" w:lineRule="atLeast"/>
              <w:jc w:val="center"/>
              <w:rPr>
                <w:spacing w:val="-1"/>
              </w:rPr>
            </w:pPr>
            <w:r>
              <w:rPr>
                <w:spacing w:val="-1"/>
              </w:rPr>
              <w:t>(7)</w:t>
            </w:r>
          </w:p>
        </w:tc>
        <w:tc>
          <w:tcPr>
            <w:tcW w:w="2290" w:type="dxa"/>
            <w:vAlign w:val="center"/>
          </w:tcPr>
          <w:p w:rsidR="004D74D2" w:rsidRPr="004D74D2" w:rsidRDefault="004D74D2" w:rsidP="004D74D2">
            <w:pPr>
              <w:rPr>
                <w:lang w:val="ru-RU"/>
              </w:rPr>
            </w:pPr>
            <w:r w:rsidRPr="004D74D2">
              <w:rPr>
                <w:lang w:val="ru-RU"/>
              </w:rPr>
              <w:t>Поэма в оценках В.Г.Белинского.</w:t>
            </w:r>
          </w:p>
          <w:p w:rsidR="004D74D2" w:rsidRPr="004D74D2" w:rsidRDefault="004D74D2" w:rsidP="004D74D2">
            <w:pPr>
              <w:rPr>
                <w:lang w:val="ru-RU"/>
              </w:rPr>
            </w:pPr>
            <w:r w:rsidRPr="004D74D2">
              <w:rPr>
                <w:b/>
                <w:lang w:val="ru-RU"/>
              </w:rPr>
              <w:t xml:space="preserve"> К/Р №6  </w:t>
            </w:r>
            <w:r w:rsidRPr="004D74D2">
              <w:rPr>
                <w:lang w:val="ru-RU"/>
              </w:rPr>
              <w:t>Подготовка к</w:t>
            </w:r>
            <w:r w:rsidRPr="004D74D2">
              <w:rPr>
                <w:b/>
                <w:lang w:val="ru-RU"/>
              </w:rPr>
              <w:t xml:space="preserve">  домашнему контрольному сочинению.</w:t>
            </w:r>
          </w:p>
        </w:tc>
        <w:tc>
          <w:tcPr>
            <w:tcW w:w="704" w:type="dxa"/>
            <w:gridSpan w:val="2"/>
          </w:tcPr>
          <w:p w:rsidR="004D74D2" w:rsidRPr="00E731BC" w:rsidRDefault="004D74D2" w:rsidP="004D74D2">
            <w:pPr>
              <w:jc w:val="center"/>
            </w:pPr>
            <w:r>
              <w:t>1</w:t>
            </w:r>
          </w:p>
        </w:tc>
        <w:tc>
          <w:tcPr>
            <w:tcW w:w="765" w:type="dxa"/>
            <w:gridSpan w:val="6"/>
          </w:tcPr>
          <w:p w:rsidR="004D74D2" w:rsidRPr="00352747" w:rsidRDefault="004D74D2" w:rsidP="004D74D2">
            <w:pPr>
              <w:jc w:val="center"/>
            </w:pPr>
            <w:r w:rsidRPr="00352747">
              <w:t>Урок развива</w:t>
            </w:r>
            <w:r>
              <w:t>-</w:t>
            </w:r>
            <w:r w:rsidRPr="00352747">
              <w:t>ющего контроля</w:t>
            </w:r>
          </w:p>
        </w:tc>
        <w:tc>
          <w:tcPr>
            <w:tcW w:w="1057" w:type="dxa"/>
            <w:gridSpan w:val="24"/>
          </w:tcPr>
          <w:p w:rsidR="004D74D2" w:rsidRPr="00352747" w:rsidRDefault="004D74D2" w:rsidP="004D74D2">
            <w:pPr>
              <w:spacing w:after="0" w:line="240" w:lineRule="auto"/>
              <w:jc w:val="center"/>
              <w:rPr>
                <w:bCs/>
                <w:i/>
                <w:iCs/>
              </w:rPr>
            </w:pPr>
          </w:p>
        </w:tc>
        <w:tc>
          <w:tcPr>
            <w:tcW w:w="2443" w:type="dxa"/>
            <w:gridSpan w:val="2"/>
          </w:tcPr>
          <w:p w:rsidR="004D74D2" w:rsidRPr="00E731BC" w:rsidRDefault="004D74D2" w:rsidP="004D74D2">
            <w:pPr>
              <w:widowControl w:val="0"/>
              <w:tabs>
                <w:tab w:val="left" w:pos="888"/>
              </w:tabs>
              <w:spacing w:line="100" w:lineRule="atLeast"/>
              <w:jc w:val="center"/>
              <w:rPr>
                <w:spacing w:val="-1"/>
              </w:rPr>
            </w:pPr>
            <w:r w:rsidRPr="004D74D2">
              <w:rPr>
                <w:spacing w:val="-1"/>
                <w:lang w:val="ru-RU"/>
              </w:rPr>
              <w:t xml:space="preserve">Чтение статьи. Обсуждение тем. Составление плана сочинений.    </w:t>
            </w:r>
            <w:r w:rsidRPr="003B72B5">
              <w:rPr>
                <w:b/>
                <w:spacing w:val="-1"/>
              </w:rPr>
              <w:t xml:space="preserve">// </w:t>
            </w:r>
            <w:r>
              <w:rPr>
                <w:spacing w:val="-1"/>
              </w:rPr>
              <w:t xml:space="preserve"> Написание домашнего сочинения.</w:t>
            </w:r>
          </w:p>
        </w:tc>
        <w:tc>
          <w:tcPr>
            <w:tcW w:w="2119" w:type="dxa"/>
            <w:gridSpan w:val="3"/>
          </w:tcPr>
          <w:p w:rsidR="004D74D2" w:rsidRPr="004D74D2" w:rsidRDefault="004D74D2" w:rsidP="004D74D2">
            <w:pPr>
              <w:widowControl w:val="0"/>
              <w:tabs>
                <w:tab w:val="left" w:pos="888"/>
              </w:tabs>
              <w:spacing w:line="100" w:lineRule="atLeast"/>
              <w:rPr>
                <w:spacing w:val="-1"/>
                <w:lang w:val="ru-RU"/>
              </w:rPr>
            </w:pPr>
            <w:r w:rsidRPr="004D74D2">
              <w:rPr>
                <w:lang w:val="ru-RU"/>
              </w:rPr>
              <w:t>Определение меры усвоения изученного материала, формирование готовности к самостоятельной работе, к самореализации</w:t>
            </w:r>
          </w:p>
        </w:tc>
        <w:tc>
          <w:tcPr>
            <w:tcW w:w="2537" w:type="dxa"/>
            <w:gridSpan w:val="3"/>
          </w:tcPr>
          <w:p w:rsidR="004D74D2" w:rsidRPr="004D74D2" w:rsidRDefault="004D74D2" w:rsidP="004D74D2">
            <w:pPr>
              <w:rPr>
                <w:lang w:val="ru-RU"/>
              </w:rPr>
            </w:pPr>
            <w:r w:rsidRPr="004D74D2">
              <w:rPr>
                <w:b/>
                <w:lang w:val="ru-RU"/>
              </w:rPr>
              <w:t>Знать</w:t>
            </w:r>
            <w:r w:rsidRPr="004D74D2">
              <w:rPr>
                <w:lang w:val="ru-RU"/>
              </w:rPr>
              <w:t xml:space="preserve"> содержание поэмы «Мертвые души», тему, идею произведения</w:t>
            </w:r>
          </w:p>
          <w:p w:rsidR="004D74D2" w:rsidRPr="004D74D2" w:rsidRDefault="004D74D2" w:rsidP="004D74D2">
            <w:pPr>
              <w:rPr>
                <w:b/>
                <w:lang w:val="ru-RU"/>
              </w:rPr>
            </w:pPr>
            <w:r w:rsidRPr="004D74D2">
              <w:rPr>
                <w:b/>
                <w:lang w:val="ru-RU"/>
              </w:rPr>
              <w:t>Уметь</w:t>
            </w:r>
            <w:r w:rsidRPr="004D74D2">
              <w:rPr>
                <w:lang w:val="ru-RU"/>
              </w:rPr>
              <w:t xml:space="preserve">  отбирать литературный материал, логически его выстраивать, превращая в связный текст. использовать разнообразные синтаксические конструкции,</w:t>
            </w:r>
          </w:p>
        </w:tc>
        <w:tc>
          <w:tcPr>
            <w:tcW w:w="2962" w:type="dxa"/>
            <w:gridSpan w:val="3"/>
          </w:tcPr>
          <w:p w:rsidR="004D74D2" w:rsidRPr="004D74D2" w:rsidRDefault="004D74D2" w:rsidP="004D74D2">
            <w:pPr>
              <w:rPr>
                <w:lang w:val="ru-RU"/>
              </w:rPr>
            </w:pPr>
            <w:r w:rsidRPr="004D74D2">
              <w:rPr>
                <w:b/>
                <w:lang w:val="ru-RU"/>
              </w:rPr>
              <w:t xml:space="preserve">Познавательные: УУД </w:t>
            </w:r>
            <w:r w:rsidRPr="004D74D2">
              <w:rPr>
                <w:lang w:val="ru-RU"/>
              </w:rPr>
              <w:t>уметь искать и выделять необходимую для написания сочинения информацию в предложен</w:t>
            </w:r>
            <w:r w:rsidRPr="004D74D2">
              <w:rPr>
                <w:lang w:val="ru-RU"/>
              </w:rPr>
              <w:softHyphen/>
              <w:t xml:space="preserve">ных текстах. </w:t>
            </w:r>
          </w:p>
          <w:p w:rsidR="004D74D2" w:rsidRPr="004D74D2" w:rsidRDefault="004D74D2" w:rsidP="004D74D2">
            <w:pPr>
              <w:rPr>
                <w:lang w:val="ru-RU"/>
              </w:rPr>
            </w:pPr>
            <w:r w:rsidRPr="004D74D2">
              <w:rPr>
                <w:b/>
                <w:lang w:val="ru-RU"/>
              </w:rPr>
              <w:t xml:space="preserve">Коммуникативные УУД: </w:t>
            </w:r>
          </w:p>
          <w:p w:rsidR="004D74D2" w:rsidRPr="004D74D2" w:rsidRDefault="004D74D2" w:rsidP="004D74D2">
            <w:pPr>
              <w:rPr>
                <w:lang w:val="ru-RU"/>
              </w:rPr>
            </w:pPr>
            <w:r w:rsidRPr="004D74D2">
              <w:rPr>
                <w:lang w:val="ru-RU"/>
              </w:rPr>
              <w:t>при подготовке к сочинению слышать и учитывать разные мнения;</w:t>
            </w:r>
          </w:p>
          <w:p w:rsidR="004D74D2" w:rsidRPr="004D74D2" w:rsidRDefault="004D74D2" w:rsidP="004D74D2">
            <w:pPr>
              <w:rPr>
                <w:b/>
                <w:lang w:val="ru-RU"/>
              </w:rPr>
            </w:pPr>
            <w:r w:rsidRPr="004D74D2">
              <w:rPr>
                <w:rStyle w:val="af7"/>
                <w:b w:val="0"/>
                <w:lang w:val="ru-RU"/>
              </w:rPr>
              <w:t>строить письменное монологическое высказывание</w:t>
            </w:r>
          </w:p>
          <w:p w:rsidR="004D74D2" w:rsidRPr="004D74D2" w:rsidRDefault="004D74D2" w:rsidP="004D74D2">
            <w:pPr>
              <w:rPr>
                <w:lang w:val="ru-RU"/>
              </w:rPr>
            </w:pPr>
            <w:r w:rsidRPr="004D74D2">
              <w:rPr>
                <w:b/>
                <w:lang w:val="ru-RU"/>
              </w:rPr>
              <w:t>Регулятивные УУД:</w:t>
            </w:r>
            <w:r w:rsidRPr="004D74D2">
              <w:rPr>
                <w:lang w:val="ru-RU"/>
              </w:rPr>
              <w:t xml:space="preserve"> уметь </w:t>
            </w:r>
          </w:p>
          <w:p w:rsidR="004D74D2" w:rsidRPr="004D74D2" w:rsidRDefault="004D74D2" w:rsidP="004D74D2">
            <w:pPr>
              <w:rPr>
                <w:lang w:val="ru-RU"/>
              </w:rPr>
            </w:pPr>
            <w:r w:rsidRPr="004D74D2">
              <w:rPr>
                <w:lang w:val="ru-RU"/>
              </w:rPr>
              <w:t>самостоятельно вырабатывать план действий и следовать ему.</w:t>
            </w:r>
          </w:p>
        </w:tc>
      </w:tr>
      <w:tr w:rsidR="004D74D2" w:rsidRPr="00F6130E" w:rsidTr="00F6130E">
        <w:trPr>
          <w:gridAfter w:val="1"/>
          <w:wAfter w:w="206" w:type="dxa"/>
        </w:trPr>
        <w:tc>
          <w:tcPr>
            <w:tcW w:w="291" w:type="dxa"/>
          </w:tcPr>
          <w:p w:rsidR="004D74D2" w:rsidRPr="004D74D2" w:rsidRDefault="004D74D2" w:rsidP="004D74D2">
            <w:pPr>
              <w:widowControl w:val="0"/>
              <w:tabs>
                <w:tab w:val="left" w:pos="888"/>
              </w:tabs>
              <w:spacing w:line="100" w:lineRule="atLeast"/>
              <w:jc w:val="center"/>
              <w:rPr>
                <w:spacing w:val="-1"/>
                <w:lang w:val="ru-RU"/>
              </w:rPr>
            </w:pPr>
          </w:p>
        </w:tc>
        <w:tc>
          <w:tcPr>
            <w:tcW w:w="2290" w:type="dxa"/>
            <w:vAlign w:val="center"/>
          </w:tcPr>
          <w:p w:rsidR="004D74D2" w:rsidRPr="004D74D2" w:rsidRDefault="004D74D2" w:rsidP="004D74D2">
            <w:pPr>
              <w:rPr>
                <w:lang w:val="ru-RU"/>
              </w:rPr>
            </w:pPr>
          </w:p>
        </w:tc>
        <w:tc>
          <w:tcPr>
            <w:tcW w:w="704" w:type="dxa"/>
            <w:gridSpan w:val="2"/>
          </w:tcPr>
          <w:p w:rsidR="004D74D2" w:rsidRPr="004D74D2" w:rsidRDefault="004D74D2" w:rsidP="004D74D2">
            <w:pPr>
              <w:jc w:val="center"/>
              <w:rPr>
                <w:lang w:val="ru-RU"/>
              </w:rPr>
            </w:pPr>
          </w:p>
        </w:tc>
        <w:tc>
          <w:tcPr>
            <w:tcW w:w="8921" w:type="dxa"/>
            <w:gridSpan w:val="38"/>
          </w:tcPr>
          <w:p w:rsidR="004D74D2" w:rsidRPr="004D74D2" w:rsidRDefault="004D74D2" w:rsidP="004D74D2">
            <w:pPr>
              <w:jc w:val="center"/>
              <w:rPr>
                <w:b/>
                <w:lang w:val="ru-RU"/>
              </w:rPr>
            </w:pPr>
            <w:r w:rsidRPr="004D74D2">
              <w:rPr>
                <w:b/>
                <w:lang w:val="ru-RU"/>
              </w:rPr>
              <w:t xml:space="preserve">Литература последней трети </w:t>
            </w:r>
            <w:r w:rsidRPr="00751ECE">
              <w:rPr>
                <w:b/>
              </w:rPr>
              <w:t>XIX</w:t>
            </w:r>
            <w:r w:rsidRPr="004D74D2">
              <w:rPr>
                <w:b/>
                <w:lang w:val="ru-RU"/>
              </w:rPr>
              <w:t xml:space="preserve"> века ─ </w:t>
            </w:r>
            <w:r w:rsidRPr="004D74D2">
              <w:rPr>
                <w:lang w:val="ru-RU"/>
              </w:rPr>
              <w:t>7+3=</w:t>
            </w:r>
            <w:r w:rsidRPr="004D74D2">
              <w:rPr>
                <w:b/>
                <w:lang w:val="ru-RU"/>
              </w:rPr>
              <w:t xml:space="preserve"> 10 ч.</w:t>
            </w:r>
          </w:p>
          <w:p w:rsidR="004D74D2" w:rsidRPr="004D74D2" w:rsidRDefault="004D74D2" w:rsidP="004D74D2">
            <w:pPr>
              <w:jc w:val="center"/>
              <w:rPr>
                <w:b/>
                <w:lang w:val="ru-RU"/>
              </w:rPr>
            </w:pPr>
            <w:r w:rsidRPr="004D74D2">
              <w:rPr>
                <w:b/>
                <w:lang w:val="ru-RU"/>
              </w:rPr>
              <w:t>Из творчества А.Н.Островского ─ 2 ч.</w:t>
            </w:r>
          </w:p>
        </w:tc>
        <w:tc>
          <w:tcPr>
            <w:tcW w:w="2962" w:type="dxa"/>
            <w:gridSpan w:val="3"/>
          </w:tcPr>
          <w:p w:rsidR="004D74D2" w:rsidRPr="004D74D2" w:rsidRDefault="004D74D2" w:rsidP="004D74D2">
            <w:pPr>
              <w:rPr>
                <w:b/>
                <w:lang w:val="ru-RU"/>
              </w:rPr>
            </w:pP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t>58</w:t>
            </w:r>
          </w:p>
          <w:p w:rsidR="004D74D2" w:rsidRDefault="004D74D2" w:rsidP="004D74D2">
            <w:pPr>
              <w:widowControl w:val="0"/>
              <w:tabs>
                <w:tab w:val="left" w:pos="888"/>
              </w:tabs>
              <w:spacing w:line="100" w:lineRule="atLeast"/>
              <w:jc w:val="center"/>
              <w:rPr>
                <w:spacing w:val="-1"/>
              </w:rPr>
            </w:pPr>
            <w:r>
              <w:rPr>
                <w:spacing w:val="-1"/>
              </w:rPr>
              <w:t>(1)</w:t>
            </w:r>
          </w:p>
        </w:tc>
        <w:tc>
          <w:tcPr>
            <w:tcW w:w="2290" w:type="dxa"/>
            <w:vAlign w:val="center"/>
          </w:tcPr>
          <w:p w:rsidR="004D74D2" w:rsidRPr="004D74D2" w:rsidRDefault="004D74D2" w:rsidP="004D74D2">
            <w:pPr>
              <w:rPr>
                <w:lang w:val="ru-RU"/>
              </w:rPr>
            </w:pPr>
            <w:r w:rsidRPr="004D74D2">
              <w:rPr>
                <w:lang w:val="ru-RU"/>
              </w:rPr>
              <w:t xml:space="preserve">А.Н. Островский: страницы жизни и творчества.  «Бедность не порок». Особенности сюжета. Патриархальный мир </w:t>
            </w:r>
            <w:r w:rsidRPr="004D74D2">
              <w:rPr>
                <w:lang w:val="ru-RU"/>
              </w:rPr>
              <w:lastRenderedPageBreak/>
              <w:t>в пьесе и угроза его распада.</w:t>
            </w:r>
          </w:p>
        </w:tc>
        <w:tc>
          <w:tcPr>
            <w:tcW w:w="704" w:type="dxa"/>
            <w:gridSpan w:val="2"/>
          </w:tcPr>
          <w:p w:rsidR="004D74D2" w:rsidRPr="00E731BC" w:rsidRDefault="004D74D2" w:rsidP="004D74D2">
            <w:pPr>
              <w:jc w:val="center"/>
            </w:pPr>
            <w:r>
              <w:lastRenderedPageBreak/>
              <w:t>1</w:t>
            </w:r>
          </w:p>
        </w:tc>
        <w:tc>
          <w:tcPr>
            <w:tcW w:w="720" w:type="dxa"/>
            <w:gridSpan w:val="4"/>
          </w:tcPr>
          <w:p w:rsidR="004D74D2" w:rsidRPr="004D74D2" w:rsidRDefault="004D74D2" w:rsidP="004D74D2">
            <w:pPr>
              <w:jc w:val="center"/>
              <w:rPr>
                <w:b/>
                <w:lang w:val="ru-RU"/>
              </w:rPr>
            </w:pPr>
            <w:r w:rsidRPr="004D74D2">
              <w:rPr>
                <w:lang w:val="ru-RU"/>
              </w:rPr>
              <w:t>Урок сообщения и усвоения новы</w:t>
            </w:r>
            <w:r w:rsidRPr="004D74D2">
              <w:rPr>
                <w:lang w:val="ru-RU"/>
              </w:rPr>
              <w:lastRenderedPageBreak/>
              <w:t>х знаний</w:t>
            </w:r>
          </w:p>
        </w:tc>
        <w:tc>
          <w:tcPr>
            <w:tcW w:w="1102" w:type="dxa"/>
            <w:gridSpan w:val="26"/>
          </w:tcPr>
          <w:p w:rsidR="004D74D2" w:rsidRPr="004D74D2" w:rsidRDefault="004D74D2" w:rsidP="004D74D2">
            <w:pPr>
              <w:spacing w:after="0" w:line="240" w:lineRule="auto"/>
              <w:jc w:val="center"/>
              <w:rPr>
                <w:b/>
                <w:bCs/>
                <w:i/>
                <w:iCs/>
                <w:lang w:val="ru-RU"/>
              </w:rPr>
            </w:pPr>
          </w:p>
        </w:tc>
        <w:tc>
          <w:tcPr>
            <w:tcW w:w="2443" w:type="dxa"/>
            <w:gridSpan w:val="2"/>
          </w:tcPr>
          <w:p w:rsidR="004D74D2" w:rsidRPr="00F15396" w:rsidRDefault="004D74D2" w:rsidP="004D74D2">
            <w:r w:rsidRPr="004D74D2">
              <w:rPr>
                <w:lang w:val="ru-RU"/>
              </w:rPr>
              <w:t xml:space="preserve">Просмотр </w:t>
            </w:r>
            <w:r w:rsidRPr="004D74D2">
              <w:rPr>
                <w:b/>
                <w:lang w:val="ru-RU"/>
              </w:rPr>
              <w:t>презентации об Островском.</w:t>
            </w:r>
            <w:r w:rsidRPr="004D74D2">
              <w:rPr>
                <w:lang w:val="ru-RU"/>
              </w:rPr>
              <w:t xml:space="preserve"> Эвристическая беседа. Актуализация знаний о драме. Чтение эпизодов. </w:t>
            </w:r>
            <w:r>
              <w:t xml:space="preserve">Определение </w:t>
            </w:r>
            <w:r>
              <w:lastRenderedPageBreak/>
              <w:t>особенностей сюжета произведения</w:t>
            </w:r>
          </w:p>
          <w:p w:rsidR="004D74D2" w:rsidRPr="00F15396" w:rsidRDefault="004D74D2" w:rsidP="004D74D2">
            <w:pPr>
              <w:widowControl w:val="0"/>
              <w:tabs>
                <w:tab w:val="left" w:pos="888"/>
              </w:tabs>
              <w:spacing w:line="100" w:lineRule="atLeast"/>
              <w:jc w:val="center"/>
              <w:rPr>
                <w:spacing w:val="-1"/>
              </w:rPr>
            </w:pPr>
          </w:p>
        </w:tc>
        <w:tc>
          <w:tcPr>
            <w:tcW w:w="2119" w:type="dxa"/>
            <w:gridSpan w:val="3"/>
          </w:tcPr>
          <w:p w:rsidR="004D74D2" w:rsidRPr="004D74D2" w:rsidRDefault="004D74D2" w:rsidP="004D74D2">
            <w:pPr>
              <w:widowControl w:val="0"/>
              <w:tabs>
                <w:tab w:val="left" w:pos="888"/>
              </w:tabs>
              <w:spacing w:line="100" w:lineRule="atLeast"/>
              <w:rPr>
                <w:lang w:val="ru-RU"/>
              </w:rPr>
            </w:pPr>
            <w:r w:rsidRPr="004D74D2">
              <w:rPr>
                <w:lang w:val="ru-RU"/>
              </w:rPr>
              <w:lastRenderedPageBreak/>
              <w:t>Воспитание чувств гордости и уважения к культурному наследию своей страны</w:t>
            </w:r>
          </w:p>
        </w:tc>
        <w:tc>
          <w:tcPr>
            <w:tcW w:w="2537" w:type="dxa"/>
            <w:gridSpan w:val="3"/>
          </w:tcPr>
          <w:p w:rsidR="004D74D2" w:rsidRPr="004D74D2" w:rsidRDefault="004D74D2" w:rsidP="004D74D2">
            <w:pPr>
              <w:rPr>
                <w:lang w:val="ru-RU"/>
              </w:rPr>
            </w:pPr>
            <w:r w:rsidRPr="004D74D2">
              <w:rPr>
                <w:b/>
                <w:lang w:val="ru-RU"/>
              </w:rPr>
              <w:t xml:space="preserve">Знать </w:t>
            </w:r>
            <w:r w:rsidRPr="004D74D2">
              <w:rPr>
                <w:lang w:val="ru-RU"/>
              </w:rPr>
              <w:t xml:space="preserve">основные факты жизненного и творческого пути драматурга; текст пьесы «Бедность не порок»; </w:t>
            </w:r>
            <w:r w:rsidRPr="004D74D2">
              <w:rPr>
                <w:lang w:val="ru-RU"/>
              </w:rPr>
              <w:lastRenderedPageBreak/>
              <w:t>значение Островского для русского театра.</w:t>
            </w:r>
          </w:p>
          <w:p w:rsidR="004D74D2" w:rsidRPr="004D74D2" w:rsidRDefault="004D74D2" w:rsidP="004D74D2">
            <w:pPr>
              <w:rPr>
                <w:b/>
                <w:lang w:val="ru-RU"/>
              </w:rPr>
            </w:pPr>
            <w:r w:rsidRPr="004D74D2">
              <w:rPr>
                <w:b/>
                <w:lang w:val="ru-RU"/>
              </w:rPr>
              <w:t>Понимать</w:t>
            </w:r>
            <w:r w:rsidRPr="004D74D2">
              <w:rPr>
                <w:lang w:val="ru-RU"/>
              </w:rPr>
              <w:t xml:space="preserve"> </w:t>
            </w:r>
            <w:r w:rsidRPr="004D74D2">
              <w:rPr>
                <w:rFonts w:eastAsia="Times New Roman"/>
                <w:spacing w:val="-3"/>
                <w:lang w:val="ru-RU"/>
              </w:rPr>
              <w:t>роль А.Н. Островского в созда</w:t>
            </w:r>
            <w:r w:rsidRPr="004D74D2">
              <w:rPr>
                <w:rFonts w:eastAsia="Times New Roman"/>
                <w:spacing w:val="-3"/>
                <w:lang w:val="ru-RU"/>
              </w:rPr>
              <w:softHyphen/>
            </w:r>
            <w:r w:rsidRPr="004D74D2">
              <w:rPr>
                <w:rFonts w:eastAsia="Times New Roman"/>
                <w:lang w:val="ru-RU"/>
              </w:rPr>
              <w:t xml:space="preserve">нии русского театра; понимать, </w:t>
            </w:r>
            <w:r w:rsidRPr="004D74D2">
              <w:rPr>
                <w:lang w:val="ru-RU"/>
              </w:rPr>
              <w:t xml:space="preserve"> в чем состоит конфликт пьесы</w:t>
            </w:r>
          </w:p>
        </w:tc>
        <w:tc>
          <w:tcPr>
            <w:tcW w:w="2962" w:type="dxa"/>
            <w:gridSpan w:val="3"/>
          </w:tcPr>
          <w:p w:rsidR="004D74D2" w:rsidRPr="004D74D2" w:rsidRDefault="004D74D2" w:rsidP="004D74D2">
            <w:pPr>
              <w:rPr>
                <w:lang w:val="ru-RU"/>
              </w:rPr>
            </w:pPr>
            <w:r w:rsidRPr="004D74D2">
              <w:rPr>
                <w:b/>
                <w:lang w:val="ru-RU"/>
              </w:rPr>
              <w:lastRenderedPageBreak/>
              <w:t>Познавательные УУД:</w:t>
            </w:r>
            <w:r w:rsidRPr="004D74D2">
              <w:rPr>
                <w:lang w:val="ru-RU"/>
              </w:rPr>
              <w:t xml:space="preserve"> уметь синтезировать по</w:t>
            </w:r>
            <w:r w:rsidRPr="004D74D2">
              <w:rPr>
                <w:lang w:val="ru-RU"/>
              </w:rPr>
              <w:softHyphen/>
              <w:t xml:space="preserve">лученную информацию для составления ответа (тест). </w:t>
            </w:r>
          </w:p>
          <w:p w:rsidR="004D74D2" w:rsidRPr="004D74D2" w:rsidRDefault="004D74D2" w:rsidP="004D74D2">
            <w:pPr>
              <w:rPr>
                <w:b/>
                <w:lang w:val="ru-RU"/>
              </w:rPr>
            </w:pPr>
            <w:r w:rsidRPr="004D74D2">
              <w:rPr>
                <w:b/>
                <w:lang w:val="ru-RU"/>
              </w:rPr>
              <w:lastRenderedPageBreak/>
              <w:t xml:space="preserve">Коммуникативные УУД: </w:t>
            </w:r>
            <w:r w:rsidRPr="004D74D2">
              <w:rPr>
                <w:lang w:val="ru-RU"/>
              </w:rPr>
              <w:t>уметь строить моноло</w:t>
            </w:r>
            <w:r w:rsidRPr="004D74D2">
              <w:rPr>
                <w:lang w:val="ru-RU"/>
              </w:rPr>
              <w:softHyphen/>
              <w:t>гическое высказывание, формулировать свою точку зрения, адекватно использовать различные речевые средства для решения коммуникативных задач.</w:t>
            </w:r>
            <w:r w:rsidRPr="004D74D2">
              <w:rPr>
                <w:b/>
                <w:lang w:val="ru-RU"/>
              </w:rPr>
              <w:t xml:space="preserve"> </w:t>
            </w:r>
          </w:p>
          <w:p w:rsidR="004D74D2" w:rsidRPr="004D74D2" w:rsidRDefault="004D74D2" w:rsidP="004D74D2">
            <w:pPr>
              <w:rPr>
                <w:lang w:val="ru-RU"/>
              </w:rPr>
            </w:pPr>
            <w:r w:rsidRPr="004D74D2">
              <w:rPr>
                <w:b/>
                <w:lang w:val="ru-RU"/>
              </w:rPr>
              <w:t>Регулятивные УУД:</w:t>
            </w:r>
            <w:r w:rsidRPr="004D74D2">
              <w:rPr>
                <w:lang w:val="ru-RU"/>
              </w:rPr>
              <w:t xml:space="preserve"> уметь выполнять учебные действия (отвечать на вопросы теста), пла</w:t>
            </w:r>
            <w:r w:rsidRPr="004D74D2">
              <w:rPr>
                <w:lang w:val="ru-RU"/>
              </w:rPr>
              <w:softHyphen/>
              <w:t>нировать алгоритм ответа, работать само</w:t>
            </w:r>
            <w:r w:rsidRPr="004D74D2">
              <w:rPr>
                <w:lang w:val="ru-RU"/>
              </w:rPr>
              <w:softHyphen/>
              <w:t>стоятельно.</w:t>
            </w:r>
          </w:p>
          <w:p w:rsidR="004D74D2" w:rsidRPr="004D74D2" w:rsidRDefault="004D74D2" w:rsidP="004D74D2">
            <w:pPr>
              <w:rPr>
                <w:lang w:val="ru-RU"/>
              </w:rPr>
            </w:pP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lastRenderedPageBreak/>
              <w:t>59</w:t>
            </w:r>
          </w:p>
          <w:p w:rsidR="004D74D2" w:rsidRDefault="004D74D2" w:rsidP="004D74D2">
            <w:pPr>
              <w:widowControl w:val="0"/>
              <w:tabs>
                <w:tab w:val="left" w:pos="888"/>
              </w:tabs>
              <w:spacing w:line="100" w:lineRule="atLeast"/>
              <w:jc w:val="center"/>
              <w:rPr>
                <w:spacing w:val="-1"/>
              </w:rPr>
            </w:pPr>
            <w:r>
              <w:rPr>
                <w:spacing w:val="-1"/>
              </w:rPr>
              <w:t>(2)</w:t>
            </w:r>
          </w:p>
        </w:tc>
        <w:tc>
          <w:tcPr>
            <w:tcW w:w="2290" w:type="dxa"/>
            <w:vAlign w:val="center"/>
          </w:tcPr>
          <w:p w:rsidR="004D74D2" w:rsidRPr="003B72B5" w:rsidRDefault="004D74D2" w:rsidP="004D74D2">
            <w:r w:rsidRPr="004D74D2">
              <w:rPr>
                <w:lang w:val="ru-RU"/>
              </w:rPr>
              <w:t xml:space="preserve">Любовь в патриархальном мире и ее влияние на героев пьесы «Бедность не порок». </w:t>
            </w:r>
            <w:r w:rsidRPr="003B72B5">
              <w:t>Комедия как жанр драматургии</w:t>
            </w:r>
          </w:p>
        </w:tc>
        <w:tc>
          <w:tcPr>
            <w:tcW w:w="704" w:type="dxa"/>
            <w:gridSpan w:val="2"/>
          </w:tcPr>
          <w:p w:rsidR="004D74D2" w:rsidRPr="00E731BC" w:rsidRDefault="004D74D2" w:rsidP="004D74D2">
            <w:pPr>
              <w:jc w:val="center"/>
            </w:pPr>
            <w:r>
              <w:t>1</w:t>
            </w:r>
          </w:p>
        </w:tc>
        <w:tc>
          <w:tcPr>
            <w:tcW w:w="720" w:type="dxa"/>
            <w:gridSpan w:val="4"/>
          </w:tcPr>
          <w:p w:rsidR="004D74D2" w:rsidRPr="00E731BC" w:rsidRDefault="004D74D2" w:rsidP="004D74D2">
            <w:pPr>
              <w:jc w:val="center"/>
              <w:rPr>
                <w:b/>
              </w:rPr>
            </w:pPr>
            <w:r>
              <w:t>Урок развития навыков анализа</w:t>
            </w:r>
          </w:p>
        </w:tc>
        <w:tc>
          <w:tcPr>
            <w:tcW w:w="1102" w:type="dxa"/>
            <w:gridSpan w:val="26"/>
          </w:tcPr>
          <w:p w:rsidR="004D74D2" w:rsidRPr="00E731BC" w:rsidRDefault="004D74D2" w:rsidP="004D74D2">
            <w:pPr>
              <w:spacing w:after="0" w:line="240" w:lineRule="auto"/>
              <w:jc w:val="center"/>
              <w:rPr>
                <w:b/>
                <w:bCs/>
                <w:i/>
                <w:iCs/>
              </w:rPr>
            </w:pPr>
          </w:p>
        </w:tc>
        <w:tc>
          <w:tcPr>
            <w:tcW w:w="2443" w:type="dxa"/>
            <w:gridSpan w:val="2"/>
          </w:tcPr>
          <w:p w:rsidR="004D74D2" w:rsidRPr="004D74D2" w:rsidRDefault="004D74D2" w:rsidP="004D74D2">
            <w:pPr>
              <w:rPr>
                <w:lang w:val="ru-RU"/>
              </w:rPr>
            </w:pPr>
            <w:r w:rsidRPr="004D74D2">
              <w:rPr>
                <w:lang w:val="ru-RU"/>
              </w:rPr>
              <w:t>Пересказ 1-3-действий. Чтение 6-го  явления по ролям. Анализ позиций героев. Беседа по тезисам. // Монологическое высказывание - вывод о новаторстве Островского.</w:t>
            </w:r>
          </w:p>
          <w:p w:rsidR="004D74D2" w:rsidRPr="004D74D2" w:rsidRDefault="004D74D2" w:rsidP="004D74D2">
            <w:pPr>
              <w:widowControl w:val="0"/>
              <w:tabs>
                <w:tab w:val="left" w:pos="888"/>
              </w:tabs>
              <w:spacing w:line="100" w:lineRule="atLeast"/>
              <w:jc w:val="center"/>
              <w:rPr>
                <w:spacing w:val="-1"/>
                <w:lang w:val="ru-RU"/>
              </w:rPr>
            </w:pPr>
          </w:p>
        </w:tc>
        <w:tc>
          <w:tcPr>
            <w:tcW w:w="2119" w:type="dxa"/>
            <w:gridSpan w:val="3"/>
          </w:tcPr>
          <w:p w:rsidR="004D74D2" w:rsidRPr="004D74D2" w:rsidRDefault="004D74D2" w:rsidP="004D74D2">
            <w:pPr>
              <w:widowControl w:val="0"/>
              <w:tabs>
                <w:tab w:val="left" w:pos="888"/>
              </w:tabs>
              <w:spacing w:line="100" w:lineRule="atLeast"/>
              <w:rPr>
                <w:lang w:val="ru-RU"/>
              </w:rPr>
            </w:pPr>
            <w:r w:rsidRPr="004D74D2">
              <w:rPr>
                <w:lang w:val="ru-RU"/>
              </w:rPr>
              <w:t>Формирование навыков взаимо</w:t>
            </w:r>
            <w:r w:rsidRPr="004D74D2">
              <w:rPr>
                <w:lang w:val="ru-RU"/>
              </w:rPr>
              <w:softHyphen/>
              <w:t>действия в группе по алгоритму вы</w:t>
            </w:r>
            <w:r w:rsidRPr="004D74D2">
              <w:rPr>
                <w:lang w:val="ru-RU"/>
              </w:rPr>
              <w:softHyphen/>
              <w:t>полнения задачи при консульта</w:t>
            </w:r>
            <w:r w:rsidRPr="004D74D2">
              <w:rPr>
                <w:lang w:val="ru-RU"/>
              </w:rPr>
              <w:softHyphen/>
              <w:t>тивной помощи учителя</w:t>
            </w:r>
          </w:p>
        </w:tc>
        <w:tc>
          <w:tcPr>
            <w:tcW w:w="2537" w:type="dxa"/>
            <w:gridSpan w:val="3"/>
          </w:tcPr>
          <w:p w:rsidR="004D74D2" w:rsidRPr="004D74D2" w:rsidRDefault="004D74D2" w:rsidP="004D74D2">
            <w:pPr>
              <w:rPr>
                <w:lang w:val="ru-RU"/>
              </w:rPr>
            </w:pPr>
            <w:r w:rsidRPr="004D74D2">
              <w:rPr>
                <w:b/>
                <w:lang w:val="ru-RU"/>
              </w:rPr>
              <w:t>Знать</w:t>
            </w:r>
            <w:r w:rsidRPr="004D74D2">
              <w:rPr>
                <w:lang w:val="ru-RU"/>
              </w:rPr>
              <w:t xml:space="preserve"> особенности жанра комедии; в чем состоит основной конфликт драмы</w:t>
            </w:r>
          </w:p>
          <w:p w:rsidR="004D74D2" w:rsidRPr="004D74D2" w:rsidRDefault="004D74D2" w:rsidP="004D74D2">
            <w:pPr>
              <w:rPr>
                <w:b/>
                <w:lang w:val="ru-RU"/>
              </w:rPr>
            </w:pPr>
            <w:r w:rsidRPr="004D74D2">
              <w:rPr>
                <w:b/>
                <w:lang w:val="ru-RU"/>
              </w:rPr>
              <w:t>Уметь</w:t>
            </w:r>
            <w:r w:rsidRPr="004D74D2">
              <w:rPr>
                <w:lang w:val="ru-RU"/>
              </w:rPr>
              <w:t xml:space="preserve">  анализировать драматическое произведение; выразительно читать по ролям, характеризовать персонажей драматического произведения, высказывать и убедительно </w:t>
            </w:r>
            <w:r w:rsidRPr="004D74D2">
              <w:rPr>
                <w:lang w:val="ru-RU"/>
              </w:rPr>
              <w:lastRenderedPageBreak/>
              <w:t>доказывать свою точку зрения.</w:t>
            </w:r>
          </w:p>
        </w:tc>
        <w:tc>
          <w:tcPr>
            <w:tcW w:w="2962" w:type="dxa"/>
            <w:gridSpan w:val="3"/>
          </w:tcPr>
          <w:p w:rsidR="004D74D2" w:rsidRPr="004D74D2" w:rsidRDefault="004D74D2" w:rsidP="004D74D2">
            <w:pPr>
              <w:rPr>
                <w:lang w:val="ru-RU"/>
              </w:rPr>
            </w:pPr>
            <w:r w:rsidRPr="004D74D2">
              <w:rPr>
                <w:b/>
                <w:lang w:val="ru-RU"/>
              </w:rPr>
              <w:lastRenderedPageBreak/>
              <w:t>Познавательные УУД:</w:t>
            </w:r>
            <w:r w:rsidRPr="004D74D2">
              <w:rPr>
                <w:lang w:val="ru-RU"/>
              </w:rPr>
              <w:t xml:space="preserve"> уметь синтезировать по</w:t>
            </w:r>
            <w:r w:rsidRPr="004D74D2">
              <w:rPr>
                <w:lang w:val="ru-RU"/>
              </w:rPr>
              <w:softHyphen/>
              <w:t>лученную информацию для составления ответа (тест).</w:t>
            </w:r>
          </w:p>
          <w:p w:rsidR="004D74D2" w:rsidRPr="004D74D2" w:rsidRDefault="004D74D2" w:rsidP="004D74D2">
            <w:pPr>
              <w:rPr>
                <w:b/>
                <w:lang w:val="ru-RU"/>
              </w:rPr>
            </w:pPr>
            <w:r w:rsidRPr="004D74D2">
              <w:rPr>
                <w:lang w:val="ru-RU"/>
              </w:rPr>
              <w:t xml:space="preserve"> </w:t>
            </w:r>
            <w:r w:rsidRPr="004D74D2">
              <w:rPr>
                <w:b/>
                <w:lang w:val="ru-RU"/>
              </w:rPr>
              <w:t xml:space="preserve">Коммуникативные УУД: </w:t>
            </w:r>
            <w:r w:rsidRPr="004D74D2">
              <w:rPr>
                <w:lang w:val="ru-RU"/>
              </w:rPr>
              <w:t>уметь делать анализ текста, используя изученную терминоло</w:t>
            </w:r>
            <w:r w:rsidRPr="004D74D2">
              <w:rPr>
                <w:lang w:val="ru-RU"/>
              </w:rPr>
              <w:softHyphen/>
              <w:t>гию и полученные знания.</w:t>
            </w:r>
          </w:p>
          <w:p w:rsidR="004D74D2" w:rsidRPr="004D74D2" w:rsidRDefault="004D74D2" w:rsidP="004D74D2">
            <w:pPr>
              <w:rPr>
                <w:lang w:val="ru-RU"/>
              </w:rPr>
            </w:pPr>
            <w:r w:rsidRPr="004D74D2">
              <w:rPr>
                <w:b/>
                <w:lang w:val="ru-RU"/>
              </w:rPr>
              <w:t>Регулятивные УУД:</w:t>
            </w:r>
            <w:r w:rsidRPr="004D74D2">
              <w:rPr>
                <w:lang w:val="ru-RU"/>
              </w:rPr>
              <w:t xml:space="preserve"> уметь определять меры усвоения изученного материала</w:t>
            </w:r>
          </w:p>
        </w:tc>
      </w:tr>
      <w:tr w:rsidR="004D74D2" w:rsidRPr="00E731BC" w:rsidTr="00F6130E">
        <w:trPr>
          <w:gridAfter w:val="1"/>
          <w:wAfter w:w="206" w:type="dxa"/>
        </w:trPr>
        <w:tc>
          <w:tcPr>
            <w:tcW w:w="291" w:type="dxa"/>
          </w:tcPr>
          <w:p w:rsidR="004D74D2" w:rsidRPr="004D74D2" w:rsidRDefault="004D74D2" w:rsidP="004D74D2">
            <w:pPr>
              <w:widowControl w:val="0"/>
              <w:tabs>
                <w:tab w:val="left" w:pos="888"/>
              </w:tabs>
              <w:spacing w:line="100" w:lineRule="atLeast"/>
              <w:jc w:val="center"/>
              <w:rPr>
                <w:spacing w:val="-1"/>
                <w:lang w:val="ru-RU"/>
              </w:rPr>
            </w:pPr>
          </w:p>
        </w:tc>
        <w:tc>
          <w:tcPr>
            <w:tcW w:w="2290" w:type="dxa"/>
            <w:vAlign w:val="center"/>
          </w:tcPr>
          <w:p w:rsidR="004D74D2" w:rsidRPr="004D74D2" w:rsidRDefault="004D74D2" w:rsidP="004D74D2">
            <w:pPr>
              <w:rPr>
                <w:lang w:val="ru-RU"/>
              </w:rPr>
            </w:pPr>
          </w:p>
        </w:tc>
        <w:tc>
          <w:tcPr>
            <w:tcW w:w="9625" w:type="dxa"/>
            <w:gridSpan w:val="40"/>
          </w:tcPr>
          <w:p w:rsidR="004D74D2" w:rsidRPr="002B7EAB" w:rsidRDefault="004D74D2" w:rsidP="004D74D2">
            <w:pPr>
              <w:jc w:val="center"/>
              <w:rPr>
                <w:b/>
              </w:rPr>
            </w:pPr>
            <w:r>
              <w:rPr>
                <w:b/>
              </w:rPr>
              <w:t>Ф.М. Достоевский   ─  3+1 ч.</w:t>
            </w:r>
          </w:p>
        </w:tc>
        <w:tc>
          <w:tcPr>
            <w:tcW w:w="2962" w:type="dxa"/>
            <w:gridSpan w:val="3"/>
          </w:tcPr>
          <w:p w:rsidR="004D74D2" w:rsidRPr="003B72B5" w:rsidRDefault="004D74D2" w:rsidP="004D74D2">
            <w:pPr>
              <w:rPr>
                <w:b/>
              </w:rPr>
            </w:pPr>
          </w:p>
        </w:tc>
      </w:tr>
      <w:tr w:rsidR="004D74D2" w:rsidRPr="00F6130E" w:rsidTr="00F6130E">
        <w:trPr>
          <w:gridAfter w:val="1"/>
          <w:wAfter w:w="206" w:type="dxa"/>
          <w:trHeight w:val="2280"/>
        </w:trPr>
        <w:tc>
          <w:tcPr>
            <w:tcW w:w="291" w:type="dxa"/>
          </w:tcPr>
          <w:p w:rsidR="004D74D2" w:rsidRDefault="004D74D2" w:rsidP="004D74D2">
            <w:pPr>
              <w:widowControl w:val="0"/>
              <w:tabs>
                <w:tab w:val="left" w:pos="888"/>
              </w:tabs>
              <w:spacing w:line="100" w:lineRule="atLeast"/>
              <w:jc w:val="center"/>
              <w:rPr>
                <w:spacing w:val="-1"/>
              </w:rPr>
            </w:pPr>
            <w:r>
              <w:rPr>
                <w:spacing w:val="-1"/>
              </w:rPr>
              <w:t>60</w:t>
            </w:r>
          </w:p>
          <w:p w:rsidR="004D74D2" w:rsidRDefault="004D74D2" w:rsidP="004D74D2">
            <w:pPr>
              <w:widowControl w:val="0"/>
              <w:tabs>
                <w:tab w:val="left" w:pos="888"/>
              </w:tabs>
              <w:spacing w:line="100" w:lineRule="atLeast"/>
              <w:jc w:val="center"/>
              <w:rPr>
                <w:spacing w:val="-1"/>
              </w:rPr>
            </w:pPr>
            <w:r>
              <w:rPr>
                <w:spacing w:val="-1"/>
              </w:rPr>
              <w:t>(3)</w:t>
            </w:r>
          </w:p>
        </w:tc>
        <w:tc>
          <w:tcPr>
            <w:tcW w:w="2290" w:type="dxa"/>
            <w:vAlign w:val="center"/>
          </w:tcPr>
          <w:p w:rsidR="004D74D2" w:rsidRPr="003B72B5" w:rsidRDefault="004D74D2" w:rsidP="004D74D2">
            <w:r w:rsidRPr="004D74D2">
              <w:rPr>
                <w:lang w:val="ru-RU"/>
              </w:rPr>
              <w:t xml:space="preserve">Ф.М. Достоевский: страницы жизни и творчества. Тип «петербургского мечтателя» в повести «Белые ночи» . </w:t>
            </w:r>
            <w:r w:rsidRPr="003B72B5">
              <w:t>Черты его внутреннего мира.</w:t>
            </w:r>
          </w:p>
        </w:tc>
        <w:tc>
          <w:tcPr>
            <w:tcW w:w="704" w:type="dxa"/>
            <w:gridSpan w:val="2"/>
          </w:tcPr>
          <w:p w:rsidR="004D74D2" w:rsidRDefault="004D74D2" w:rsidP="004D74D2">
            <w:pPr>
              <w:jc w:val="center"/>
            </w:pPr>
            <w:r>
              <w:t>1</w:t>
            </w:r>
          </w:p>
        </w:tc>
        <w:tc>
          <w:tcPr>
            <w:tcW w:w="810" w:type="dxa"/>
            <w:gridSpan w:val="8"/>
          </w:tcPr>
          <w:p w:rsidR="004D74D2" w:rsidRPr="004D74D2" w:rsidRDefault="004D74D2" w:rsidP="004D74D2">
            <w:pPr>
              <w:jc w:val="center"/>
              <w:rPr>
                <w:b/>
                <w:lang w:val="ru-RU"/>
              </w:rPr>
            </w:pPr>
            <w:r w:rsidRPr="004D74D2">
              <w:rPr>
                <w:lang w:val="ru-RU"/>
              </w:rPr>
              <w:t>Урок сообщения и усвоения новых знаний</w:t>
            </w:r>
          </w:p>
        </w:tc>
        <w:tc>
          <w:tcPr>
            <w:tcW w:w="1012" w:type="dxa"/>
            <w:gridSpan w:val="22"/>
          </w:tcPr>
          <w:p w:rsidR="004D74D2" w:rsidRPr="004D74D2" w:rsidRDefault="004D74D2" w:rsidP="004D74D2">
            <w:pPr>
              <w:spacing w:after="0" w:line="240" w:lineRule="auto"/>
              <w:jc w:val="center"/>
              <w:rPr>
                <w:b/>
                <w:bCs/>
                <w:i/>
                <w:iCs/>
                <w:lang w:val="ru-RU"/>
              </w:rPr>
            </w:pPr>
          </w:p>
        </w:tc>
        <w:tc>
          <w:tcPr>
            <w:tcW w:w="2443" w:type="dxa"/>
            <w:gridSpan w:val="2"/>
            <w:vMerge w:val="restart"/>
          </w:tcPr>
          <w:p w:rsidR="004D74D2" w:rsidRPr="004D74D2" w:rsidRDefault="004D74D2" w:rsidP="004D74D2">
            <w:pPr>
              <w:rPr>
                <w:lang w:val="ru-RU"/>
              </w:rPr>
            </w:pPr>
            <w:r w:rsidRPr="004D74D2">
              <w:rPr>
                <w:lang w:val="ru-RU"/>
              </w:rPr>
              <w:t xml:space="preserve">Выполнение эвристических и проблемных заданий урока. Развитие понятия о жанре романа. Комментированное чтение фрагментов повести. Составление словесного портрета героя </w:t>
            </w:r>
            <w:r w:rsidRPr="004D74D2">
              <w:rPr>
                <w:b/>
                <w:lang w:val="ru-RU"/>
              </w:rPr>
              <w:t xml:space="preserve">// </w:t>
            </w:r>
            <w:r w:rsidRPr="004D74D2">
              <w:rPr>
                <w:lang w:val="ru-RU"/>
              </w:rPr>
              <w:t>Монологическое высказывание; выполнение тестовых заданий</w:t>
            </w:r>
          </w:p>
          <w:p w:rsidR="004D74D2" w:rsidRPr="004D74D2" w:rsidRDefault="004D74D2" w:rsidP="004D74D2">
            <w:pPr>
              <w:rPr>
                <w:b/>
                <w:lang w:val="ru-RU"/>
              </w:rPr>
            </w:pPr>
          </w:p>
        </w:tc>
        <w:tc>
          <w:tcPr>
            <w:tcW w:w="2119" w:type="dxa"/>
            <w:gridSpan w:val="3"/>
            <w:vMerge w:val="restart"/>
          </w:tcPr>
          <w:p w:rsidR="004D74D2" w:rsidRPr="004D74D2" w:rsidRDefault="004D74D2" w:rsidP="004D74D2">
            <w:pPr>
              <w:widowControl w:val="0"/>
              <w:tabs>
                <w:tab w:val="left" w:pos="888"/>
              </w:tabs>
              <w:spacing w:line="100" w:lineRule="atLeast"/>
              <w:rPr>
                <w:lang w:val="ru-RU"/>
              </w:rPr>
            </w:pPr>
            <w:r w:rsidRPr="004D74D2">
              <w:rPr>
                <w:lang w:val="ru-RU"/>
              </w:rPr>
              <w:t>Формирование устойчивой моти</w:t>
            </w:r>
            <w:r w:rsidRPr="004D74D2">
              <w:rPr>
                <w:lang w:val="ru-RU"/>
              </w:rPr>
              <w:softHyphen/>
              <w:t>вации к  изучению нового материала</w:t>
            </w:r>
          </w:p>
        </w:tc>
        <w:tc>
          <w:tcPr>
            <w:tcW w:w="2537" w:type="dxa"/>
            <w:gridSpan w:val="3"/>
            <w:vMerge w:val="restart"/>
          </w:tcPr>
          <w:p w:rsidR="004D74D2" w:rsidRPr="004D74D2" w:rsidRDefault="004D74D2" w:rsidP="004D74D2">
            <w:pPr>
              <w:rPr>
                <w:lang w:val="ru-RU"/>
              </w:rPr>
            </w:pPr>
            <w:r w:rsidRPr="004D74D2">
              <w:rPr>
                <w:b/>
                <w:lang w:val="ru-RU"/>
              </w:rPr>
              <w:t xml:space="preserve">Знать </w:t>
            </w:r>
            <w:r w:rsidRPr="004D74D2">
              <w:rPr>
                <w:lang w:val="ru-RU"/>
              </w:rPr>
              <w:t>особенности жанра</w:t>
            </w:r>
            <w:r w:rsidRPr="004D74D2">
              <w:rPr>
                <w:b/>
                <w:lang w:val="ru-RU"/>
              </w:rPr>
              <w:t xml:space="preserve"> </w:t>
            </w:r>
            <w:r w:rsidRPr="004D74D2">
              <w:rPr>
                <w:lang w:val="ru-RU"/>
              </w:rPr>
              <w:t>повести; теорико-литературные понятия:  тип, типизация</w:t>
            </w:r>
          </w:p>
          <w:p w:rsidR="004D74D2" w:rsidRPr="004D74D2" w:rsidRDefault="004D74D2" w:rsidP="004D74D2">
            <w:pPr>
              <w:rPr>
                <w:b/>
                <w:lang w:val="ru-RU"/>
              </w:rPr>
            </w:pPr>
            <w:r w:rsidRPr="004D74D2">
              <w:rPr>
                <w:b/>
                <w:lang w:val="ru-RU"/>
              </w:rPr>
              <w:t>Понимать</w:t>
            </w:r>
            <w:r w:rsidRPr="004D74D2">
              <w:rPr>
                <w:lang w:val="ru-RU"/>
              </w:rPr>
              <w:t xml:space="preserve"> </w:t>
            </w:r>
            <w:r w:rsidRPr="004D74D2">
              <w:rPr>
                <w:rFonts w:eastAsia="Times New Roman"/>
                <w:spacing w:val="-1"/>
                <w:lang w:val="ru-RU"/>
              </w:rPr>
              <w:t>смысл названия романа, подза</w:t>
            </w:r>
            <w:r w:rsidRPr="004D74D2">
              <w:rPr>
                <w:rFonts w:eastAsia="Times New Roman"/>
                <w:spacing w:val="-1"/>
                <w:lang w:val="ru-RU"/>
              </w:rPr>
              <w:softHyphen/>
            </w:r>
            <w:r w:rsidRPr="004D74D2">
              <w:rPr>
                <w:rFonts w:eastAsia="Times New Roman"/>
                <w:spacing w:val="1"/>
                <w:lang w:val="ru-RU"/>
              </w:rPr>
              <w:t>головков и эпиграфа</w:t>
            </w:r>
          </w:p>
          <w:p w:rsidR="004D74D2" w:rsidRPr="004D74D2" w:rsidRDefault="004D74D2" w:rsidP="004D74D2">
            <w:pPr>
              <w:rPr>
                <w:b/>
                <w:lang w:val="ru-RU"/>
              </w:rPr>
            </w:pPr>
            <w:r w:rsidRPr="004D74D2">
              <w:rPr>
                <w:b/>
                <w:lang w:val="ru-RU"/>
              </w:rPr>
              <w:t>Уметь</w:t>
            </w:r>
            <w:r w:rsidRPr="004D74D2">
              <w:rPr>
                <w:lang w:val="ru-RU"/>
              </w:rPr>
              <w:t xml:space="preserve"> выявлять черты главного героя по его словам и поступкам, аргументировано высказывать свои впечатления о прочитанном произведении</w:t>
            </w:r>
          </w:p>
        </w:tc>
        <w:tc>
          <w:tcPr>
            <w:tcW w:w="2962" w:type="dxa"/>
            <w:gridSpan w:val="3"/>
            <w:vMerge w:val="restart"/>
          </w:tcPr>
          <w:p w:rsidR="004D74D2" w:rsidRPr="004D74D2" w:rsidRDefault="004D74D2" w:rsidP="004D74D2">
            <w:pPr>
              <w:rPr>
                <w:lang w:val="ru-RU"/>
              </w:rPr>
            </w:pPr>
            <w:r w:rsidRPr="004D74D2">
              <w:rPr>
                <w:b/>
                <w:lang w:val="ru-RU"/>
              </w:rPr>
              <w:t>Познавательные УУД:</w:t>
            </w:r>
            <w:r w:rsidRPr="004D74D2">
              <w:rPr>
                <w:lang w:val="ru-RU"/>
              </w:rPr>
              <w:t xml:space="preserve"> уметь синтезировать по</w:t>
            </w:r>
            <w:r w:rsidRPr="004D74D2">
              <w:rPr>
                <w:lang w:val="ru-RU"/>
              </w:rPr>
              <w:softHyphen/>
              <w:t xml:space="preserve">лученную информацию для составления ответа (тест). </w:t>
            </w:r>
          </w:p>
          <w:p w:rsidR="004D74D2" w:rsidRPr="004D74D2" w:rsidRDefault="004D74D2" w:rsidP="004D74D2">
            <w:pPr>
              <w:rPr>
                <w:lang w:val="ru-RU"/>
              </w:rPr>
            </w:pPr>
            <w:r w:rsidRPr="004D74D2">
              <w:rPr>
                <w:b/>
                <w:lang w:val="ru-RU"/>
              </w:rPr>
              <w:t xml:space="preserve">Коммуникативные УУД: </w:t>
            </w:r>
            <w:r w:rsidRPr="004D74D2">
              <w:rPr>
                <w:lang w:val="ru-RU"/>
              </w:rPr>
              <w:t>уметь строить моноло</w:t>
            </w:r>
            <w:r w:rsidRPr="004D74D2">
              <w:rPr>
                <w:lang w:val="ru-RU"/>
              </w:rPr>
              <w:softHyphen/>
              <w:t>гическое высказывание, формулировать свою точку зрения, адекватно использовать различные речевые средства для решения коммуникативных задач.</w:t>
            </w:r>
          </w:p>
          <w:p w:rsidR="004D74D2" w:rsidRPr="004D74D2" w:rsidRDefault="004D74D2" w:rsidP="004D74D2">
            <w:pPr>
              <w:rPr>
                <w:lang w:val="ru-RU"/>
              </w:rPr>
            </w:pPr>
            <w:r w:rsidRPr="004D74D2">
              <w:rPr>
                <w:b/>
                <w:lang w:val="ru-RU"/>
              </w:rPr>
              <w:t>Регулятивные УУД:</w:t>
            </w:r>
            <w:r w:rsidRPr="004D74D2">
              <w:rPr>
                <w:lang w:val="ru-RU"/>
              </w:rPr>
              <w:t xml:space="preserve"> уметь выполнять учебные действия,  пла</w:t>
            </w:r>
            <w:r w:rsidRPr="004D74D2">
              <w:rPr>
                <w:lang w:val="ru-RU"/>
              </w:rPr>
              <w:softHyphen/>
              <w:t>нировать алгоритм ответа, работать само</w:t>
            </w:r>
            <w:r w:rsidRPr="004D74D2">
              <w:rPr>
                <w:lang w:val="ru-RU"/>
              </w:rPr>
              <w:softHyphen/>
              <w:t>стоятельно.</w:t>
            </w:r>
          </w:p>
        </w:tc>
      </w:tr>
      <w:tr w:rsidR="004D74D2" w:rsidRPr="00E731BC" w:rsidTr="00F6130E">
        <w:trPr>
          <w:gridAfter w:val="1"/>
          <w:wAfter w:w="206" w:type="dxa"/>
          <w:trHeight w:val="2280"/>
        </w:trPr>
        <w:tc>
          <w:tcPr>
            <w:tcW w:w="291" w:type="dxa"/>
          </w:tcPr>
          <w:p w:rsidR="004D74D2" w:rsidRDefault="004D74D2" w:rsidP="004D74D2">
            <w:pPr>
              <w:widowControl w:val="0"/>
              <w:tabs>
                <w:tab w:val="left" w:pos="888"/>
              </w:tabs>
              <w:spacing w:line="100" w:lineRule="atLeast"/>
              <w:jc w:val="center"/>
              <w:rPr>
                <w:spacing w:val="-1"/>
              </w:rPr>
            </w:pPr>
            <w:r>
              <w:rPr>
                <w:spacing w:val="-1"/>
              </w:rPr>
              <w:t>61</w:t>
            </w:r>
          </w:p>
          <w:p w:rsidR="004D74D2" w:rsidRDefault="004D74D2" w:rsidP="004D74D2">
            <w:pPr>
              <w:widowControl w:val="0"/>
              <w:tabs>
                <w:tab w:val="left" w:pos="888"/>
              </w:tabs>
              <w:spacing w:line="100" w:lineRule="atLeast"/>
              <w:jc w:val="center"/>
              <w:rPr>
                <w:spacing w:val="-1"/>
              </w:rPr>
            </w:pPr>
            <w:r>
              <w:rPr>
                <w:spacing w:val="-1"/>
              </w:rPr>
              <w:t>(4)</w:t>
            </w:r>
          </w:p>
        </w:tc>
        <w:tc>
          <w:tcPr>
            <w:tcW w:w="2290" w:type="dxa"/>
            <w:vAlign w:val="center"/>
          </w:tcPr>
          <w:p w:rsidR="004D74D2" w:rsidRPr="003B72B5" w:rsidRDefault="004D74D2" w:rsidP="004D74D2">
            <w:r w:rsidRPr="004D74D2">
              <w:rPr>
                <w:lang w:val="ru-RU"/>
              </w:rPr>
              <w:t xml:space="preserve">Тип «петербургского мечтателя» в повести «Белые ночи» . </w:t>
            </w:r>
            <w:r w:rsidRPr="003B72B5">
              <w:t>Черты его внутреннего мира.</w:t>
            </w:r>
          </w:p>
        </w:tc>
        <w:tc>
          <w:tcPr>
            <w:tcW w:w="704" w:type="dxa"/>
            <w:gridSpan w:val="2"/>
          </w:tcPr>
          <w:p w:rsidR="004D74D2" w:rsidRDefault="004D74D2" w:rsidP="004D74D2">
            <w:pPr>
              <w:jc w:val="center"/>
            </w:pPr>
            <w:r>
              <w:t>1</w:t>
            </w:r>
          </w:p>
        </w:tc>
        <w:tc>
          <w:tcPr>
            <w:tcW w:w="810" w:type="dxa"/>
            <w:gridSpan w:val="8"/>
          </w:tcPr>
          <w:p w:rsidR="004D74D2" w:rsidRDefault="004D74D2" w:rsidP="004D74D2">
            <w:pPr>
              <w:jc w:val="center"/>
            </w:pPr>
            <w:r>
              <w:t xml:space="preserve">Урок </w:t>
            </w:r>
          </w:p>
          <w:p w:rsidR="004D74D2" w:rsidRPr="00E31722" w:rsidRDefault="004D74D2" w:rsidP="004D74D2">
            <w:pPr>
              <w:jc w:val="center"/>
            </w:pPr>
            <w:r>
              <w:t>развития навыков анализа</w:t>
            </w:r>
          </w:p>
        </w:tc>
        <w:tc>
          <w:tcPr>
            <w:tcW w:w="1012" w:type="dxa"/>
            <w:gridSpan w:val="22"/>
          </w:tcPr>
          <w:p w:rsidR="004D74D2" w:rsidRPr="00E31722" w:rsidRDefault="004D74D2" w:rsidP="004D74D2">
            <w:pPr>
              <w:spacing w:after="0" w:line="240" w:lineRule="auto"/>
              <w:jc w:val="center"/>
              <w:rPr>
                <w:bCs/>
                <w:i/>
                <w:iCs/>
              </w:rPr>
            </w:pPr>
          </w:p>
        </w:tc>
        <w:tc>
          <w:tcPr>
            <w:tcW w:w="2443" w:type="dxa"/>
            <w:gridSpan w:val="2"/>
            <w:vMerge/>
          </w:tcPr>
          <w:p w:rsidR="004D74D2" w:rsidRDefault="004D74D2" w:rsidP="004D74D2"/>
        </w:tc>
        <w:tc>
          <w:tcPr>
            <w:tcW w:w="2119" w:type="dxa"/>
            <w:gridSpan w:val="3"/>
            <w:vMerge/>
          </w:tcPr>
          <w:p w:rsidR="004D74D2" w:rsidRDefault="004D74D2" w:rsidP="004D74D2">
            <w:pPr>
              <w:widowControl w:val="0"/>
              <w:tabs>
                <w:tab w:val="left" w:pos="888"/>
              </w:tabs>
              <w:spacing w:line="100" w:lineRule="atLeast"/>
            </w:pPr>
          </w:p>
        </w:tc>
        <w:tc>
          <w:tcPr>
            <w:tcW w:w="2537" w:type="dxa"/>
            <w:gridSpan w:val="3"/>
            <w:vMerge/>
          </w:tcPr>
          <w:p w:rsidR="004D74D2" w:rsidRPr="002B7EAB" w:rsidRDefault="004D74D2" w:rsidP="004D74D2">
            <w:pPr>
              <w:rPr>
                <w:b/>
              </w:rPr>
            </w:pPr>
          </w:p>
        </w:tc>
        <w:tc>
          <w:tcPr>
            <w:tcW w:w="2962" w:type="dxa"/>
            <w:gridSpan w:val="3"/>
            <w:vMerge/>
          </w:tcPr>
          <w:p w:rsidR="004D74D2" w:rsidRPr="003B72B5" w:rsidRDefault="004D74D2" w:rsidP="004D74D2">
            <w:pPr>
              <w:rPr>
                <w:b/>
              </w:rPr>
            </w:pP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t>62</w:t>
            </w:r>
          </w:p>
          <w:p w:rsidR="004D74D2" w:rsidRDefault="004D74D2" w:rsidP="004D74D2">
            <w:pPr>
              <w:widowControl w:val="0"/>
              <w:tabs>
                <w:tab w:val="left" w:pos="888"/>
              </w:tabs>
              <w:spacing w:line="100" w:lineRule="atLeast"/>
              <w:jc w:val="center"/>
              <w:rPr>
                <w:spacing w:val="-1"/>
              </w:rPr>
            </w:pPr>
            <w:r>
              <w:rPr>
                <w:spacing w:val="-1"/>
              </w:rPr>
              <w:t>(5)</w:t>
            </w:r>
          </w:p>
        </w:tc>
        <w:tc>
          <w:tcPr>
            <w:tcW w:w="2290" w:type="dxa"/>
            <w:vAlign w:val="center"/>
          </w:tcPr>
          <w:p w:rsidR="004D74D2" w:rsidRPr="004D74D2" w:rsidRDefault="004D74D2" w:rsidP="004D74D2">
            <w:pPr>
              <w:rPr>
                <w:lang w:val="ru-RU"/>
              </w:rPr>
            </w:pPr>
            <w:r w:rsidRPr="004D74D2">
              <w:rPr>
                <w:lang w:val="ru-RU"/>
              </w:rPr>
              <w:t xml:space="preserve">Роль истории Настеньки в повести Ф.М. Достоевского «Белые ночи». Содержание и смысл «сентиментальности» в понимании Достоевского. </w:t>
            </w:r>
            <w:r w:rsidRPr="004D74D2">
              <w:rPr>
                <w:lang w:val="ru-RU"/>
              </w:rPr>
              <w:lastRenderedPageBreak/>
              <w:t>Развитие понятия о повести</w:t>
            </w:r>
          </w:p>
        </w:tc>
        <w:tc>
          <w:tcPr>
            <w:tcW w:w="704" w:type="dxa"/>
            <w:gridSpan w:val="2"/>
          </w:tcPr>
          <w:p w:rsidR="004D74D2" w:rsidRDefault="004D74D2" w:rsidP="004D74D2">
            <w:pPr>
              <w:jc w:val="center"/>
            </w:pPr>
            <w:r>
              <w:lastRenderedPageBreak/>
              <w:t>1</w:t>
            </w:r>
          </w:p>
        </w:tc>
        <w:tc>
          <w:tcPr>
            <w:tcW w:w="810" w:type="dxa"/>
            <w:gridSpan w:val="8"/>
          </w:tcPr>
          <w:p w:rsidR="004D74D2" w:rsidRPr="00894357" w:rsidRDefault="004D74D2" w:rsidP="004D74D2">
            <w:pPr>
              <w:jc w:val="center"/>
            </w:pPr>
            <w:r>
              <w:t>Урок - практикум</w:t>
            </w:r>
          </w:p>
        </w:tc>
        <w:tc>
          <w:tcPr>
            <w:tcW w:w="1012" w:type="dxa"/>
            <w:gridSpan w:val="22"/>
          </w:tcPr>
          <w:p w:rsidR="004D74D2" w:rsidRPr="00894357" w:rsidRDefault="004D74D2" w:rsidP="004D74D2">
            <w:pPr>
              <w:spacing w:after="0" w:line="240" w:lineRule="auto"/>
              <w:jc w:val="center"/>
              <w:rPr>
                <w:bCs/>
                <w:i/>
                <w:iCs/>
              </w:rPr>
            </w:pPr>
          </w:p>
        </w:tc>
        <w:tc>
          <w:tcPr>
            <w:tcW w:w="2443" w:type="dxa"/>
            <w:gridSpan w:val="2"/>
          </w:tcPr>
          <w:p w:rsidR="004D74D2" w:rsidRPr="004D74D2" w:rsidRDefault="004D74D2" w:rsidP="004D74D2">
            <w:pPr>
              <w:rPr>
                <w:lang w:val="ru-RU"/>
              </w:rPr>
            </w:pPr>
            <w:r w:rsidRPr="004D74D2">
              <w:rPr>
                <w:lang w:val="ru-RU"/>
              </w:rPr>
              <w:t>Работа с текстом;</w:t>
            </w:r>
          </w:p>
          <w:p w:rsidR="004D74D2" w:rsidRPr="004D74D2" w:rsidRDefault="004D74D2" w:rsidP="004D74D2">
            <w:pPr>
              <w:rPr>
                <w:lang w:val="ru-RU"/>
              </w:rPr>
            </w:pPr>
            <w:r w:rsidRPr="004D74D2">
              <w:rPr>
                <w:lang w:val="ru-RU"/>
              </w:rPr>
              <w:t>комментированное чтение, аналитическая беседа</w:t>
            </w:r>
          </w:p>
          <w:p w:rsidR="004D74D2" w:rsidRPr="004D74D2" w:rsidRDefault="004D74D2" w:rsidP="004D74D2">
            <w:pPr>
              <w:rPr>
                <w:b/>
                <w:lang w:val="ru-RU"/>
              </w:rPr>
            </w:pPr>
            <w:r w:rsidRPr="004D74D2">
              <w:rPr>
                <w:lang w:val="ru-RU"/>
              </w:rPr>
              <w:t xml:space="preserve">Сообщения учеников.  </w:t>
            </w:r>
            <w:r w:rsidRPr="004D74D2">
              <w:rPr>
                <w:b/>
                <w:lang w:val="ru-RU"/>
              </w:rPr>
              <w:t>//</w:t>
            </w:r>
            <w:r w:rsidRPr="004D74D2">
              <w:rPr>
                <w:lang w:val="ru-RU"/>
              </w:rPr>
              <w:t xml:space="preserve"> Выборочный пересказ текста</w:t>
            </w:r>
          </w:p>
        </w:tc>
        <w:tc>
          <w:tcPr>
            <w:tcW w:w="2119" w:type="dxa"/>
            <w:gridSpan w:val="3"/>
          </w:tcPr>
          <w:p w:rsidR="004D74D2" w:rsidRPr="004D74D2" w:rsidRDefault="004D74D2" w:rsidP="004D74D2">
            <w:pPr>
              <w:widowControl w:val="0"/>
              <w:tabs>
                <w:tab w:val="left" w:pos="888"/>
              </w:tabs>
              <w:spacing w:line="100" w:lineRule="atLeast"/>
              <w:rPr>
                <w:lang w:val="ru-RU"/>
              </w:rPr>
            </w:pPr>
            <w:r w:rsidRPr="004D74D2">
              <w:rPr>
                <w:lang w:val="ru-RU"/>
              </w:rPr>
              <w:t>Формирование устойчивой моти</w:t>
            </w:r>
            <w:r w:rsidRPr="004D74D2">
              <w:rPr>
                <w:lang w:val="ru-RU"/>
              </w:rPr>
              <w:softHyphen/>
              <w:t>вации к обучению и самосовершен</w:t>
            </w:r>
            <w:r w:rsidRPr="004D74D2">
              <w:rPr>
                <w:lang w:val="ru-RU"/>
              </w:rPr>
              <w:softHyphen/>
              <w:t>ствованию</w:t>
            </w:r>
          </w:p>
        </w:tc>
        <w:tc>
          <w:tcPr>
            <w:tcW w:w="2537" w:type="dxa"/>
            <w:gridSpan w:val="3"/>
          </w:tcPr>
          <w:p w:rsidR="004D74D2" w:rsidRPr="004D74D2" w:rsidRDefault="004D74D2" w:rsidP="004D74D2">
            <w:pPr>
              <w:rPr>
                <w:lang w:val="ru-RU"/>
              </w:rPr>
            </w:pPr>
            <w:r w:rsidRPr="004D74D2">
              <w:rPr>
                <w:b/>
                <w:lang w:val="ru-RU"/>
              </w:rPr>
              <w:t>Знать</w:t>
            </w:r>
            <w:r w:rsidRPr="004D74D2">
              <w:rPr>
                <w:lang w:val="ru-RU"/>
              </w:rPr>
              <w:t xml:space="preserve"> роль истории Настеньки в повести «Белые ночи»; содержание и смысл «сентиментальности» в понимании Достоевского. </w:t>
            </w:r>
          </w:p>
          <w:p w:rsidR="004D74D2" w:rsidRPr="004D74D2" w:rsidRDefault="004D74D2" w:rsidP="004D74D2">
            <w:pPr>
              <w:rPr>
                <w:lang w:val="ru-RU"/>
              </w:rPr>
            </w:pPr>
            <w:r w:rsidRPr="004D74D2">
              <w:rPr>
                <w:b/>
                <w:lang w:val="ru-RU"/>
              </w:rPr>
              <w:t>Понимать</w:t>
            </w:r>
            <w:r w:rsidRPr="004D74D2">
              <w:rPr>
                <w:lang w:val="ru-RU"/>
              </w:rPr>
              <w:t xml:space="preserve"> </w:t>
            </w:r>
            <w:r w:rsidRPr="004D74D2">
              <w:rPr>
                <w:rFonts w:eastAsia="Times New Roman"/>
                <w:spacing w:val="-1"/>
                <w:lang w:val="ru-RU"/>
              </w:rPr>
              <w:t>позицию автора и его отно</w:t>
            </w:r>
            <w:r w:rsidRPr="004D74D2">
              <w:rPr>
                <w:rFonts w:eastAsia="Times New Roman"/>
                <w:spacing w:val="-1"/>
                <w:lang w:val="ru-RU"/>
              </w:rPr>
              <w:softHyphen/>
            </w:r>
            <w:r w:rsidRPr="004D74D2">
              <w:rPr>
                <w:rFonts w:eastAsia="Times New Roman"/>
                <w:spacing w:val="1"/>
                <w:lang w:val="ru-RU"/>
              </w:rPr>
              <w:t xml:space="preserve">шение </w:t>
            </w:r>
            <w:r w:rsidRPr="004D74D2">
              <w:rPr>
                <w:rFonts w:eastAsia="Times New Roman"/>
                <w:spacing w:val="1"/>
                <w:lang w:val="ru-RU"/>
              </w:rPr>
              <w:lastRenderedPageBreak/>
              <w:t xml:space="preserve">к героям; гуманистический пафос </w:t>
            </w:r>
            <w:r w:rsidRPr="004D74D2">
              <w:rPr>
                <w:rFonts w:eastAsia="Times New Roman"/>
                <w:lang w:val="ru-RU"/>
              </w:rPr>
              <w:t>произведения.</w:t>
            </w:r>
          </w:p>
          <w:p w:rsidR="004D74D2" w:rsidRPr="004D74D2" w:rsidRDefault="004D74D2" w:rsidP="004D74D2">
            <w:pPr>
              <w:rPr>
                <w:b/>
                <w:lang w:val="ru-RU"/>
              </w:rPr>
            </w:pPr>
            <w:r w:rsidRPr="004D74D2">
              <w:rPr>
                <w:b/>
                <w:lang w:val="ru-RU"/>
              </w:rPr>
              <w:t xml:space="preserve">Уметь </w:t>
            </w:r>
            <w:r w:rsidRPr="004D74D2">
              <w:rPr>
                <w:lang w:val="ru-RU"/>
              </w:rPr>
              <w:t>развернуто обосновывать суждения, формулировать свою точку зрения.</w:t>
            </w:r>
          </w:p>
        </w:tc>
        <w:tc>
          <w:tcPr>
            <w:tcW w:w="2962" w:type="dxa"/>
            <w:gridSpan w:val="3"/>
          </w:tcPr>
          <w:p w:rsidR="004D74D2" w:rsidRPr="004D74D2" w:rsidRDefault="004D74D2" w:rsidP="004D74D2">
            <w:pPr>
              <w:rPr>
                <w:lang w:val="ru-RU"/>
              </w:rPr>
            </w:pPr>
            <w:r w:rsidRPr="004D74D2">
              <w:rPr>
                <w:b/>
                <w:lang w:val="ru-RU"/>
              </w:rPr>
              <w:lastRenderedPageBreak/>
              <w:t xml:space="preserve">Познавательные УУД: </w:t>
            </w:r>
            <w:r w:rsidRPr="004D74D2">
              <w:rPr>
                <w:lang w:val="ru-RU"/>
              </w:rPr>
              <w:t>узнавать, называть и определять объекты в соответствии с со</w:t>
            </w:r>
            <w:r w:rsidRPr="004D74D2">
              <w:rPr>
                <w:lang w:val="ru-RU"/>
              </w:rPr>
              <w:softHyphen/>
              <w:t xml:space="preserve">держанием. </w:t>
            </w:r>
          </w:p>
          <w:p w:rsidR="004D74D2" w:rsidRPr="004D74D2" w:rsidRDefault="004D74D2" w:rsidP="004D74D2">
            <w:pPr>
              <w:rPr>
                <w:lang w:val="ru-RU"/>
              </w:rPr>
            </w:pPr>
            <w:r w:rsidRPr="004D74D2">
              <w:rPr>
                <w:b/>
                <w:lang w:val="ru-RU"/>
              </w:rPr>
              <w:t xml:space="preserve">Коммуникативные УУД: </w:t>
            </w:r>
            <w:r w:rsidRPr="004D74D2">
              <w:rPr>
                <w:lang w:val="ru-RU"/>
              </w:rPr>
              <w:t xml:space="preserve">уметь читать вслух, понимать прочитанное, </w:t>
            </w:r>
            <w:r w:rsidRPr="004D74D2">
              <w:rPr>
                <w:lang w:val="ru-RU"/>
              </w:rPr>
              <w:lastRenderedPageBreak/>
              <w:t>аргументировать свою точку зрения.</w:t>
            </w:r>
          </w:p>
          <w:p w:rsidR="004D74D2" w:rsidRPr="004D74D2" w:rsidRDefault="004D74D2" w:rsidP="004D74D2">
            <w:pPr>
              <w:rPr>
                <w:lang w:val="ru-RU"/>
              </w:rPr>
            </w:pPr>
            <w:r w:rsidRPr="004D74D2">
              <w:rPr>
                <w:b/>
                <w:lang w:val="ru-RU"/>
              </w:rPr>
              <w:t>Регулятивные УУД:</w:t>
            </w:r>
            <w:r w:rsidRPr="004D74D2">
              <w:rPr>
                <w:lang w:val="ru-RU"/>
              </w:rPr>
              <w:t xml:space="preserve"> определять степень успешности своей работы и работы других в соответствии с выдвинутыми критериями</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lastRenderedPageBreak/>
              <w:t>63</w:t>
            </w:r>
          </w:p>
          <w:p w:rsidR="004D74D2" w:rsidRDefault="004D74D2" w:rsidP="004D74D2">
            <w:pPr>
              <w:widowControl w:val="0"/>
              <w:tabs>
                <w:tab w:val="left" w:pos="888"/>
              </w:tabs>
              <w:spacing w:line="100" w:lineRule="atLeast"/>
              <w:jc w:val="center"/>
              <w:rPr>
                <w:spacing w:val="-1"/>
              </w:rPr>
            </w:pPr>
            <w:r>
              <w:rPr>
                <w:spacing w:val="-1"/>
              </w:rPr>
              <w:t>(6)</w:t>
            </w:r>
          </w:p>
        </w:tc>
        <w:tc>
          <w:tcPr>
            <w:tcW w:w="2290" w:type="dxa"/>
            <w:vAlign w:val="center"/>
          </w:tcPr>
          <w:p w:rsidR="004D74D2" w:rsidRPr="004D74D2" w:rsidRDefault="004D74D2" w:rsidP="004D74D2">
            <w:pPr>
              <w:rPr>
                <w:lang w:val="ru-RU"/>
              </w:rPr>
            </w:pPr>
            <w:r w:rsidRPr="004D74D2">
              <w:rPr>
                <w:b/>
                <w:lang w:val="ru-RU"/>
              </w:rPr>
              <w:t>Вн. чт.</w:t>
            </w:r>
            <w:r w:rsidRPr="004D74D2">
              <w:rPr>
                <w:lang w:val="ru-RU"/>
              </w:rPr>
              <w:t xml:space="preserve"> Л.Н. Толстой: страницы жизни и творчества. «Юность» как часть автобиографической трилогии. Обзор содержания. Формирование личности героя повести, его духовный конфликт с окружающей  средой и собственными недостатками и его преодоление. </w:t>
            </w:r>
          </w:p>
        </w:tc>
        <w:tc>
          <w:tcPr>
            <w:tcW w:w="704" w:type="dxa"/>
            <w:gridSpan w:val="2"/>
          </w:tcPr>
          <w:p w:rsidR="004D74D2" w:rsidRDefault="004D74D2" w:rsidP="004D74D2">
            <w:pPr>
              <w:jc w:val="center"/>
            </w:pPr>
            <w:r>
              <w:t>1</w:t>
            </w:r>
          </w:p>
        </w:tc>
        <w:tc>
          <w:tcPr>
            <w:tcW w:w="810" w:type="dxa"/>
            <w:gridSpan w:val="8"/>
          </w:tcPr>
          <w:p w:rsidR="004D74D2" w:rsidRPr="00894357" w:rsidRDefault="004D74D2" w:rsidP="004D74D2">
            <w:pPr>
              <w:jc w:val="center"/>
            </w:pPr>
            <w:r w:rsidRPr="00894357">
              <w:t>Урок внеклас-сного чтения</w:t>
            </w:r>
          </w:p>
        </w:tc>
        <w:tc>
          <w:tcPr>
            <w:tcW w:w="1012" w:type="dxa"/>
            <w:gridSpan w:val="22"/>
          </w:tcPr>
          <w:p w:rsidR="004D74D2" w:rsidRPr="00894357" w:rsidRDefault="004D74D2" w:rsidP="004D74D2">
            <w:pPr>
              <w:spacing w:after="0" w:line="240" w:lineRule="auto"/>
              <w:jc w:val="center"/>
              <w:rPr>
                <w:bCs/>
                <w:i/>
                <w:iCs/>
              </w:rPr>
            </w:pPr>
          </w:p>
        </w:tc>
        <w:tc>
          <w:tcPr>
            <w:tcW w:w="2443" w:type="dxa"/>
            <w:gridSpan w:val="2"/>
          </w:tcPr>
          <w:p w:rsidR="004D74D2" w:rsidRPr="004D74D2" w:rsidRDefault="004D74D2" w:rsidP="004D74D2">
            <w:pPr>
              <w:rPr>
                <w:lang w:val="ru-RU"/>
              </w:rPr>
            </w:pPr>
            <w:r w:rsidRPr="004D74D2">
              <w:rPr>
                <w:lang w:val="ru-RU"/>
              </w:rPr>
              <w:t>Особенности поэтики Л.Н.Толстого в повести «Юность»: психологизм, роль внутреннего моно-</w:t>
            </w:r>
          </w:p>
          <w:p w:rsidR="004D74D2" w:rsidRPr="004D74D2" w:rsidRDefault="004D74D2" w:rsidP="004D74D2">
            <w:pPr>
              <w:widowControl w:val="0"/>
              <w:tabs>
                <w:tab w:val="left" w:pos="888"/>
              </w:tabs>
              <w:spacing w:line="100" w:lineRule="atLeast"/>
              <w:rPr>
                <w:spacing w:val="-1"/>
                <w:lang w:val="ru-RU"/>
              </w:rPr>
            </w:pPr>
            <w:r w:rsidRPr="004D74D2">
              <w:rPr>
                <w:lang w:val="ru-RU"/>
              </w:rPr>
              <w:t>лога в раскрытии души героя</w:t>
            </w:r>
          </w:p>
        </w:tc>
        <w:tc>
          <w:tcPr>
            <w:tcW w:w="2119" w:type="dxa"/>
            <w:gridSpan w:val="3"/>
          </w:tcPr>
          <w:p w:rsidR="004D74D2" w:rsidRPr="004D74D2" w:rsidRDefault="004D74D2" w:rsidP="004D74D2">
            <w:pPr>
              <w:widowControl w:val="0"/>
              <w:tabs>
                <w:tab w:val="left" w:pos="888"/>
              </w:tabs>
              <w:spacing w:line="100" w:lineRule="atLeast"/>
              <w:rPr>
                <w:lang w:val="ru-RU"/>
              </w:rPr>
            </w:pPr>
            <w:r w:rsidRPr="004D74D2">
              <w:rPr>
                <w:lang w:val="ru-RU"/>
              </w:rPr>
              <w:t>Формирование устойчивой моти</w:t>
            </w:r>
            <w:r w:rsidRPr="004D74D2">
              <w:rPr>
                <w:lang w:val="ru-RU"/>
              </w:rPr>
              <w:softHyphen/>
              <w:t>вации к индивиду</w:t>
            </w:r>
            <w:r w:rsidRPr="004D74D2">
              <w:rPr>
                <w:lang w:val="ru-RU"/>
              </w:rPr>
              <w:softHyphen/>
              <w:t>альной и коллек</w:t>
            </w:r>
            <w:r w:rsidRPr="004D74D2">
              <w:rPr>
                <w:lang w:val="ru-RU"/>
              </w:rPr>
              <w:softHyphen/>
              <w:t>тивной творческой деятельности</w:t>
            </w:r>
          </w:p>
        </w:tc>
        <w:tc>
          <w:tcPr>
            <w:tcW w:w="2537" w:type="dxa"/>
            <w:gridSpan w:val="3"/>
          </w:tcPr>
          <w:p w:rsidR="004D74D2" w:rsidRPr="004D74D2" w:rsidRDefault="004D74D2" w:rsidP="004D74D2">
            <w:pPr>
              <w:rPr>
                <w:b/>
                <w:lang w:val="ru-RU"/>
              </w:rPr>
            </w:pPr>
            <w:r w:rsidRPr="004D74D2">
              <w:rPr>
                <w:b/>
                <w:lang w:val="ru-RU"/>
              </w:rPr>
              <w:t xml:space="preserve">Знать </w:t>
            </w:r>
            <w:r w:rsidRPr="004D74D2">
              <w:rPr>
                <w:lang w:val="ru-RU"/>
              </w:rPr>
              <w:t>содержание «Юности»</w:t>
            </w:r>
            <w:r w:rsidRPr="004D74D2">
              <w:rPr>
                <w:b/>
                <w:lang w:val="ru-RU"/>
              </w:rPr>
              <w:t xml:space="preserve"> </w:t>
            </w:r>
          </w:p>
          <w:p w:rsidR="004D74D2" w:rsidRPr="004D74D2" w:rsidRDefault="004D74D2" w:rsidP="004D74D2">
            <w:pPr>
              <w:rPr>
                <w:b/>
                <w:lang w:val="ru-RU"/>
              </w:rPr>
            </w:pPr>
            <w:r w:rsidRPr="004D74D2">
              <w:rPr>
                <w:b/>
                <w:lang w:val="ru-RU"/>
              </w:rPr>
              <w:t xml:space="preserve">Уметь </w:t>
            </w:r>
            <w:r w:rsidRPr="004D74D2">
              <w:rPr>
                <w:rFonts w:eastAsia="Times New Roman"/>
                <w:spacing w:val="-1"/>
                <w:lang w:val="ru-RU"/>
              </w:rPr>
              <w:t xml:space="preserve">выборочно пересказывать текст; </w:t>
            </w:r>
            <w:r w:rsidRPr="004D74D2">
              <w:rPr>
                <w:rFonts w:eastAsia="Times New Roman"/>
                <w:lang w:val="ru-RU"/>
              </w:rPr>
              <w:t xml:space="preserve">характеризовать героев и их поступки; сопоставлять литературные произведения </w:t>
            </w:r>
            <w:r w:rsidRPr="004D74D2">
              <w:rPr>
                <w:rFonts w:eastAsia="Times New Roman"/>
                <w:spacing w:val="-1"/>
                <w:lang w:val="ru-RU"/>
              </w:rPr>
              <w:t>с произведениями других видов искусства</w:t>
            </w:r>
          </w:p>
        </w:tc>
        <w:tc>
          <w:tcPr>
            <w:tcW w:w="2962" w:type="dxa"/>
            <w:gridSpan w:val="3"/>
          </w:tcPr>
          <w:p w:rsidR="004D74D2" w:rsidRPr="004D74D2" w:rsidRDefault="004D74D2" w:rsidP="004D74D2">
            <w:pPr>
              <w:jc w:val="both"/>
              <w:rPr>
                <w:lang w:val="ru-RU"/>
              </w:rPr>
            </w:pPr>
            <w:r w:rsidRPr="004D74D2">
              <w:rPr>
                <w:b/>
                <w:lang w:val="ru-RU"/>
              </w:rPr>
              <w:t xml:space="preserve">Познавательные УУД: </w:t>
            </w:r>
            <w:r w:rsidRPr="004D74D2">
              <w:rPr>
                <w:lang w:val="ru-RU"/>
              </w:rPr>
              <w:t>самостоятельно делать выводы, перерабатывать информацию.</w:t>
            </w:r>
          </w:p>
          <w:p w:rsidR="004D74D2" w:rsidRPr="004D74D2" w:rsidRDefault="004D74D2" w:rsidP="004D74D2">
            <w:pPr>
              <w:jc w:val="both"/>
              <w:rPr>
                <w:lang w:val="ru-RU"/>
              </w:rPr>
            </w:pPr>
            <w:r w:rsidRPr="004D74D2">
              <w:rPr>
                <w:b/>
                <w:lang w:val="ru-RU"/>
              </w:rPr>
              <w:t xml:space="preserve">Коммуникативные УУД: </w:t>
            </w:r>
            <w:r w:rsidRPr="004D74D2">
              <w:rPr>
                <w:lang w:val="ru-RU"/>
              </w:rPr>
              <w:t>уметь формулировать и высказывать свою точку зрения в соотне</w:t>
            </w:r>
            <w:r w:rsidRPr="004D74D2">
              <w:rPr>
                <w:lang w:val="ru-RU"/>
              </w:rPr>
              <w:softHyphen/>
              <w:t>сении с позицией автора текста.</w:t>
            </w:r>
          </w:p>
          <w:p w:rsidR="004D74D2" w:rsidRPr="004D74D2" w:rsidRDefault="004D74D2" w:rsidP="004D74D2">
            <w:pPr>
              <w:jc w:val="both"/>
              <w:rPr>
                <w:lang w:val="ru-RU"/>
              </w:rPr>
            </w:pPr>
            <w:r w:rsidRPr="004D74D2">
              <w:rPr>
                <w:b/>
                <w:lang w:val="ru-RU"/>
              </w:rPr>
              <w:t xml:space="preserve">Регулятивные УУД: </w:t>
            </w:r>
            <w:r w:rsidRPr="004D74D2">
              <w:rPr>
                <w:lang w:val="ru-RU"/>
              </w:rPr>
              <w:t>уметь планировать алгоритм ответа.</w:t>
            </w:r>
          </w:p>
        </w:tc>
      </w:tr>
      <w:tr w:rsidR="004D74D2" w:rsidRPr="00E731BC" w:rsidTr="00F6130E">
        <w:trPr>
          <w:gridAfter w:val="1"/>
          <w:wAfter w:w="206" w:type="dxa"/>
        </w:trPr>
        <w:tc>
          <w:tcPr>
            <w:tcW w:w="291" w:type="dxa"/>
          </w:tcPr>
          <w:p w:rsidR="004D74D2" w:rsidRPr="004D74D2" w:rsidRDefault="004D74D2" w:rsidP="004D74D2">
            <w:pPr>
              <w:widowControl w:val="0"/>
              <w:tabs>
                <w:tab w:val="left" w:pos="888"/>
              </w:tabs>
              <w:spacing w:line="100" w:lineRule="atLeast"/>
              <w:jc w:val="center"/>
              <w:rPr>
                <w:spacing w:val="-1"/>
                <w:lang w:val="ru-RU"/>
              </w:rPr>
            </w:pPr>
          </w:p>
        </w:tc>
        <w:tc>
          <w:tcPr>
            <w:tcW w:w="2290" w:type="dxa"/>
            <w:vAlign w:val="center"/>
          </w:tcPr>
          <w:p w:rsidR="004D74D2" w:rsidRPr="004D74D2" w:rsidRDefault="004D74D2" w:rsidP="004D74D2">
            <w:pPr>
              <w:rPr>
                <w:b/>
                <w:lang w:val="ru-RU"/>
              </w:rPr>
            </w:pPr>
          </w:p>
        </w:tc>
        <w:tc>
          <w:tcPr>
            <w:tcW w:w="704" w:type="dxa"/>
            <w:gridSpan w:val="2"/>
          </w:tcPr>
          <w:p w:rsidR="004D74D2" w:rsidRPr="004D74D2" w:rsidRDefault="004D74D2" w:rsidP="004D74D2">
            <w:pPr>
              <w:jc w:val="center"/>
              <w:rPr>
                <w:lang w:val="ru-RU"/>
              </w:rPr>
            </w:pPr>
          </w:p>
        </w:tc>
        <w:tc>
          <w:tcPr>
            <w:tcW w:w="8921" w:type="dxa"/>
            <w:gridSpan w:val="38"/>
          </w:tcPr>
          <w:p w:rsidR="004D74D2" w:rsidRPr="002B7EAB" w:rsidRDefault="004D74D2" w:rsidP="004D74D2">
            <w:pPr>
              <w:rPr>
                <w:b/>
              </w:rPr>
            </w:pPr>
            <w:r w:rsidRPr="004D74D2">
              <w:rPr>
                <w:b/>
                <w:lang w:val="ru-RU"/>
              </w:rPr>
              <w:t xml:space="preserve">                                                   </w:t>
            </w:r>
            <w:r>
              <w:rPr>
                <w:b/>
              </w:rPr>
              <w:t>А.П.Чехов  ─  2+2 ч.</w:t>
            </w:r>
          </w:p>
        </w:tc>
        <w:tc>
          <w:tcPr>
            <w:tcW w:w="2962" w:type="dxa"/>
            <w:gridSpan w:val="3"/>
          </w:tcPr>
          <w:p w:rsidR="004D74D2" w:rsidRPr="00751ECE" w:rsidRDefault="004D74D2" w:rsidP="004D74D2">
            <w:pPr>
              <w:jc w:val="both"/>
              <w:rPr>
                <w:b/>
              </w:rPr>
            </w:pP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t>64</w:t>
            </w:r>
          </w:p>
          <w:p w:rsidR="004D74D2" w:rsidRDefault="004D74D2" w:rsidP="004D74D2">
            <w:pPr>
              <w:widowControl w:val="0"/>
              <w:tabs>
                <w:tab w:val="left" w:pos="888"/>
              </w:tabs>
              <w:spacing w:line="100" w:lineRule="atLeast"/>
              <w:jc w:val="center"/>
              <w:rPr>
                <w:spacing w:val="-1"/>
              </w:rPr>
            </w:pPr>
            <w:r>
              <w:rPr>
                <w:spacing w:val="-1"/>
              </w:rPr>
              <w:t>(7)</w:t>
            </w:r>
          </w:p>
        </w:tc>
        <w:tc>
          <w:tcPr>
            <w:tcW w:w="2290" w:type="dxa"/>
            <w:vAlign w:val="center"/>
          </w:tcPr>
          <w:p w:rsidR="004D74D2" w:rsidRPr="003B72B5" w:rsidRDefault="004D74D2" w:rsidP="004D74D2">
            <w:r w:rsidRPr="004D74D2">
              <w:rPr>
                <w:lang w:val="ru-RU"/>
              </w:rPr>
              <w:t xml:space="preserve">А.П. Чехов: страницы жизни и творчества. «Смерть чиновника». Эволюция образа «маленького человека» в русской литературе </w:t>
            </w:r>
            <w:r w:rsidRPr="003B72B5">
              <w:t>XIX</w:t>
            </w:r>
            <w:r w:rsidRPr="004D74D2">
              <w:rPr>
                <w:lang w:val="ru-RU"/>
              </w:rPr>
              <w:t xml:space="preserve"> века и </w:t>
            </w:r>
            <w:r w:rsidRPr="004D74D2">
              <w:rPr>
                <w:lang w:val="ru-RU"/>
              </w:rPr>
              <w:lastRenderedPageBreak/>
              <w:t xml:space="preserve">чеховское отношение к нему. </w:t>
            </w:r>
            <w:r w:rsidRPr="003B72B5">
              <w:t>Боль и негодование автора</w:t>
            </w:r>
          </w:p>
        </w:tc>
        <w:tc>
          <w:tcPr>
            <w:tcW w:w="704" w:type="dxa"/>
            <w:gridSpan w:val="2"/>
          </w:tcPr>
          <w:p w:rsidR="004D74D2" w:rsidRDefault="004D74D2" w:rsidP="004D74D2">
            <w:pPr>
              <w:jc w:val="center"/>
            </w:pPr>
            <w:r>
              <w:lastRenderedPageBreak/>
              <w:t>1</w:t>
            </w:r>
          </w:p>
        </w:tc>
        <w:tc>
          <w:tcPr>
            <w:tcW w:w="810" w:type="dxa"/>
            <w:gridSpan w:val="8"/>
          </w:tcPr>
          <w:p w:rsidR="004D74D2" w:rsidRPr="004D74D2" w:rsidRDefault="004D74D2" w:rsidP="004D74D2">
            <w:pPr>
              <w:jc w:val="center"/>
              <w:rPr>
                <w:b/>
                <w:lang w:val="ru-RU"/>
              </w:rPr>
            </w:pPr>
            <w:r w:rsidRPr="004D74D2">
              <w:rPr>
                <w:lang w:val="ru-RU"/>
              </w:rPr>
              <w:t xml:space="preserve">Урок сообщения и усвоения новых </w:t>
            </w:r>
            <w:r w:rsidRPr="004D74D2">
              <w:rPr>
                <w:lang w:val="ru-RU"/>
              </w:rPr>
              <w:lastRenderedPageBreak/>
              <w:t>знаний</w:t>
            </w:r>
          </w:p>
        </w:tc>
        <w:tc>
          <w:tcPr>
            <w:tcW w:w="1012" w:type="dxa"/>
            <w:gridSpan w:val="22"/>
          </w:tcPr>
          <w:p w:rsidR="004D74D2" w:rsidRPr="004D74D2" w:rsidRDefault="004D74D2" w:rsidP="004D74D2">
            <w:pPr>
              <w:spacing w:after="0" w:line="240" w:lineRule="auto"/>
              <w:jc w:val="center"/>
              <w:rPr>
                <w:b/>
                <w:bCs/>
                <w:i/>
                <w:iCs/>
                <w:lang w:val="ru-RU"/>
              </w:rPr>
            </w:pPr>
          </w:p>
        </w:tc>
        <w:tc>
          <w:tcPr>
            <w:tcW w:w="2443" w:type="dxa"/>
            <w:gridSpan w:val="2"/>
          </w:tcPr>
          <w:p w:rsidR="004D74D2" w:rsidRPr="004D74D2" w:rsidRDefault="004D74D2" w:rsidP="004D74D2">
            <w:pPr>
              <w:rPr>
                <w:lang w:val="ru-RU"/>
              </w:rPr>
            </w:pPr>
            <w:r w:rsidRPr="004D74D2">
              <w:rPr>
                <w:lang w:val="ru-RU"/>
              </w:rPr>
              <w:t xml:space="preserve">Просмотр </w:t>
            </w:r>
            <w:r w:rsidRPr="004D74D2">
              <w:rPr>
                <w:b/>
                <w:lang w:val="ru-RU"/>
              </w:rPr>
              <w:t>презентации</w:t>
            </w:r>
            <w:r w:rsidRPr="004D74D2">
              <w:rPr>
                <w:lang w:val="ru-RU"/>
              </w:rPr>
              <w:t xml:space="preserve"> по биографии Чехова. Выразительное чтение рассказа и анализ. Развитие представлений о жанре рассказа. </w:t>
            </w:r>
            <w:r w:rsidRPr="004D74D2">
              <w:rPr>
                <w:lang w:val="ru-RU"/>
              </w:rPr>
              <w:lastRenderedPageBreak/>
              <w:t xml:space="preserve">Сопоставление взглядов на образ "маленького человека" в литературе  </w:t>
            </w:r>
            <w:r w:rsidRPr="004D74D2">
              <w:rPr>
                <w:b/>
                <w:lang w:val="ru-RU"/>
              </w:rPr>
              <w:t>//</w:t>
            </w:r>
          </w:p>
          <w:p w:rsidR="004D74D2" w:rsidRPr="004D74D2" w:rsidRDefault="004D74D2" w:rsidP="004D74D2">
            <w:pPr>
              <w:rPr>
                <w:lang w:val="ru-RU"/>
              </w:rPr>
            </w:pPr>
            <w:r w:rsidRPr="004D74D2">
              <w:rPr>
                <w:lang w:val="ru-RU"/>
              </w:rPr>
              <w:t>Тестовое задание по пониманию содержания пр-я</w:t>
            </w:r>
          </w:p>
          <w:p w:rsidR="004D74D2" w:rsidRPr="004D74D2" w:rsidRDefault="004D74D2" w:rsidP="004D74D2">
            <w:pPr>
              <w:rPr>
                <w:b/>
                <w:lang w:val="ru-RU"/>
              </w:rPr>
            </w:pPr>
          </w:p>
        </w:tc>
        <w:tc>
          <w:tcPr>
            <w:tcW w:w="2119" w:type="dxa"/>
            <w:gridSpan w:val="3"/>
          </w:tcPr>
          <w:p w:rsidR="004D74D2" w:rsidRPr="004D74D2" w:rsidRDefault="004D74D2" w:rsidP="004D74D2">
            <w:pPr>
              <w:widowControl w:val="0"/>
              <w:tabs>
                <w:tab w:val="left" w:pos="888"/>
              </w:tabs>
              <w:spacing w:line="100" w:lineRule="atLeast"/>
              <w:rPr>
                <w:lang w:val="ru-RU"/>
              </w:rPr>
            </w:pPr>
            <w:r w:rsidRPr="004D74D2">
              <w:rPr>
                <w:lang w:val="ru-RU"/>
              </w:rPr>
              <w:lastRenderedPageBreak/>
              <w:t>На основе поведения героев формирование чувства уважения к личности человека, осознание себя как личности</w:t>
            </w:r>
          </w:p>
        </w:tc>
        <w:tc>
          <w:tcPr>
            <w:tcW w:w="2537" w:type="dxa"/>
            <w:gridSpan w:val="3"/>
          </w:tcPr>
          <w:p w:rsidR="004D74D2" w:rsidRPr="004D74D2" w:rsidRDefault="004D74D2" w:rsidP="004D74D2">
            <w:pPr>
              <w:rPr>
                <w:lang w:val="ru-RU"/>
              </w:rPr>
            </w:pPr>
            <w:r w:rsidRPr="004D74D2">
              <w:rPr>
                <w:b/>
                <w:lang w:val="ru-RU"/>
              </w:rPr>
              <w:t xml:space="preserve">Знать </w:t>
            </w:r>
            <w:r w:rsidRPr="004D74D2">
              <w:rPr>
                <w:lang w:val="ru-RU"/>
              </w:rPr>
              <w:t>особенности художественной манеры писателя, идейный смысл и проблематику рассказа «Смерть чиновника».</w:t>
            </w:r>
          </w:p>
          <w:p w:rsidR="004D74D2" w:rsidRPr="004D74D2" w:rsidRDefault="004D74D2" w:rsidP="004D74D2">
            <w:pPr>
              <w:rPr>
                <w:b/>
                <w:lang w:val="ru-RU"/>
              </w:rPr>
            </w:pPr>
            <w:r w:rsidRPr="004D74D2">
              <w:rPr>
                <w:b/>
                <w:lang w:val="ru-RU"/>
              </w:rPr>
              <w:lastRenderedPageBreak/>
              <w:t xml:space="preserve">Уметь </w:t>
            </w:r>
            <w:r w:rsidRPr="004D74D2">
              <w:rPr>
                <w:lang w:val="ru-RU"/>
              </w:rPr>
              <w:t>анализировать произ-е с учетом творческой манеры автора и жанровой специфики, выявлять авторскую позицию.</w:t>
            </w:r>
          </w:p>
        </w:tc>
        <w:tc>
          <w:tcPr>
            <w:tcW w:w="2962" w:type="dxa"/>
            <w:gridSpan w:val="3"/>
          </w:tcPr>
          <w:p w:rsidR="004D74D2" w:rsidRPr="004D74D2" w:rsidRDefault="004D74D2" w:rsidP="004D74D2">
            <w:pPr>
              <w:rPr>
                <w:lang w:val="ru-RU"/>
              </w:rPr>
            </w:pPr>
            <w:r w:rsidRPr="004D74D2">
              <w:rPr>
                <w:b/>
                <w:lang w:val="ru-RU"/>
              </w:rPr>
              <w:lastRenderedPageBreak/>
              <w:t xml:space="preserve">Познавательные УУД: </w:t>
            </w:r>
            <w:r w:rsidRPr="004D74D2">
              <w:rPr>
                <w:lang w:val="ru-RU"/>
              </w:rPr>
              <w:t>уметь вычитывать подтекстовую информацию</w:t>
            </w:r>
          </w:p>
          <w:p w:rsidR="004D74D2" w:rsidRPr="004D74D2" w:rsidRDefault="004D74D2" w:rsidP="004D74D2">
            <w:pPr>
              <w:rPr>
                <w:lang w:val="ru-RU"/>
              </w:rPr>
            </w:pPr>
            <w:r w:rsidRPr="004D74D2">
              <w:rPr>
                <w:b/>
                <w:lang w:val="ru-RU"/>
              </w:rPr>
              <w:t xml:space="preserve">Коммуникативные УУД: </w:t>
            </w:r>
            <w:r w:rsidRPr="004D74D2">
              <w:rPr>
                <w:lang w:val="ru-RU"/>
              </w:rPr>
              <w:t xml:space="preserve">устанавливать рабочие отношения, эффективно </w:t>
            </w:r>
            <w:r w:rsidRPr="004D74D2">
              <w:rPr>
                <w:lang w:val="ru-RU"/>
              </w:rPr>
              <w:lastRenderedPageBreak/>
              <w:t>сотрудничать и способствовать продуктивной коопера</w:t>
            </w:r>
            <w:r w:rsidRPr="004D74D2">
              <w:rPr>
                <w:lang w:val="ru-RU"/>
              </w:rPr>
              <w:softHyphen/>
              <w:t>ции.</w:t>
            </w:r>
          </w:p>
          <w:p w:rsidR="004D74D2" w:rsidRPr="004D74D2" w:rsidRDefault="004D74D2" w:rsidP="004D74D2">
            <w:pPr>
              <w:rPr>
                <w:lang w:val="ru-RU"/>
              </w:rPr>
            </w:pPr>
            <w:r w:rsidRPr="004D74D2">
              <w:rPr>
                <w:b/>
                <w:lang w:val="ru-RU"/>
              </w:rPr>
              <w:t xml:space="preserve">Регулятивные УУД: </w:t>
            </w:r>
            <w:r w:rsidRPr="004D74D2">
              <w:rPr>
                <w:lang w:val="ru-RU"/>
              </w:rPr>
              <w:t>применять метод информа</w:t>
            </w:r>
            <w:r w:rsidRPr="004D74D2">
              <w:rPr>
                <w:lang w:val="ru-RU"/>
              </w:rPr>
              <w:softHyphen/>
              <w:t>ционного поиска, в том числе с помощью компьютерных средств.</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lastRenderedPageBreak/>
              <w:t>65</w:t>
            </w:r>
          </w:p>
          <w:p w:rsidR="004D74D2" w:rsidRDefault="004D74D2" w:rsidP="004D74D2">
            <w:pPr>
              <w:widowControl w:val="0"/>
              <w:tabs>
                <w:tab w:val="left" w:pos="888"/>
              </w:tabs>
              <w:spacing w:line="100" w:lineRule="atLeast"/>
              <w:jc w:val="center"/>
              <w:rPr>
                <w:spacing w:val="-1"/>
              </w:rPr>
            </w:pPr>
            <w:r>
              <w:rPr>
                <w:spacing w:val="-1"/>
              </w:rPr>
              <w:t>(8)</w:t>
            </w:r>
          </w:p>
        </w:tc>
        <w:tc>
          <w:tcPr>
            <w:tcW w:w="2290" w:type="dxa"/>
            <w:vAlign w:val="center"/>
          </w:tcPr>
          <w:p w:rsidR="004D74D2" w:rsidRPr="003B72B5" w:rsidRDefault="004D74D2" w:rsidP="004D74D2">
            <w:r w:rsidRPr="004D74D2">
              <w:rPr>
                <w:lang w:val="ru-RU"/>
              </w:rPr>
              <w:t xml:space="preserve">А.П.Чехов. «Тоска». Тема одиночества человека в мире. Образ многолюдного города и его роль в рассказе. </w:t>
            </w:r>
            <w:r w:rsidRPr="003B72B5">
              <w:t>Развитие представлений о жанровых особенностях рассказа</w:t>
            </w:r>
          </w:p>
        </w:tc>
        <w:tc>
          <w:tcPr>
            <w:tcW w:w="704" w:type="dxa"/>
            <w:gridSpan w:val="2"/>
          </w:tcPr>
          <w:p w:rsidR="004D74D2" w:rsidRDefault="004D74D2" w:rsidP="004D74D2">
            <w:pPr>
              <w:jc w:val="center"/>
            </w:pPr>
            <w:r>
              <w:t>1</w:t>
            </w:r>
          </w:p>
        </w:tc>
        <w:tc>
          <w:tcPr>
            <w:tcW w:w="810" w:type="dxa"/>
            <w:gridSpan w:val="8"/>
          </w:tcPr>
          <w:p w:rsidR="004D74D2" w:rsidRPr="00E731BC" w:rsidRDefault="004D74D2" w:rsidP="004D74D2">
            <w:pPr>
              <w:jc w:val="center"/>
              <w:rPr>
                <w:b/>
              </w:rPr>
            </w:pPr>
            <w:r>
              <w:t>Урок развития навыков анализа</w:t>
            </w:r>
          </w:p>
        </w:tc>
        <w:tc>
          <w:tcPr>
            <w:tcW w:w="1012" w:type="dxa"/>
            <w:gridSpan w:val="22"/>
          </w:tcPr>
          <w:p w:rsidR="004D74D2" w:rsidRPr="00E731BC" w:rsidRDefault="004D74D2" w:rsidP="004D74D2">
            <w:pPr>
              <w:spacing w:after="0" w:line="240" w:lineRule="auto"/>
              <w:jc w:val="center"/>
              <w:rPr>
                <w:b/>
                <w:bCs/>
                <w:i/>
                <w:iCs/>
              </w:rPr>
            </w:pPr>
          </w:p>
        </w:tc>
        <w:tc>
          <w:tcPr>
            <w:tcW w:w="2443" w:type="dxa"/>
            <w:gridSpan w:val="2"/>
          </w:tcPr>
          <w:p w:rsidR="004D74D2" w:rsidRPr="00AE7E44" w:rsidRDefault="004D74D2" w:rsidP="004D74D2">
            <w:r w:rsidRPr="004D74D2">
              <w:rPr>
                <w:lang w:val="ru-RU"/>
              </w:rPr>
              <w:t xml:space="preserve">Знакомство с текстом произведения.  Аналитическая беседа. Определение причин одиночества героя. Определение роли эпиграфа и пейзажа в произведении. </w:t>
            </w:r>
            <w:r>
              <w:t>Работа с иллюстрацией.</w:t>
            </w:r>
          </w:p>
          <w:p w:rsidR="004D74D2" w:rsidRPr="00AE7E44" w:rsidRDefault="004D74D2" w:rsidP="004D74D2"/>
        </w:tc>
        <w:tc>
          <w:tcPr>
            <w:tcW w:w="2119" w:type="dxa"/>
            <w:gridSpan w:val="3"/>
          </w:tcPr>
          <w:p w:rsidR="004D74D2" w:rsidRPr="004D74D2" w:rsidRDefault="004D74D2" w:rsidP="004D74D2">
            <w:pPr>
              <w:widowControl w:val="0"/>
              <w:tabs>
                <w:tab w:val="left" w:pos="888"/>
              </w:tabs>
              <w:spacing w:line="100" w:lineRule="atLeast"/>
              <w:rPr>
                <w:lang w:val="ru-RU"/>
              </w:rPr>
            </w:pPr>
            <w:r w:rsidRPr="004D74D2">
              <w:rPr>
                <w:lang w:val="ru-RU"/>
              </w:rPr>
              <w:t>Формирование устойчивой моти</w:t>
            </w:r>
            <w:r w:rsidRPr="004D74D2">
              <w:rPr>
                <w:lang w:val="ru-RU"/>
              </w:rPr>
              <w:softHyphen/>
              <w:t>вации к самосовер</w:t>
            </w:r>
            <w:r w:rsidRPr="004D74D2">
              <w:rPr>
                <w:lang w:val="ru-RU"/>
              </w:rPr>
              <w:softHyphen/>
              <w:t>шенствованию</w:t>
            </w:r>
          </w:p>
        </w:tc>
        <w:tc>
          <w:tcPr>
            <w:tcW w:w="2537" w:type="dxa"/>
            <w:gridSpan w:val="3"/>
          </w:tcPr>
          <w:p w:rsidR="004D74D2" w:rsidRPr="004D74D2" w:rsidRDefault="004D74D2" w:rsidP="004D74D2">
            <w:pPr>
              <w:rPr>
                <w:lang w:val="ru-RU"/>
              </w:rPr>
            </w:pPr>
            <w:r w:rsidRPr="004D74D2">
              <w:rPr>
                <w:b/>
                <w:lang w:val="ru-RU"/>
              </w:rPr>
              <w:t>Знать</w:t>
            </w:r>
            <w:r w:rsidRPr="004D74D2">
              <w:rPr>
                <w:lang w:val="ru-RU"/>
              </w:rPr>
              <w:t xml:space="preserve">  жанровые особенности рассказа</w:t>
            </w:r>
            <w:r w:rsidRPr="004D74D2">
              <w:rPr>
                <w:rFonts w:eastAsia="Times New Roman"/>
                <w:b/>
                <w:spacing w:val="-1"/>
                <w:lang w:val="ru-RU"/>
              </w:rPr>
              <w:t xml:space="preserve"> Понимать</w:t>
            </w:r>
            <w:r w:rsidRPr="004D74D2">
              <w:rPr>
                <w:rFonts w:eastAsia="Times New Roman"/>
                <w:spacing w:val="-1"/>
                <w:lang w:val="ru-RU"/>
              </w:rPr>
              <w:t xml:space="preserve"> смысл названия рассказа, эпи</w:t>
            </w:r>
            <w:r w:rsidRPr="004D74D2">
              <w:rPr>
                <w:rFonts w:eastAsia="Times New Roman"/>
                <w:spacing w:val="-1"/>
                <w:lang w:val="ru-RU"/>
              </w:rPr>
              <w:softHyphen/>
            </w:r>
            <w:r w:rsidRPr="004D74D2">
              <w:rPr>
                <w:rFonts w:eastAsia="Times New Roman"/>
                <w:spacing w:val="1"/>
                <w:lang w:val="ru-RU"/>
              </w:rPr>
              <w:t>графа к нему; отношение автора к героям, его сочувствие к ним; идейный смысл и нравственную проблематику рассказа.</w:t>
            </w:r>
          </w:p>
          <w:p w:rsidR="004D74D2" w:rsidRPr="004D74D2" w:rsidRDefault="004D74D2" w:rsidP="004D74D2">
            <w:pPr>
              <w:rPr>
                <w:b/>
                <w:lang w:val="ru-RU"/>
              </w:rPr>
            </w:pPr>
            <w:r w:rsidRPr="004D74D2">
              <w:rPr>
                <w:b/>
                <w:lang w:val="ru-RU"/>
              </w:rPr>
              <w:t xml:space="preserve">Уметь </w:t>
            </w:r>
            <w:r w:rsidRPr="004D74D2">
              <w:rPr>
                <w:lang w:val="ru-RU"/>
              </w:rPr>
              <w:t>анализировать произв-е с учетом творческой манеры автора и жанровой специфики, выявлять авторскую позицию.</w:t>
            </w:r>
          </w:p>
        </w:tc>
        <w:tc>
          <w:tcPr>
            <w:tcW w:w="2962" w:type="dxa"/>
            <w:gridSpan w:val="3"/>
          </w:tcPr>
          <w:p w:rsidR="004D74D2" w:rsidRPr="004D74D2" w:rsidRDefault="004D74D2" w:rsidP="004D74D2">
            <w:pPr>
              <w:rPr>
                <w:lang w:val="ru-RU"/>
              </w:rPr>
            </w:pPr>
            <w:r w:rsidRPr="004D74D2">
              <w:rPr>
                <w:b/>
                <w:lang w:val="ru-RU"/>
              </w:rPr>
              <w:t xml:space="preserve">Познавательные УУД: </w:t>
            </w:r>
            <w:r w:rsidRPr="004D74D2">
              <w:rPr>
                <w:lang w:val="ru-RU"/>
              </w:rPr>
              <w:t>уметь выделять и форму</w:t>
            </w:r>
            <w:r w:rsidRPr="004D74D2">
              <w:rPr>
                <w:lang w:val="ru-RU"/>
              </w:rPr>
              <w:softHyphen/>
              <w:t>лировать познавательную цель.</w:t>
            </w:r>
          </w:p>
          <w:p w:rsidR="004D74D2" w:rsidRPr="004D74D2" w:rsidRDefault="004D74D2" w:rsidP="004D74D2">
            <w:pPr>
              <w:rPr>
                <w:lang w:val="ru-RU"/>
              </w:rPr>
            </w:pPr>
            <w:r w:rsidRPr="004D74D2">
              <w:rPr>
                <w:b/>
                <w:lang w:val="ru-RU"/>
              </w:rPr>
              <w:t xml:space="preserve">Коммуникативные: </w:t>
            </w:r>
            <w:r w:rsidRPr="004D74D2">
              <w:rPr>
                <w:lang w:val="ru-RU"/>
              </w:rPr>
              <w:t>уметь моделировать мо</w:t>
            </w:r>
            <w:r w:rsidRPr="004D74D2">
              <w:rPr>
                <w:lang w:val="ru-RU"/>
              </w:rPr>
              <w:softHyphen/>
              <w:t>нологическое высказывание, аргументиро</w:t>
            </w:r>
            <w:r w:rsidRPr="004D74D2">
              <w:rPr>
                <w:lang w:val="ru-RU"/>
              </w:rPr>
              <w:softHyphen/>
              <w:t>вать свою позицию и координировать ее.</w:t>
            </w:r>
          </w:p>
          <w:p w:rsidR="004D74D2" w:rsidRPr="004D74D2" w:rsidRDefault="004D74D2" w:rsidP="004D74D2">
            <w:pPr>
              <w:rPr>
                <w:lang w:val="ru-RU"/>
              </w:rPr>
            </w:pPr>
            <w:r w:rsidRPr="004D74D2">
              <w:rPr>
                <w:b/>
                <w:lang w:val="ru-RU"/>
              </w:rPr>
              <w:t xml:space="preserve">Регулятивные УУД: </w:t>
            </w:r>
            <w:r w:rsidRPr="004D74D2">
              <w:rPr>
                <w:lang w:val="ru-RU"/>
              </w:rPr>
              <w:t>уметь оценивать и формули</w:t>
            </w:r>
            <w:r w:rsidRPr="004D74D2">
              <w:rPr>
                <w:lang w:val="ru-RU"/>
              </w:rPr>
              <w:softHyphen/>
              <w:t>ровать то, что уже усвоено</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t>66</w:t>
            </w:r>
          </w:p>
          <w:p w:rsidR="004D74D2" w:rsidRDefault="004D74D2" w:rsidP="004D74D2">
            <w:pPr>
              <w:widowControl w:val="0"/>
              <w:tabs>
                <w:tab w:val="left" w:pos="888"/>
              </w:tabs>
              <w:spacing w:line="100" w:lineRule="atLeast"/>
              <w:jc w:val="center"/>
              <w:rPr>
                <w:spacing w:val="-1"/>
              </w:rPr>
            </w:pPr>
            <w:r>
              <w:rPr>
                <w:spacing w:val="-1"/>
              </w:rPr>
              <w:t>(9)</w:t>
            </w:r>
          </w:p>
        </w:tc>
        <w:tc>
          <w:tcPr>
            <w:tcW w:w="2290" w:type="dxa"/>
            <w:vAlign w:val="center"/>
          </w:tcPr>
          <w:p w:rsidR="004D74D2" w:rsidRPr="003B72B5" w:rsidRDefault="004D74D2" w:rsidP="004D74D2">
            <w:r w:rsidRPr="004D74D2">
              <w:rPr>
                <w:b/>
                <w:lang w:val="ru-RU"/>
              </w:rPr>
              <w:t>Классное сочинение-ответ на проблемный вопрос</w:t>
            </w:r>
            <w:r w:rsidRPr="004D74D2">
              <w:rPr>
                <w:lang w:val="ru-RU"/>
              </w:rPr>
              <w:t xml:space="preserve"> «В чем особенности изображения внутреннего мира </w:t>
            </w:r>
            <w:r w:rsidRPr="004D74D2">
              <w:rPr>
                <w:lang w:val="ru-RU"/>
              </w:rPr>
              <w:lastRenderedPageBreak/>
              <w:t xml:space="preserve">героев русской литературы </w:t>
            </w:r>
            <w:r w:rsidRPr="003B72B5">
              <w:t>XIX</w:t>
            </w:r>
            <w:r w:rsidRPr="004D74D2">
              <w:rPr>
                <w:lang w:val="ru-RU"/>
              </w:rPr>
              <w:t xml:space="preserve"> века? (На примере произведений А.Н.Островского, Ф.М.Достоевского, Л.Н.Толстого и А.П.Чехова)». </w:t>
            </w:r>
            <w:r w:rsidRPr="003B72B5">
              <w:t>(По выбору учащихся.)</w:t>
            </w:r>
          </w:p>
        </w:tc>
        <w:tc>
          <w:tcPr>
            <w:tcW w:w="704" w:type="dxa"/>
            <w:gridSpan w:val="2"/>
          </w:tcPr>
          <w:p w:rsidR="004D74D2" w:rsidRDefault="004D74D2" w:rsidP="004D74D2">
            <w:pPr>
              <w:jc w:val="center"/>
            </w:pPr>
            <w:r>
              <w:lastRenderedPageBreak/>
              <w:t>1</w:t>
            </w:r>
          </w:p>
        </w:tc>
        <w:tc>
          <w:tcPr>
            <w:tcW w:w="810" w:type="dxa"/>
            <w:gridSpan w:val="8"/>
          </w:tcPr>
          <w:p w:rsidR="004D74D2" w:rsidRPr="00E731BC" w:rsidRDefault="004D74D2" w:rsidP="004D74D2">
            <w:pPr>
              <w:jc w:val="center"/>
              <w:rPr>
                <w:b/>
              </w:rPr>
            </w:pPr>
            <w:r w:rsidRPr="00581260">
              <w:t xml:space="preserve">Урок </w:t>
            </w:r>
            <w:r>
              <w:rPr>
                <w:b/>
              </w:rPr>
              <w:t>развития речи</w:t>
            </w:r>
          </w:p>
        </w:tc>
        <w:tc>
          <w:tcPr>
            <w:tcW w:w="1012" w:type="dxa"/>
            <w:gridSpan w:val="22"/>
          </w:tcPr>
          <w:p w:rsidR="004D74D2" w:rsidRPr="00E731BC" w:rsidRDefault="004D74D2" w:rsidP="004D74D2">
            <w:pPr>
              <w:spacing w:after="0" w:line="240" w:lineRule="auto"/>
              <w:jc w:val="center"/>
              <w:rPr>
                <w:b/>
                <w:bCs/>
                <w:i/>
                <w:iCs/>
              </w:rPr>
            </w:pPr>
          </w:p>
        </w:tc>
        <w:tc>
          <w:tcPr>
            <w:tcW w:w="2443" w:type="dxa"/>
            <w:gridSpan w:val="2"/>
          </w:tcPr>
          <w:p w:rsidR="004D74D2" w:rsidRPr="004D74D2" w:rsidRDefault="004D74D2" w:rsidP="004D74D2">
            <w:pPr>
              <w:rPr>
                <w:b/>
                <w:lang w:val="ru-RU"/>
              </w:rPr>
            </w:pPr>
            <w:r w:rsidRPr="004D74D2">
              <w:rPr>
                <w:lang w:val="ru-RU"/>
              </w:rPr>
              <w:t>Обсуждение предложенных тем, подбор цитат</w:t>
            </w:r>
          </w:p>
        </w:tc>
        <w:tc>
          <w:tcPr>
            <w:tcW w:w="2119" w:type="dxa"/>
            <w:gridSpan w:val="3"/>
          </w:tcPr>
          <w:p w:rsidR="004D74D2" w:rsidRPr="004D74D2" w:rsidRDefault="004D74D2" w:rsidP="004D74D2">
            <w:pPr>
              <w:widowControl w:val="0"/>
              <w:tabs>
                <w:tab w:val="left" w:pos="888"/>
              </w:tabs>
              <w:spacing w:line="100" w:lineRule="atLeast"/>
              <w:rPr>
                <w:lang w:val="ru-RU"/>
              </w:rPr>
            </w:pPr>
            <w:r w:rsidRPr="004D74D2">
              <w:rPr>
                <w:lang w:val="ru-RU"/>
              </w:rPr>
              <w:t xml:space="preserve">Определение меры усвоения изученного материала, формирование готовности к самостоятельной </w:t>
            </w:r>
            <w:r w:rsidRPr="004D74D2">
              <w:rPr>
                <w:lang w:val="ru-RU"/>
              </w:rPr>
              <w:lastRenderedPageBreak/>
              <w:t>работе, к самореализации</w:t>
            </w:r>
          </w:p>
        </w:tc>
        <w:tc>
          <w:tcPr>
            <w:tcW w:w="2537" w:type="dxa"/>
            <w:gridSpan w:val="3"/>
          </w:tcPr>
          <w:p w:rsidR="004D74D2" w:rsidRPr="004D74D2" w:rsidRDefault="004D74D2" w:rsidP="004D74D2">
            <w:pPr>
              <w:rPr>
                <w:rFonts w:eastAsia="Times New Roman"/>
                <w:lang w:val="ru-RU"/>
              </w:rPr>
            </w:pPr>
            <w:r w:rsidRPr="004D74D2">
              <w:rPr>
                <w:rFonts w:eastAsia="Times New Roman"/>
                <w:b/>
                <w:spacing w:val="-1"/>
                <w:lang w:val="ru-RU"/>
              </w:rPr>
              <w:lastRenderedPageBreak/>
              <w:t>Знать</w:t>
            </w:r>
            <w:r w:rsidRPr="004D74D2">
              <w:rPr>
                <w:rFonts w:eastAsia="Times New Roman"/>
                <w:spacing w:val="-1"/>
                <w:lang w:val="ru-RU"/>
              </w:rPr>
              <w:t xml:space="preserve"> содержание и героев произведений </w:t>
            </w:r>
            <w:r w:rsidRPr="004D74D2">
              <w:rPr>
                <w:rFonts w:eastAsia="Times New Roman"/>
                <w:spacing w:val="3"/>
                <w:lang w:val="ru-RU"/>
              </w:rPr>
              <w:t xml:space="preserve">А.Н. Островского, Ф.М.Достоевского, </w:t>
            </w:r>
            <w:r w:rsidRPr="004D74D2">
              <w:rPr>
                <w:rFonts w:eastAsia="Times New Roman"/>
                <w:lang w:val="ru-RU"/>
              </w:rPr>
              <w:t>Л.Н. Толстого, А.П. Чехова.</w:t>
            </w:r>
          </w:p>
          <w:p w:rsidR="004D74D2" w:rsidRPr="004D74D2" w:rsidRDefault="004D74D2" w:rsidP="004D74D2">
            <w:pPr>
              <w:rPr>
                <w:b/>
                <w:lang w:val="ru-RU"/>
              </w:rPr>
            </w:pPr>
            <w:r w:rsidRPr="004D74D2">
              <w:rPr>
                <w:rFonts w:eastAsia="Times New Roman"/>
                <w:lang w:val="ru-RU"/>
              </w:rPr>
              <w:lastRenderedPageBreak/>
              <w:t xml:space="preserve"> </w:t>
            </w:r>
            <w:r w:rsidRPr="004D74D2">
              <w:rPr>
                <w:b/>
                <w:lang w:val="ru-RU"/>
              </w:rPr>
              <w:t xml:space="preserve">Уметь </w:t>
            </w:r>
            <w:r w:rsidRPr="004D74D2">
              <w:rPr>
                <w:lang w:val="ru-RU"/>
              </w:rPr>
              <w:t>отбирать литературный материал, логически его выстраивать, превращая в связный текст.</w:t>
            </w:r>
          </w:p>
        </w:tc>
        <w:tc>
          <w:tcPr>
            <w:tcW w:w="2962" w:type="dxa"/>
            <w:gridSpan w:val="3"/>
          </w:tcPr>
          <w:p w:rsidR="004D74D2" w:rsidRPr="004D74D2" w:rsidRDefault="004D74D2" w:rsidP="004D74D2">
            <w:pPr>
              <w:rPr>
                <w:lang w:val="ru-RU"/>
              </w:rPr>
            </w:pPr>
            <w:r w:rsidRPr="004D74D2">
              <w:rPr>
                <w:b/>
                <w:lang w:val="ru-RU"/>
              </w:rPr>
              <w:lastRenderedPageBreak/>
              <w:t>Познавательные:</w:t>
            </w:r>
            <w:r w:rsidRPr="004D74D2">
              <w:rPr>
                <w:lang w:val="ru-RU"/>
              </w:rPr>
              <w:t xml:space="preserve"> </w:t>
            </w:r>
          </w:p>
          <w:p w:rsidR="004D74D2" w:rsidRPr="004D74D2" w:rsidRDefault="004D74D2" w:rsidP="004D74D2">
            <w:pPr>
              <w:widowControl w:val="0"/>
              <w:tabs>
                <w:tab w:val="left" w:pos="888"/>
              </w:tabs>
              <w:spacing w:line="100" w:lineRule="atLeast"/>
              <w:rPr>
                <w:rStyle w:val="af7"/>
                <w:b w:val="0"/>
                <w:lang w:val="ru-RU"/>
              </w:rPr>
            </w:pPr>
            <w:r w:rsidRPr="004D74D2">
              <w:rPr>
                <w:rStyle w:val="af7"/>
                <w:b w:val="0"/>
                <w:lang w:val="ru-RU"/>
              </w:rPr>
              <w:t xml:space="preserve">Создавать письменный текст, соблюдая нормы его построения, свободно, правильно излагать свои мысли; высказывать и </w:t>
            </w:r>
            <w:r w:rsidRPr="004D74D2">
              <w:rPr>
                <w:rStyle w:val="af7"/>
                <w:b w:val="0"/>
                <w:lang w:val="ru-RU"/>
              </w:rPr>
              <w:lastRenderedPageBreak/>
              <w:t xml:space="preserve">обосновывать свою точку зрения; владеть приёмами отбора и систематизации материала на заданную тему;  соблюдать в процессе создания текста основные нормы русского литературного языка  </w:t>
            </w:r>
          </w:p>
          <w:p w:rsidR="004D74D2" w:rsidRPr="004D74D2" w:rsidRDefault="004D74D2" w:rsidP="004D74D2">
            <w:pPr>
              <w:autoSpaceDE w:val="0"/>
              <w:autoSpaceDN w:val="0"/>
              <w:adjustRightInd w:val="0"/>
              <w:rPr>
                <w:b/>
                <w:lang w:val="ru-RU"/>
              </w:rPr>
            </w:pPr>
            <w:r w:rsidRPr="004D74D2">
              <w:rPr>
                <w:b/>
                <w:lang w:val="ru-RU"/>
              </w:rPr>
              <w:t>Коммуникативные:</w:t>
            </w:r>
          </w:p>
          <w:p w:rsidR="004D74D2" w:rsidRPr="004D74D2" w:rsidRDefault="004D74D2" w:rsidP="004D74D2">
            <w:pPr>
              <w:rPr>
                <w:lang w:val="ru-RU"/>
              </w:rPr>
            </w:pPr>
            <w:r w:rsidRPr="004D74D2">
              <w:rPr>
                <w:lang w:val="ru-RU"/>
              </w:rPr>
              <w:t>при подготовке к сочинению слышать и учитывать разные мнения;</w:t>
            </w:r>
          </w:p>
          <w:p w:rsidR="004D74D2" w:rsidRPr="004D74D2" w:rsidRDefault="004D74D2" w:rsidP="004D74D2">
            <w:pPr>
              <w:autoSpaceDE w:val="0"/>
              <w:autoSpaceDN w:val="0"/>
              <w:adjustRightInd w:val="0"/>
              <w:rPr>
                <w:b/>
                <w:lang w:val="ru-RU"/>
              </w:rPr>
            </w:pPr>
            <w:r w:rsidRPr="004D74D2">
              <w:rPr>
                <w:rStyle w:val="af7"/>
                <w:b w:val="0"/>
                <w:lang w:val="ru-RU"/>
              </w:rPr>
              <w:t>строить письменное монологическое высказывание</w:t>
            </w:r>
            <w:r w:rsidRPr="004D74D2">
              <w:rPr>
                <w:b/>
                <w:lang w:val="ru-RU"/>
              </w:rPr>
              <w:t xml:space="preserve"> Регулятивные: </w:t>
            </w:r>
            <w:r w:rsidRPr="004D74D2">
              <w:rPr>
                <w:lang w:val="ru-RU"/>
              </w:rPr>
              <w:t>совместно с учителем вырабатывать план действий и следовать ему</w:t>
            </w:r>
          </w:p>
          <w:p w:rsidR="004D74D2" w:rsidRPr="004D74D2" w:rsidRDefault="004D74D2" w:rsidP="004D74D2">
            <w:pPr>
              <w:rPr>
                <w:lang w:val="ru-RU"/>
              </w:rPr>
            </w:pP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lastRenderedPageBreak/>
              <w:t>67</w:t>
            </w:r>
          </w:p>
          <w:p w:rsidR="004D74D2" w:rsidRDefault="004D74D2" w:rsidP="004D74D2">
            <w:pPr>
              <w:widowControl w:val="0"/>
              <w:tabs>
                <w:tab w:val="left" w:pos="888"/>
              </w:tabs>
              <w:spacing w:line="100" w:lineRule="atLeast"/>
              <w:jc w:val="center"/>
              <w:rPr>
                <w:spacing w:val="-1"/>
              </w:rPr>
            </w:pPr>
            <w:r>
              <w:rPr>
                <w:spacing w:val="-1"/>
              </w:rPr>
              <w:t>(10)</w:t>
            </w:r>
          </w:p>
        </w:tc>
        <w:tc>
          <w:tcPr>
            <w:tcW w:w="2290" w:type="dxa"/>
            <w:vAlign w:val="center"/>
          </w:tcPr>
          <w:p w:rsidR="004D74D2" w:rsidRPr="003B72B5" w:rsidRDefault="004D74D2" w:rsidP="004D74D2">
            <w:r w:rsidRPr="004D74D2">
              <w:rPr>
                <w:b/>
                <w:lang w:val="ru-RU"/>
              </w:rPr>
              <w:t>Вн.чт.</w:t>
            </w:r>
            <w:r w:rsidRPr="004D74D2">
              <w:rPr>
                <w:lang w:val="ru-RU"/>
              </w:rPr>
              <w:t xml:space="preserve"> Эмоциональное богатство русской поэзии Х1Хв. Беседа о стихах Н.А.Некрасова, Ф.И.Тютчева, А.А.Фета. Их стихотворения разных жанров. </w:t>
            </w:r>
            <w:r w:rsidRPr="003B72B5">
              <w:t xml:space="preserve">Развитие </w:t>
            </w:r>
            <w:r w:rsidRPr="003B72B5">
              <w:lastRenderedPageBreak/>
              <w:t>представления о жанрах лирических произведений</w:t>
            </w:r>
          </w:p>
          <w:p w:rsidR="004D74D2" w:rsidRPr="003B72B5" w:rsidRDefault="004D74D2" w:rsidP="004D74D2"/>
        </w:tc>
        <w:tc>
          <w:tcPr>
            <w:tcW w:w="704" w:type="dxa"/>
            <w:gridSpan w:val="2"/>
          </w:tcPr>
          <w:p w:rsidR="004D74D2" w:rsidRDefault="004D74D2" w:rsidP="004D74D2">
            <w:pPr>
              <w:jc w:val="center"/>
            </w:pPr>
            <w:r>
              <w:lastRenderedPageBreak/>
              <w:t>1</w:t>
            </w:r>
          </w:p>
        </w:tc>
        <w:tc>
          <w:tcPr>
            <w:tcW w:w="765" w:type="dxa"/>
            <w:gridSpan w:val="6"/>
          </w:tcPr>
          <w:p w:rsidR="004D74D2" w:rsidRPr="00581260" w:rsidRDefault="004D74D2" w:rsidP="004D74D2">
            <w:pPr>
              <w:jc w:val="center"/>
            </w:pPr>
            <w:r w:rsidRPr="00581260">
              <w:t>Урок внеклас-сного чтения</w:t>
            </w:r>
          </w:p>
        </w:tc>
        <w:tc>
          <w:tcPr>
            <w:tcW w:w="1057" w:type="dxa"/>
            <w:gridSpan w:val="24"/>
          </w:tcPr>
          <w:p w:rsidR="004D74D2" w:rsidRPr="00581260" w:rsidRDefault="004D74D2" w:rsidP="004D74D2">
            <w:pPr>
              <w:spacing w:after="0" w:line="240" w:lineRule="auto"/>
              <w:jc w:val="center"/>
              <w:rPr>
                <w:bCs/>
                <w:i/>
                <w:iCs/>
              </w:rPr>
            </w:pPr>
          </w:p>
        </w:tc>
        <w:tc>
          <w:tcPr>
            <w:tcW w:w="2443" w:type="dxa"/>
            <w:gridSpan w:val="2"/>
          </w:tcPr>
          <w:p w:rsidR="004D74D2" w:rsidRDefault="004D74D2" w:rsidP="004D74D2">
            <w:pPr>
              <w:widowControl w:val="0"/>
              <w:tabs>
                <w:tab w:val="left" w:pos="888"/>
              </w:tabs>
              <w:spacing w:line="100" w:lineRule="atLeast"/>
              <w:rPr>
                <w:spacing w:val="-1"/>
              </w:rPr>
            </w:pPr>
            <w:r w:rsidRPr="004D74D2">
              <w:rPr>
                <w:spacing w:val="-1"/>
                <w:lang w:val="ru-RU"/>
              </w:rPr>
              <w:t xml:space="preserve">Обзор стихотворений Некрасова, Тютчева, Фета: чтение и частичный анализ, нахождение художественных средств языка.  </w:t>
            </w:r>
            <w:r w:rsidRPr="00BD23AD">
              <w:rPr>
                <w:b/>
                <w:spacing w:val="-1"/>
              </w:rPr>
              <w:t>//</w:t>
            </w:r>
            <w:r>
              <w:rPr>
                <w:spacing w:val="-1"/>
              </w:rPr>
              <w:t xml:space="preserve"> </w:t>
            </w:r>
          </w:p>
          <w:p w:rsidR="004D74D2" w:rsidRPr="00E731BC" w:rsidRDefault="004D74D2" w:rsidP="004D74D2">
            <w:pPr>
              <w:widowControl w:val="0"/>
              <w:tabs>
                <w:tab w:val="left" w:pos="888"/>
              </w:tabs>
              <w:spacing w:line="100" w:lineRule="atLeast"/>
              <w:rPr>
                <w:spacing w:val="-1"/>
              </w:rPr>
            </w:pPr>
            <w:r>
              <w:rPr>
                <w:spacing w:val="-1"/>
              </w:rPr>
              <w:t>Чтение наизусть на следующем уроке</w:t>
            </w:r>
          </w:p>
        </w:tc>
        <w:tc>
          <w:tcPr>
            <w:tcW w:w="2119" w:type="dxa"/>
            <w:gridSpan w:val="3"/>
          </w:tcPr>
          <w:p w:rsidR="004D74D2" w:rsidRPr="004D74D2" w:rsidRDefault="004D74D2" w:rsidP="004D74D2">
            <w:pPr>
              <w:widowControl w:val="0"/>
              <w:tabs>
                <w:tab w:val="left" w:pos="888"/>
              </w:tabs>
              <w:spacing w:line="100" w:lineRule="atLeast"/>
              <w:rPr>
                <w:lang w:val="ru-RU"/>
              </w:rPr>
            </w:pPr>
            <w:r w:rsidRPr="004D74D2">
              <w:rPr>
                <w:lang w:val="ru-RU"/>
              </w:rPr>
              <w:t>Формирование устойчивой моти</w:t>
            </w:r>
            <w:r w:rsidRPr="004D74D2">
              <w:rPr>
                <w:lang w:val="ru-RU"/>
              </w:rPr>
              <w:softHyphen/>
              <w:t>вации к индивиду</w:t>
            </w:r>
            <w:r w:rsidRPr="004D74D2">
              <w:rPr>
                <w:lang w:val="ru-RU"/>
              </w:rPr>
              <w:softHyphen/>
              <w:t>альной и коллек</w:t>
            </w:r>
            <w:r w:rsidRPr="004D74D2">
              <w:rPr>
                <w:lang w:val="ru-RU"/>
              </w:rPr>
              <w:softHyphen/>
              <w:t>тивной творческой деятельности</w:t>
            </w:r>
          </w:p>
        </w:tc>
        <w:tc>
          <w:tcPr>
            <w:tcW w:w="2537" w:type="dxa"/>
            <w:gridSpan w:val="3"/>
          </w:tcPr>
          <w:p w:rsidR="004D74D2" w:rsidRPr="004D74D2" w:rsidRDefault="004D74D2" w:rsidP="004D74D2">
            <w:pPr>
              <w:rPr>
                <w:lang w:val="ru-RU"/>
              </w:rPr>
            </w:pPr>
            <w:r w:rsidRPr="004D74D2">
              <w:rPr>
                <w:b/>
                <w:lang w:val="ru-RU"/>
              </w:rPr>
              <w:t>Знать</w:t>
            </w:r>
            <w:r w:rsidRPr="004D74D2">
              <w:rPr>
                <w:lang w:val="ru-RU"/>
              </w:rPr>
              <w:t xml:space="preserve">  жанры лирики; </w:t>
            </w:r>
          </w:p>
          <w:p w:rsidR="004D74D2" w:rsidRPr="004D74D2" w:rsidRDefault="004D74D2" w:rsidP="004D74D2">
            <w:pPr>
              <w:rPr>
                <w:lang w:val="ru-RU"/>
              </w:rPr>
            </w:pPr>
            <w:r w:rsidRPr="004D74D2">
              <w:rPr>
                <w:lang w:val="ru-RU"/>
              </w:rPr>
              <w:t>особенности стиля поэтов, их творчества</w:t>
            </w:r>
          </w:p>
          <w:p w:rsidR="004D74D2" w:rsidRPr="004D74D2" w:rsidRDefault="004D74D2" w:rsidP="004D74D2">
            <w:pPr>
              <w:rPr>
                <w:b/>
                <w:lang w:val="ru-RU"/>
              </w:rPr>
            </w:pPr>
            <w:r w:rsidRPr="004D74D2">
              <w:rPr>
                <w:b/>
                <w:lang w:val="ru-RU"/>
              </w:rPr>
              <w:t>Уметь</w:t>
            </w:r>
            <w:r w:rsidRPr="004D74D2">
              <w:rPr>
                <w:lang w:val="ru-RU"/>
              </w:rPr>
              <w:t xml:space="preserve">  выразительно читать  стих-я; находить тропы и стилистические фигуры, осмысливать их роль в тексте.</w:t>
            </w:r>
          </w:p>
        </w:tc>
        <w:tc>
          <w:tcPr>
            <w:tcW w:w="2962" w:type="dxa"/>
            <w:gridSpan w:val="3"/>
          </w:tcPr>
          <w:p w:rsidR="004D74D2" w:rsidRPr="004D74D2" w:rsidRDefault="004D74D2" w:rsidP="004D74D2">
            <w:pPr>
              <w:jc w:val="both"/>
              <w:rPr>
                <w:lang w:val="ru-RU"/>
              </w:rPr>
            </w:pPr>
            <w:r w:rsidRPr="004D74D2">
              <w:rPr>
                <w:b/>
                <w:lang w:val="ru-RU"/>
              </w:rPr>
              <w:t>Познавательные УУД:</w:t>
            </w:r>
            <w:r w:rsidRPr="004D74D2">
              <w:rPr>
                <w:lang w:val="ru-RU"/>
              </w:rPr>
              <w:t xml:space="preserve"> уметь искать и выделять необходимую информацию из учебника; определять понятия, создавать обобщения, устанавливать аналогии. </w:t>
            </w:r>
            <w:r w:rsidRPr="004D74D2">
              <w:rPr>
                <w:b/>
                <w:lang w:val="ru-RU"/>
              </w:rPr>
              <w:t>Коммуникативные УУД:</w:t>
            </w:r>
            <w:r w:rsidRPr="004D74D2">
              <w:rPr>
                <w:lang w:val="ru-RU"/>
              </w:rPr>
              <w:t xml:space="preserve"> уметь ставить вопросы и обращаться за помощью к учебной лите</w:t>
            </w:r>
            <w:r w:rsidRPr="004D74D2">
              <w:rPr>
                <w:lang w:val="ru-RU"/>
              </w:rPr>
              <w:softHyphen/>
              <w:t>ратуре.</w:t>
            </w:r>
          </w:p>
          <w:p w:rsidR="004D74D2" w:rsidRPr="004D74D2" w:rsidRDefault="004D74D2" w:rsidP="004D74D2">
            <w:pPr>
              <w:jc w:val="both"/>
              <w:rPr>
                <w:lang w:val="ru-RU"/>
              </w:rPr>
            </w:pPr>
            <w:r w:rsidRPr="004D74D2">
              <w:rPr>
                <w:b/>
                <w:lang w:val="ru-RU"/>
              </w:rPr>
              <w:lastRenderedPageBreak/>
              <w:t>Регулятивные УУД:</w:t>
            </w:r>
            <w:r w:rsidRPr="004D74D2">
              <w:rPr>
                <w:lang w:val="ru-RU"/>
              </w:rPr>
              <w:t xml:space="preserve"> выбирать действия в соот</w:t>
            </w:r>
            <w:r w:rsidRPr="004D74D2">
              <w:rPr>
                <w:lang w:val="ru-RU"/>
              </w:rPr>
              <w:softHyphen/>
              <w:t>ветствии с поставленной задачей.</w:t>
            </w:r>
          </w:p>
        </w:tc>
      </w:tr>
      <w:tr w:rsidR="004D74D2" w:rsidRPr="00E731BC" w:rsidTr="00F6130E">
        <w:trPr>
          <w:gridAfter w:val="1"/>
          <w:wAfter w:w="206" w:type="dxa"/>
        </w:trPr>
        <w:tc>
          <w:tcPr>
            <w:tcW w:w="291" w:type="dxa"/>
          </w:tcPr>
          <w:p w:rsidR="004D74D2" w:rsidRPr="004D74D2" w:rsidRDefault="004D74D2" w:rsidP="004D74D2">
            <w:pPr>
              <w:widowControl w:val="0"/>
              <w:tabs>
                <w:tab w:val="left" w:pos="888"/>
              </w:tabs>
              <w:spacing w:line="100" w:lineRule="atLeast"/>
              <w:jc w:val="center"/>
              <w:rPr>
                <w:spacing w:val="-1"/>
                <w:lang w:val="ru-RU"/>
              </w:rPr>
            </w:pPr>
          </w:p>
        </w:tc>
        <w:tc>
          <w:tcPr>
            <w:tcW w:w="2290" w:type="dxa"/>
            <w:vAlign w:val="center"/>
          </w:tcPr>
          <w:p w:rsidR="004D74D2" w:rsidRPr="004D74D2" w:rsidRDefault="004D74D2" w:rsidP="004D74D2">
            <w:pPr>
              <w:rPr>
                <w:lang w:val="ru-RU"/>
              </w:rPr>
            </w:pPr>
          </w:p>
        </w:tc>
        <w:tc>
          <w:tcPr>
            <w:tcW w:w="9625" w:type="dxa"/>
            <w:gridSpan w:val="40"/>
          </w:tcPr>
          <w:p w:rsidR="004D74D2" w:rsidRPr="004D74D2" w:rsidRDefault="004D74D2" w:rsidP="004D74D2">
            <w:pPr>
              <w:jc w:val="center"/>
              <w:rPr>
                <w:b/>
                <w:lang w:val="ru-RU"/>
              </w:rPr>
            </w:pPr>
            <w:r w:rsidRPr="004D74D2">
              <w:rPr>
                <w:b/>
                <w:lang w:val="ru-RU"/>
              </w:rPr>
              <w:t xml:space="preserve">Русская литература </w:t>
            </w:r>
            <w:r w:rsidRPr="00F15396">
              <w:rPr>
                <w:b/>
              </w:rPr>
              <w:t>XX</w:t>
            </w:r>
            <w:r w:rsidRPr="004D74D2">
              <w:rPr>
                <w:b/>
                <w:lang w:val="ru-RU"/>
              </w:rPr>
              <w:t xml:space="preserve"> века </w:t>
            </w:r>
            <w:r w:rsidRPr="004D74D2">
              <w:rPr>
                <w:lang w:val="ru-RU"/>
              </w:rPr>
              <w:t>─ 23+2+2=</w:t>
            </w:r>
            <w:r w:rsidRPr="004D74D2">
              <w:rPr>
                <w:b/>
                <w:lang w:val="ru-RU"/>
              </w:rPr>
              <w:t>27 ч.</w:t>
            </w:r>
          </w:p>
          <w:p w:rsidR="004D74D2" w:rsidRPr="00F15396" w:rsidRDefault="004D74D2" w:rsidP="004D74D2">
            <w:pPr>
              <w:jc w:val="center"/>
              <w:rPr>
                <w:b/>
              </w:rPr>
            </w:pPr>
            <w:r>
              <w:rPr>
                <w:b/>
              </w:rPr>
              <w:t>Литература начала века ─ 10+1 = 11 ч.</w:t>
            </w:r>
          </w:p>
        </w:tc>
        <w:tc>
          <w:tcPr>
            <w:tcW w:w="2962" w:type="dxa"/>
            <w:gridSpan w:val="3"/>
          </w:tcPr>
          <w:p w:rsidR="004D74D2" w:rsidRPr="00751ECE" w:rsidRDefault="004D74D2" w:rsidP="004D74D2"/>
          <w:p w:rsidR="004D74D2" w:rsidRPr="00751ECE" w:rsidRDefault="004D74D2" w:rsidP="004D74D2"/>
        </w:tc>
      </w:tr>
      <w:tr w:rsidR="004D74D2" w:rsidRPr="00E731BC"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t>68</w:t>
            </w:r>
          </w:p>
          <w:p w:rsidR="004D74D2" w:rsidRDefault="004D74D2" w:rsidP="004D74D2">
            <w:pPr>
              <w:widowControl w:val="0"/>
              <w:tabs>
                <w:tab w:val="left" w:pos="888"/>
              </w:tabs>
              <w:spacing w:line="100" w:lineRule="atLeast"/>
              <w:jc w:val="center"/>
              <w:rPr>
                <w:spacing w:val="-1"/>
              </w:rPr>
            </w:pPr>
            <w:r>
              <w:rPr>
                <w:spacing w:val="-1"/>
              </w:rPr>
              <w:t>(1)</w:t>
            </w:r>
          </w:p>
        </w:tc>
        <w:tc>
          <w:tcPr>
            <w:tcW w:w="2290" w:type="dxa"/>
            <w:vAlign w:val="center"/>
          </w:tcPr>
          <w:p w:rsidR="004D74D2" w:rsidRPr="004D74D2" w:rsidRDefault="004D74D2" w:rsidP="004D74D2">
            <w:pPr>
              <w:rPr>
                <w:lang w:val="ru-RU"/>
              </w:rPr>
            </w:pPr>
            <w:r w:rsidRPr="004D74D2">
              <w:rPr>
                <w:lang w:val="ru-RU"/>
              </w:rPr>
              <w:t xml:space="preserve">Русская литература </w:t>
            </w:r>
            <w:r>
              <w:t>XX</w:t>
            </w:r>
            <w:r w:rsidRPr="004D74D2">
              <w:rPr>
                <w:lang w:val="ru-RU"/>
              </w:rPr>
              <w:t xml:space="preserve"> века: многообразие жанров и направлений</w:t>
            </w:r>
          </w:p>
        </w:tc>
        <w:tc>
          <w:tcPr>
            <w:tcW w:w="704" w:type="dxa"/>
            <w:gridSpan w:val="2"/>
          </w:tcPr>
          <w:p w:rsidR="004D74D2" w:rsidRDefault="004D74D2" w:rsidP="004D74D2">
            <w:pPr>
              <w:jc w:val="center"/>
            </w:pPr>
            <w:r>
              <w:t>1</w:t>
            </w:r>
          </w:p>
        </w:tc>
        <w:tc>
          <w:tcPr>
            <w:tcW w:w="840" w:type="dxa"/>
            <w:gridSpan w:val="10"/>
          </w:tcPr>
          <w:p w:rsidR="004D74D2" w:rsidRPr="004D74D2" w:rsidRDefault="004D74D2" w:rsidP="004D74D2">
            <w:pPr>
              <w:jc w:val="center"/>
              <w:rPr>
                <w:b/>
                <w:lang w:val="ru-RU"/>
              </w:rPr>
            </w:pPr>
            <w:r w:rsidRPr="004D74D2">
              <w:rPr>
                <w:lang w:val="ru-RU"/>
              </w:rPr>
              <w:t>Урок сообщения и усвоения новых знаний</w:t>
            </w:r>
          </w:p>
        </w:tc>
        <w:tc>
          <w:tcPr>
            <w:tcW w:w="982" w:type="dxa"/>
            <w:gridSpan w:val="20"/>
          </w:tcPr>
          <w:p w:rsidR="004D74D2" w:rsidRPr="004D74D2" w:rsidRDefault="004D74D2" w:rsidP="004D74D2">
            <w:pPr>
              <w:spacing w:after="0" w:line="240" w:lineRule="auto"/>
              <w:jc w:val="center"/>
              <w:rPr>
                <w:b/>
                <w:bCs/>
                <w:i/>
                <w:iCs/>
                <w:lang w:val="ru-RU"/>
              </w:rPr>
            </w:pPr>
          </w:p>
        </w:tc>
        <w:tc>
          <w:tcPr>
            <w:tcW w:w="2443" w:type="dxa"/>
            <w:gridSpan w:val="2"/>
          </w:tcPr>
          <w:p w:rsidR="004D74D2" w:rsidRPr="009557A4" w:rsidRDefault="004D74D2" w:rsidP="004D74D2">
            <w:pPr>
              <w:widowControl w:val="0"/>
              <w:tabs>
                <w:tab w:val="left" w:pos="888"/>
              </w:tabs>
              <w:spacing w:line="100" w:lineRule="atLeast"/>
              <w:rPr>
                <w:spacing w:val="-1"/>
              </w:rPr>
            </w:pPr>
            <w:r w:rsidRPr="004D74D2">
              <w:rPr>
                <w:spacing w:val="-1"/>
                <w:lang w:val="ru-RU"/>
              </w:rPr>
              <w:t xml:space="preserve">Просмотр </w:t>
            </w:r>
            <w:r w:rsidRPr="004D74D2">
              <w:rPr>
                <w:b/>
                <w:spacing w:val="-1"/>
                <w:lang w:val="ru-RU"/>
              </w:rPr>
              <w:t>презентации,</w:t>
            </w:r>
            <w:r w:rsidRPr="004D74D2">
              <w:rPr>
                <w:spacing w:val="-1"/>
                <w:lang w:val="ru-RU"/>
              </w:rPr>
              <w:t xml:space="preserve"> составление записи с основными положениями лекции учителя. Определение исторических событий, повлиявших на развитие литературы. Знакомство с писателями и поэтами начала века. </w:t>
            </w:r>
            <w:r w:rsidRPr="009557A4">
              <w:rPr>
                <w:spacing w:val="-1"/>
              </w:rPr>
              <w:t>Прослушивание аудиозаписей.</w:t>
            </w:r>
            <w:r w:rsidRPr="009557A4">
              <w:rPr>
                <w:b/>
                <w:spacing w:val="-1"/>
              </w:rPr>
              <w:t xml:space="preserve"> //</w:t>
            </w:r>
            <w:r w:rsidRPr="009557A4">
              <w:rPr>
                <w:spacing w:val="-1"/>
              </w:rPr>
              <w:t xml:space="preserve"> Проверка записей в  тетради</w:t>
            </w:r>
          </w:p>
        </w:tc>
        <w:tc>
          <w:tcPr>
            <w:tcW w:w="2119" w:type="dxa"/>
            <w:gridSpan w:val="3"/>
          </w:tcPr>
          <w:p w:rsidR="004D74D2" w:rsidRPr="004D74D2" w:rsidRDefault="004D74D2" w:rsidP="004D74D2">
            <w:pPr>
              <w:widowControl w:val="0"/>
              <w:tabs>
                <w:tab w:val="left" w:pos="888"/>
              </w:tabs>
              <w:spacing w:line="100" w:lineRule="atLeast"/>
              <w:rPr>
                <w:lang w:val="ru-RU"/>
              </w:rPr>
            </w:pPr>
            <w:r w:rsidRPr="004D74D2">
              <w:rPr>
                <w:lang w:val="ru-RU"/>
              </w:rPr>
              <w:t>Формирование устойчивой моти</w:t>
            </w:r>
            <w:r w:rsidRPr="004D74D2">
              <w:rPr>
                <w:lang w:val="ru-RU"/>
              </w:rPr>
              <w:softHyphen/>
              <w:t>вации к  изучению нового материала, интереса к русской истории и её культурному наследию</w:t>
            </w:r>
          </w:p>
        </w:tc>
        <w:tc>
          <w:tcPr>
            <w:tcW w:w="2537" w:type="dxa"/>
            <w:gridSpan w:val="3"/>
          </w:tcPr>
          <w:p w:rsidR="004D74D2" w:rsidRPr="004D74D2" w:rsidRDefault="004D74D2" w:rsidP="004D74D2">
            <w:pPr>
              <w:rPr>
                <w:lang w:val="ru-RU"/>
              </w:rPr>
            </w:pPr>
            <w:r w:rsidRPr="004D74D2">
              <w:rPr>
                <w:b/>
                <w:lang w:val="ru-RU"/>
              </w:rPr>
              <w:t xml:space="preserve">Знать </w:t>
            </w:r>
            <w:r w:rsidRPr="004D74D2">
              <w:rPr>
                <w:lang w:val="ru-RU"/>
              </w:rPr>
              <w:t xml:space="preserve">основные исторические события </w:t>
            </w:r>
            <w:r w:rsidRPr="00376640">
              <w:t>XX</w:t>
            </w:r>
            <w:r w:rsidRPr="004D74D2">
              <w:rPr>
                <w:lang w:val="ru-RU"/>
              </w:rPr>
              <w:t xml:space="preserve"> века, повлиявшие на развитие литературы </w:t>
            </w:r>
            <w:r>
              <w:t>XX</w:t>
            </w:r>
            <w:r w:rsidRPr="004D74D2">
              <w:rPr>
                <w:lang w:val="ru-RU"/>
              </w:rPr>
              <w:t xml:space="preserve"> века;  жанровое и тематическое многообразие  произведений</w:t>
            </w:r>
          </w:p>
          <w:p w:rsidR="004D74D2" w:rsidRPr="004D74D2" w:rsidRDefault="004D74D2" w:rsidP="004D74D2">
            <w:pPr>
              <w:rPr>
                <w:b/>
                <w:lang w:val="ru-RU"/>
              </w:rPr>
            </w:pPr>
            <w:r w:rsidRPr="004D74D2">
              <w:rPr>
                <w:b/>
                <w:lang w:val="ru-RU"/>
              </w:rPr>
              <w:t>Уметь</w:t>
            </w:r>
            <w:r w:rsidRPr="004D74D2">
              <w:rPr>
                <w:lang w:val="ru-RU"/>
              </w:rPr>
              <w:t xml:space="preserve">  выделять главное и значимое в учебном материале; составлять конспект лекции.</w:t>
            </w:r>
          </w:p>
        </w:tc>
        <w:tc>
          <w:tcPr>
            <w:tcW w:w="2962" w:type="dxa"/>
            <w:gridSpan w:val="3"/>
          </w:tcPr>
          <w:p w:rsidR="004D74D2" w:rsidRPr="00DE02AD" w:rsidRDefault="004D74D2" w:rsidP="004D74D2">
            <w:pPr>
              <w:jc w:val="both"/>
            </w:pPr>
            <w:r w:rsidRPr="004D74D2">
              <w:rPr>
                <w:b/>
                <w:lang w:val="ru-RU"/>
              </w:rPr>
              <w:t>Познавательные:</w:t>
            </w:r>
            <w:r w:rsidRPr="004D74D2">
              <w:rPr>
                <w:lang w:val="ru-RU"/>
              </w:rPr>
              <w:t xml:space="preserve"> уметь искать и выделять необходимую информацию из учебника и интернета; определять понятия, создавать обобщения, устанавливать аналогии. </w:t>
            </w:r>
            <w:r w:rsidRPr="004D74D2">
              <w:rPr>
                <w:b/>
                <w:lang w:val="ru-RU"/>
              </w:rPr>
              <w:t>Коммуникативные:</w:t>
            </w:r>
            <w:r w:rsidRPr="004D74D2">
              <w:rPr>
                <w:lang w:val="ru-RU"/>
              </w:rPr>
              <w:t xml:space="preserve"> уметь ставить вопросы и обращаться за помощью к учебной лите</w:t>
            </w:r>
            <w:r w:rsidRPr="004D74D2">
              <w:rPr>
                <w:lang w:val="ru-RU"/>
              </w:rPr>
              <w:softHyphen/>
              <w:t>ратуре.</w:t>
            </w:r>
            <w:r w:rsidRPr="004D74D2">
              <w:rPr>
                <w:b/>
                <w:lang w:val="ru-RU"/>
              </w:rPr>
              <w:t xml:space="preserve"> </w:t>
            </w:r>
            <w:r w:rsidRPr="00376640">
              <w:rPr>
                <w:b/>
              </w:rPr>
              <w:t>Регулятивные:</w:t>
            </w:r>
            <w:r w:rsidRPr="00376640">
              <w:t xml:space="preserve"> выбирать действия в соот</w:t>
            </w:r>
            <w:r w:rsidRPr="00376640">
              <w:softHyphen/>
              <w:t>ветствии с поставленной задачей.</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t>69</w:t>
            </w:r>
          </w:p>
          <w:p w:rsidR="004D74D2" w:rsidRDefault="004D74D2" w:rsidP="004D74D2">
            <w:pPr>
              <w:widowControl w:val="0"/>
              <w:tabs>
                <w:tab w:val="left" w:pos="888"/>
              </w:tabs>
              <w:spacing w:line="100" w:lineRule="atLeast"/>
              <w:jc w:val="center"/>
              <w:rPr>
                <w:spacing w:val="-1"/>
              </w:rPr>
            </w:pPr>
            <w:r>
              <w:rPr>
                <w:spacing w:val="-1"/>
              </w:rPr>
              <w:t>(2)</w:t>
            </w:r>
          </w:p>
        </w:tc>
        <w:tc>
          <w:tcPr>
            <w:tcW w:w="2290" w:type="dxa"/>
            <w:vAlign w:val="center"/>
          </w:tcPr>
          <w:p w:rsidR="004D74D2" w:rsidRPr="003B72B5" w:rsidRDefault="004D74D2" w:rsidP="004D74D2">
            <w:r w:rsidRPr="004D74D2">
              <w:rPr>
                <w:lang w:val="ru-RU"/>
              </w:rPr>
              <w:t xml:space="preserve">И.А. Бунин: страницы жизни и творчества. «Темные аллеи». История любви Надежды и Николая Алексеевича. </w:t>
            </w:r>
            <w:r w:rsidRPr="003B72B5">
              <w:t>«Поэзия» и «проза» русской усадьбы</w:t>
            </w:r>
          </w:p>
        </w:tc>
        <w:tc>
          <w:tcPr>
            <w:tcW w:w="704" w:type="dxa"/>
            <w:gridSpan w:val="2"/>
          </w:tcPr>
          <w:p w:rsidR="004D74D2" w:rsidRDefault="004D74D2" w:rsidP="004D74D2">
            <w:pPr>
              <w:jc w:val="center"/>
            </w:pPr>
            <w:r>
              <w:t>1</w:t>
            </w:r>
          </w:p>
        </w:tc>
        <w:tc>
          <w:tcPr>
            <w:tcW w:w="825" w:type="dxa"/>
            <w:gridSpan w:val="9"/>
          </w:tcPr>
          <w:p w:rsidR="004D74D2" w:rsidRPr="004D74D2" w:rsidRDefault="004D74D2" w:rsidP="004D74D2">
            <w:pPr>
              <w:jc w:val="center"/>
              <w:rPr>
                <w:b/>
                <w:lang w:val="ru-RU"/>
              </w:rPr>
            </w:pPr>
            <w:r w:rsidRPr="004D74D2">
              <w:rPr>
                <w:lang w:val="ru-RU"/>
              </w:rPr>
              <w:t>Урок сообщения и усвоения новых знаний</w:t>
            </w:r>
          </w:p>
        </w:tc>
        <w:tc>
          <w:tcPr>
            <w:tcW w:w="997" w:type="dxa"/>
            <w:gridSpan w:val="21"/>
          </w:tcPr>
          <w:p w:rsidR="004D74D2" w:rsidRPr="004D74D2" w:rsidRDefault="004D74D2" w:rsidP="004D74D2">
            <w:pPr>
              <w:spacing w:after="0" w:line="240" w:lineRule="auto"/>
              <w:jc w:val="center"/>
              <w:rPr>
                <w:b/>
                <w:bCs/>
                <w:i/>
                <w:iCs/>
                <w:lang w:val="ru-RU"/>
              </w:rPr>
            </w:pPr>
          </w:p>
        </w:tc>
        <w:tc>
          <w:tcPr>
            <w:tcW w:w="2443" w:type="dxa"/>
            <w:gridSpan w:val="2"/>
          </w:tcPr>
          <w:p w:rsidR="004D74D2" w:rsidRPr="004D74D2" w:rsidRDefault="004D74D2" w:rsidP="004D74D2">
            <w:pPr>
              <w:widowControl w:val="0"/>
              <w:tabs>
                <w:tab w:val="left" w:pos="888"/>
              </w:tabs>
              <w:spacing w:line="100" w:lineRule="atLeast"/>
              <w:rPr>
                <w:spacing w:val="-1"/>
                <w:lang w:val="ru-RU"/>
              </w:rPr>
            </w:pPr>
            <w:r w:rsidRPr="004D74D2">
              <w:rPr>
                <w:spacing w:val="-1"/>
                <w:lang w:val="ru-RU"/>
              </w:rPr>
              <w:t xml:space="preserve">Просмотр </w:t>
            </w:r>
            <w:r w:rsidRPr="004D74D2">
              <w:rPr>
                <w:b/>
                <w:spacing w:val="-1"/>
                <w:lang w:val="ru-RU"/>
              </w:rPr>
              <w:t xml:space="preserve">презентации </w:t>
            </w:r>
            <w:r w:rsidRPr="004D74D2">
              <w:rPr>
                <w:spacing w:val="-1"/>
                <w:lang w:val="ru-RU"/>
              </w:rPr>
              <w:t>о Бунине. Обзорное знакомство с биографией и творчеством писателя. Чтение ранее изученных стихотворений. Знакомство с историей создания сборника "Темные аллеи</w:t>
            </w:r>
          </w:p>
        </w:tc>
        <w:tc>
          <w:tcPr>
            <w:tcW w:w="2119" w:type="dxa"/>
            <w:gridSpan w:val="3"/>
          </w:tcPr>
          <w:p w:rsidR="004D74D2" w:rsidRPr="004D74D2" w:rsidRDefault="004D74D2" w:rsidP="004D74D2">
            <w:pPr>
              <w:widowControl w:val="0"/>
              <w:tabs>
                <w:tab w:val="left" w:pos="888"/>
              </w:tabs>
              <w:spacing w:line="100" w:lineRule="atLeast"/>
              <w:rPr>
                <w:lang w:val="ru-RU"/>
              </w:rPr>
            </w:pPr>
            <w:r w:rsidRPr="004D74D2">
              <w:rPr>
                <w:lang w:val="ru-RU"/>
              </w:rPr>
              <w:t>Формирование чувства ответственности за свои поступки</w:t>
            </w:r>
          </w:p>
        </w:tc>
        <w:tc>
          <w:tcPr>
            <w:tcW w:w="2537" w:type="dxa"/>
            <w:gridSpan w:val="3"/>
          </w:tcPr>
          <w:p w:rsidR="004D74D2" w:rsidRPr="004D74D2" w:rsidRDefault="004D74D2" w:rsidP="004D74D2">
            <w:pPr>
              <w:rPr>
                <w:lang w:val="ru-RU"/>
              </w:rPr>
            </w:pPr>
            <w:r w:rsidRPr="004D74D2">
              <w:rPr>
                <w:b/>
                <w:lang w:val="ru-RU"/>
              </w:rPr>
              <w:t xml:space="preserve">Знать </w:t>
            </w:r>
            <w:r w:rsidRPr="004D74D2">
              <w:rPr>
                <w:lang w:val="ru-RU"/>
              </w:rPr>
              <w:t>основные факты жизни и творчества Бунина; историю любви Надежды и Николая Алексеевича в произ-ии  «Темные аллеи»;</w:t>
            </w:r>
          </w:p>
          <w:p w:rsidR="004D74D2" w:rsidRPr="004D74D2" w:rsidRDefault="004D74D2" w:rsidP="004D74D2">
            <w:pPr>
              <w:rPr>
                <w:lang w:val="ru-RU"/>
              </w:rPr>
            </w:pPr>
            <w:r w:rsidRPr="004D74D2">
              <w:rPr>
                <w:lang w:val="ru-RU"/>
              </w:rPr>
              <w:t>о «поэзии» и «прозе» русской усадьбы.</w:t>
            </w:r>
          </w:p>
          <w:p w:rsidR="004D74D2" w:rsidRPr="004D74D2" w:rsidRDefault="004D74D2" w:rsidP="004D74D2">
            <w:pPr>
              <w:rPr>
                <w:b/>
                <w:lang w:val="ru-RU"/>
              </w:rPr>
            </w:pPr>
            <w:r w:rsidRPr="004D74D2">
              <w:rPr>
                <w:b/>
                <w:lang w:val="ru-RU"/>
              </w:rPr>
              <w:lastRenderedPageBreak/>
              <w:t xml:space="preserve">Уметь </w:t>
            </w:r>
            <w:r w:rsidRPr="004D74D2">
              <w:rPr>
                <w:lang w:val="ru-RU"/>
              </w:rPr>
              <w:t>анализировать произведение с учетом творческой манеры автора и жанровой специфики, выявлять авторскую позицию.</w:t>
            </w:r>
          </w:p>
        </w:tc>
        <w:tc>
          <w:tcPr>
            <w:tcW w:w="2962" w:type="dxa"/>
            <w:gridSpan w:val="3"/>
          </w:tcPr>
          <w:p w:rsidR="004D74D2" w:rsidRPr="004D74D2" w:rsidRDefault="004D74D2" w:rsidP="004D74D2">
            <w:pPr>
              <w:shd w:val="clear" w:color="auto" w:fill="FFFFFF"/>
              <w:autoSpaceDE w:val="0"/>
              <w:autoSpaceDN w:val="0"/>
              <w:adjustRightInd w:val="0"/>
              <w:rPr>
                <w:lang w:val="ru-RU"/>
              </w:rPr>
            </w:pPr>
            <w:r w:rsidRPr="004D74D2">
              <w:rPr>
                <w:b/>
                <w:lang w:val="ru-RU"/>
              </w:rPr>
              <w:lastRenderedPageBreak/>
              <w:t xml:space="preserve">Познавательные УУД: </w:t>
            </w:r>
            <w:r w:rsidRPr="004D74D2">
              <w:rPr>
                <w:lang w:val="ru-RU"/>
              </w:rPr>
              <w:t>уметь узнавать, называть и определять объекты в соответствии с со</w:t>
            </w:r>
            <w:r w:rsidRPr="004D74D2">
              <w:rPr>
                <w:lang w:val="ru-RU"/>
              </w:rPr>
              <w:softHyphen/>
              <w:t>держанием (формировать умение работать по алгоритмам).</w:t>
            </w:r>
          </w:p>
          <w:p w:rsidR="004D74D2" w:rsidRPr="004D74D2" w:rsidRDefault="004D74D2" w:rsidP="004D74D2">
            <w:pPr>
              <w:rPr>
                <w:lang w:val="ru-RU"/>
              </w:rPr>
            </w:pPr>
            <w:r w:rsidRPr="004D74D2">
              <w:rPr>
                <w:b/>
                <w:lang w:val="ru-RU"/>
              </w:rPr>
              <w:t>Коммуникативные УУД:</w:t>
            </w:r>
            <w:r w:rsidRPr="004D74D2">
              <w:rPr>
                <w:lang w:val="ru-RU"/>
              </w:rPr>
              <w:t xml:space="preserve"> формировать навыки выразительного чтения, </w:t>
            </w:r>
            <w:r w:rsidRPr="004D74D2">
              <w:rPr>
                <w:lang w:val="ru-RU"/>
              </w:rPr>
              <w:lastRenderedPageBreak/>
              <w:t>коллективного взаимодействия.</w:t>
            </w:r>
          </w:p>
          <w:p w:rsidR="004D74D2" w:rsidRPr="004D74D2" w:rsidRDefault="004D74D2" w:rsidP="004D74D2">
            <w:pPr>
              <w:rPr>
                <w:lang w:val="ru-RU"/>
              </w:rPr>
            </w:pPr>
            <w:r w:rsidRPr="004D74D2">
              <w:rPr>
                <w:b/>
                <w:lang w:val="ru-RU"/>
              </w:rPr>
              <w:t>Регулятивные УУД</w:t>
            </w:r>
            <w:r w:rsidRPr="004D74D2">
              <w:rPr>
                <w:lang w:val="ru-RU"/>
              </w:rPr>
              <w:t>: самостоятельно формулировать цели и задачи урока</w:t>
            </w:r>
          </w:p>
          <w:p w:rsidR="004D74D2" w:rsidRPr="004D74D2" w:rsidRDefault="004D74D2" w:rsidP="004D74D2">
            <w:pPr>
              <w:rPr>
                <w:lang w:val="ru-RU"/>
              </w:rPr>
            </w:pP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lastRenderedPageBreak/>
              <w:t>70</w:t>
            </w:r>
          </w:p>
          <w:p w:rsidR="004D74D2" w:rsidRDefault="004D74D2" w:rsidP="004D74D2">
            <w:pPr>
              <w:widowControl w:val="0"/>
              <w:tabs>
                <w:tab w:val="left" w:pos="888"/>
              </w:tabs>
              <w:spacing w:line="100" w:lineRule="atLeast"/>
              <w:jc w:val="center"/>
              <w:rPr>
                <w:spacing w:val="-1"/>
              </w:rPr>
            </w:pPr>
            <w:r>
              <w:rPr>
                <w:spacing w:val="-1"/>
              </w:rPr>
              <w:t>(3)</w:t>
            </w:r>
          </w:p>
        </w:tc>
        <w:tc>
          <w:tcPr>
            <w:tcW w:w="2290" w:type="dxa"/>
            <w:vAlign w:val="center"/>
          </w:tcPr>
          <w:p w:rsidR="004D74D2" w:rsidRPr="003B72B5" w:rsidRDefault="004D74D2" w:rsidP="004D74D2">
            <w:r w:rsidRPr="004D74D2">
              <w:rPr>
                <w:lang w:val="ru-RU"/>
              </w:rPr>
              <w:t xml:space="preserve">Мастерство И.А. Бунина в рассказе «Темные аллеи». </w:t>
            </w:r>
            <w:r w:rsidRPr="003B72B5">
              <w:t>Лиризм повествования</w:t>
            </w:r>
          </w:p>
        </w:tc>
        <w:tc>
          <w:tcPr>
            <w:tcW w:w="704" w:type="dxa"/>
            <w:gridSpan w:val="2"/>
          </w:tcPr>
          <w:p w:rsidR="004D74D2" w:rsidRDefault="004D74D2" w:rsidP="004D74D2">
            <w:pPr>
              <w:jc w:val="center"/>
            </w:pPr>
            <w:r>
              <w:t>1</w:t>
            </w:r>
          </w:p>
        </w:tc>
        <w:tc>
          <w:tcPr>
            <w:tcW w:w="825" w:type="dxa"/>
            <w:gridSpan w:val="9"/>
          </w:tcPr>
          <w:p w:rsidR="004D74D2" w:rsidRPr="00E731BC" w:rsidRDefault="004D74D2" w:rsidP="004D74D2">
            <w:pPr>
              <w:jc w:val="center"/>
              <w:rPr>
                <w:b/>
              </w:rPr>
            </w:pPr>
            <w:r>
              <w:t>Урок практикум</w:t>
            </w:r>
          </w:p>
        </w:tc>
        <w:tc>
          <w:tcPr>
            <w:tcW w:w="997" w:type="dxa"/>
            <w:gridSpan w:val="21"/>
          </w:tcPr>
          <w:p w:rsidR="004D74D2" w:rsidRPr="00E731BC" w:rsidRDefault="004D74D2" w:rsidP="004D74D2">
            <w:pPr>
              <w:spacing w:after="0" w:line="240" w:lineRule="auto"/>
              <w:jc w:val="center"/>
              <w:rPr>
                <w:b/>
                <w:bCs/>
                <w:i/>
                <w:iCs/>
              </w:rPr>
            </w:pPr>
          </w:p>
        </w:tc>
        <w:tc>
          <w:tcPr>
            <w:tcW w:w="2443" w:type="dxa"/>
            <w:gridSpan w:val="2"/>
          </w:tcPr>
          <w:p w:rsidR="004D74D2" w:rsidRPr="009557A4" w:rsidRDefault="004D74D2" w:rsidP="004D74D2">
            <w:r w:rsidRPr="004D74D2">
              <w:rPr>
                <w:lang w:val="ru-RU"/>
              </w:rPr>
              <w:t xml:space="preserve">Подготовленный пересказ с элементами анализа одного из рассказов (слушание и обсуждение ответа). </w:t>
            </w:r>
            <w:r>
              <w:t>Работа над языком произведения. // Монологическое высказывание по вопросу</w:t>
            </w:r>
          </w:p>
        </w:tc>
        <w:tc>
          <w:tcPr>
            <w:tcW w:w="2119" w:type="dxa"/>
            <w:gridSpan w:val="3"/>
          </w:tcPr>
          <w:p w:rsidR="004D74D2" w:rsidRPr="004D74D2" w:rsidRDefault="004D74D2" w:rsidP="004D74D2">
            <w:pPr>
              <w:widowControl w:val="0"/>
              <w:tabs>
                <w:tab w:val="left" w:pos="888"/>
              </w:tabs>
              <w:spacing w:line="100" w:lineRule="atLeast"/>
              <w:rPr>
                <w:lang w:val="ru-RU"/>
              </w:rPr>
            </w:pPr>
            <w:r w:rsidRPr="004D74D2">
              <w:rPr>
                <w:spacing w:val="-1"/>
                <w:lang w:val="ru-RU"/>
              </w:rPr>
              <w:t>Развитие чувства прекрасного, формирование вкуса</w:t>
            </w:r>
          </w:p>
        </w:tc>
        <w:tc>
          <w:tcPr>
            <w:tcW w:w="2537" w:type="dxa"/>
            <w:gridSpan w:val="3"/>
          </w:tcPr>
          <w:p w:rsidR="004D74D2" w:rsidRPr="004D74D2" w:rsidRDefault="004D74D2" w:rsidP="004D74D2">
            <w:pPr>
              <w:rPr>
                <w:lang w:val="ru-RU"/>
              </w:rPr>
            </w:pPr>
            <w:r w:rsidRPr="004D74D2">
              <w:rPr>
                <w:b/>
                <w:lang w:val="ru-RU"/>
              </w:rPr>
              <w:t>Знать</w:t>
            </w:r>
            <w:r w:rsidRPr="004D74D2">
              <w:rPr>
                <w:lang w:val="ru-RU"/>
              </w:rPr>
              <w:t xml:space="preserve"> </w:t>
            </w:r>
            <w:r w:rsidRPr="004D74D2">
              <w:rPr>
                <w:rFonts w:eastAsia="Times New Roman"/>
                <w:spacing w:val="-1"/>
                <w:lang w:val="ru-RU"/>
              </w:rPr>
              <w:t xml:space="preserve">сюжет и содержание рассказа; композицию; </w:t>
            </w:r>
            <w:r w:rsidRPr="004D74D2">
              <w:rPr>
                <w:rFonts w:eastAsia="Times New Roman"/>
                <w:lang w:val="ru-RU"/>
              </w:rPr>
              <w:t>теоретико-литературные понятия психоло</w:t>
            </w:r>
            <w:r w:rsidRPr="004D74D2">
              <w:rPr>
                <w:rFonts w:eastAsia="Times New Roman"/>
                <w:lang w:val="ru-RU"/>
              </w:rPr>
              <w:softHyphen/>
            </w:r>
            <w:r w:rsidRPr="004D74D2">
              <w:rPr>
                <w:rFonts w:eastAsia="Times New Roman"/>
                <w:spacing w:val="-3"/>
                <w:lang w:val="ru-RU"/>
              </w:rPr>
              <w:t xml:space="preserve">гизм, драматизм, лиризм, деталь, пейзаж, </w:t>
            </w:r>
            <w:r w:rsidRPr="004D74D2">
              <w:rPr>
                <w:rFonts w:eastAsia="Times New Roman"/>
                <w:spacing w:val="-5"/>
                <w:lang w:val="ru-RU"/>
              </w:rPr>
              <w:t>портрет, интерьер.</w:t>
            </w:r>
          </w:p>
          <w:p w:rsidR="004D74D2" w:rsidRPr="004D74D2" w:rsidRDefault="004D74D2" w:rsidP="004D74D2">
            <w:pPr>
              <w:rPr>
                <w:b/>
                <w:lang w:val="ru-RU"/>
              </w:rPr>
            </w:pPr>
            <w:r w:rsidRPr="004D74D2">
              <w:rPr>
                <w:b/>
                <w:lang w:val="ru-RU"/>
              </w:rPr>
              <w:t xml:space="preserve">Уметь </w:t>
            </w:r>
            <w:r w:rsidRPr="004D74D2">
              <w:rPr>
                <w:lang w:val="ru-RU"/>
              </w:rPr>
              <w:t>анализировать произведение с учетом творческой манеры автора и жанровой специфики, выявлять авторскую позицию.</w:t>
            </w:r>
          </w:p>
        </w:tc>
        <w:tc>
          <w:tcPr>
            <w:tcW w:w="2962" w:type="dxa"/>
            <w:gridSpan w:val="3"/>
          </w:tcPr>
          <w:p w:rsidR="004D74D2" w:rsidRPr="004D74D2" w:rsidRDefault="004D74D2" w:rsidP="004D74D2">
            <w:pPr>
              <w:shd w:val="clear" w:color="auto" w:fill="FFFFFF"/>
              <w:autoSpaceDE w:val="0"/>
              <w:autoSpaceDN w:val="0"/>
              <w:adjustRightInd w:val="0"/>
              <w:rPr>
                <w:lang w:val="ru-RU"/>
              </w:rPr>
            </w:pPr>
            <w:r w:rsidRPr="004D74D2">
              <w:rPr>
                <w:b/>
                <w:lang w:val="ru-RU"/>
              </w:rPr>
              <w:t>Познавательные УУД:</w:t>
            </w:r>
            <w:r w:rsidRPr="004D74D2">
              <w:rPr>
                <w:lang w:val="ru-RU"/>
              </w:rPr>
              <w:t xml:space="preserve"> узнавать, называть и определять объекты в соответствии с со</w:t>
            </w:r>
            <w:r w:rsidRPr="004D74D2">
              <w:rPr>
                <w:lang w:val="ru-RU"/>
              </w:rPr>
              <w:softHyphen/>
              <w:t>держанием.</w:t>
            </w:r>
          </w:p>
          <w:p w:rsidR="004D74D2" w:rsidRPr="004D74D2" w:rsidRDefault="004D74D2" w:rsidP="004D74D2">
            <w:pPr>
              <w:rPr>
                <w:b/>
                <w:lang w:val="ru-RU"/>
              </w:rPr>
            </w:pPr>
            <w:r w:rsidRPr="004D74D2">
              <w:rPr>
                <w:b/>
                <w:lang w:val="ru-RU"/>
              </w:rPr>
              <w:t xml:space="preserve">Коммуникативные УУД: </w:t>
            </w:r>
            <w:r w:rsidRPr="004D74D2">
              <w:rPr>
                <w:lang w:val="ru-RU"/>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r w:rsidRPr="004D74D2">
              <w:rPr>
                <w:b/>
                <w:lang w:val="ru-RU"/>
              </w:rPr>
              <w:t xml:space="preserve"> </w:t>
            </w:r>
          </w:p>
          <w:p w:rsidR="004D74D2" w:rsidRPr="004D74D2" w:rsidRDefault="004D74D2" w:rsidP="004D74D2">
            <w:pPr>
              <w:rPr>
                <w:lang w:val="ru-RU"/>
              </w:rPr>
            </w:pPr>
            <w:r w:rsidRPr="004D74D2">
              <w:rPr>
                <w:b/>
                <w:lang w:val="ru-RU"/>
              </w:rPr>
              <w:t xml:space="preserve">Регулятивные УУД: </w:t>
            </w:r>
            <w:r w:rsidRPr="004D74D2">
              <w:rPr>
                <w:lang w:val="ru-RU"/>
              </w:rPr>
              <w:t>формировать ситуацию саморегуляции эмоциональных состояний, т. е. формировать операциональный опыт</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lastRenderedPageBreak/>
              <w:t>71</w:t>
            </w:r>
          </w:p>
          <w:p w:rsidR="004D74D2" w:rsidRDefault="004D74D2" w:rsidP="004D74D2">
            <w:pPr>
              <w:widowControl w:val="0"/>
              <w:tabs>
                <w:tab w:val="left" w:pos="888"/>
              </w:tabs>
              <w:spacing w:line="100" w:lineRule="atLeast"/>
              <w:jc w:val="center"/>
              <w:rPr>
                <w:spacing w:val="-1"/>
              </w:rPr>
            </w:pPr>
            <w:r>
              <w:rPr>
                <w:spacing w:val="-1"/>
              </w:rPr>
              <w:t>(4)</w:t>
            </w:r>
          </w:p>
        </w:tc>
        <w:tc>
          <w:tcPr>
            <w:tcW w:w="2290" w:type="dxa"/>
            <w:vAlign w:val="center"/>
          </w:tcPr>
          <w:p w:rsidR="004D74D2" w:rsidRPr="003B72B5" w:rsidRDefault="004D74D2" w:rsidP="004D74D2">
            <w:r w:rsidRPr="003B72B5">
              <w:t xml:space="preserve">Русская поэзия </w:t>
            </w:r>
            <w:r>
              <w:t>«С</w:t>
            </w:r>
            <w:r w:rsidRPr="003B72B5">
              <w:t>еребряного века».</w:t>
            </w:r>
          </w:p>
        </w:tc>
        <w:tc>
          <w:tcPr>
            <w:tcW w:w="704" w:type="dxa"/>
            <w:gridSpan w:val="2"/>
          </w:tcPr>
          <w:p w:rsidR="004D74D2" w:rsidRDefault="004D74D2" w:rsidP="004D74D2">
            <w:pPr>
              <w:jc w:val="center"/>
            </w:pPr>
            <w:r>
              <w:t>1</w:t>
            </w:r>
          </w:p>
        </w:tc>
        <w:tc>
          <w:tcPr>
            <w:tcW w:w="780" w:type="dxa"/>
            <w:gridSpan w:val="7"/>
          </w:tcPr>
          <w:p w:rsidR="004D74D2" w:rsidRPr="004D74D2" w:rsidRDefault="004D74D2" w:rsidP="004D74D2">
            <w:pPr>
              <w:jc w:val="center"/>
              <w:rPr>
                <w:b/>
                <w:lang w:val="ru-RU"/>
              </w:rPr>
            </w:pPr>
            <w:r w:rsidRPr="004D74D2">
              <w:rPr>
                <w:lang w:val="ru-RU"/>
              </w:rPr>
              <w:t>Урок сообщения и усвоения новых знаний</w:t>
            </w:r>
          </w:p>
        </w:tc>
        <w:tc>
          <w:tcPr>
            <w:tcW w:w="1042" w:type="dxa"/>
            <w:gridSpan w:val="23"/>
          </w:tcPr>
          <w:p w:rsidR="004D74D2" w:rsidRPr="004D74D2" w:rsidRDefault="004D74D2" w:rsidP="004D74D2">
            <w:pPr>
              <w:spacing w:after="0" w:line="240" w:lineRule="auto"/>
              <w:jc w:val="center"/>
              <w:rPr>
                <w:b/>
                <w:bCs/>
                <w:i/>
                <w:iCs/>
                <w:lang w:val="ru-RU"/>
              </w:rPr>
            </w:pPr>
          </w:p>
        </w:tc>
        <w:tc>
          <w:tcPr>
            <w:tcW w:w="2443" w:type="dxa"/>
            <w:gridSpan w:val="2"/>
          </w:tcPr>
          <w:p w:rsidR="004D74D2" w:rsidRPr="009557A4" w:rsidRDefault="004D74D2" w:rsidP="004D74D2">
            <w:r w:rsidRPr="004D74D2">
              <w:rPr>
                <w:lang w:val="ru-RU"/>
              </w:rPr>
              <w:t xml:space="preserve">Просмотр презентации. Запись основных черт литературного процесса начала века.   </w:t>
            </w:r>
            <w:r w:rsidRPr="00F776E5">
              <w:rPr>
                <w:b/>
              </w:rPr>
              <w:t xml:space="preserve">// </w:t>
            </w:r>
            <w:r w:rsidRPr="009557A4">
              <w:t>Конспектирование статьи учебника, работа со словарем</w:t>
            </w:r>
          </w:p>
          <w:p w:rsidR="004D74D2" w:rsidRPr="009557A4" w:rsidRDefault="004D74D2" w:rsidP="004D74D2"/>
        </w:tc>
        <w:tc>
          <w:tcPr>
            <w:tcW w:w="2119" w:type="dxa"/>
            <w:gridSpan w:val="3"/>
          </w:tcPr>
          <w:p w:rsidR="004D74D2" w:rsidRPr="004D74D2" w:rsidRDefault="004D74D2" w:rsidP="004D74D2">
            <w:pPr>
              <w:widowControl w:val="0"/>
              <w:tabs>
                <w:tab w:val="left" w:pos="888"/>
              </w:tabs>
              <w:spacing w:line="100" w:lineRule="atLeast"/>
              <w:rPr>
                <w:lang w:val="ru-RU"/>
              </w:rPr>
            </w:pPr>
            <w:r w:rsidRPr="004D74D2">
              <w:rPr>
                <w:lang w:val="ru-RU"/>
              </w:rPr>
              <w:t>Формирование устойчивой моти</w:t>
            </w:r>
            <w:r w:rsidRPr="004D74D2">
              <w:rPr>
                <w:lang w:val="ru-RU"/>
              </w:rPr>
              <w:softHyphen/>
              <w:t>вации к  изучению нового материала, интереса к русской истории и её культурному наследию</w:t>
            </w:r>
          </w:p>
        </w:tc>
        <w:tc>
          <w:tcPr>
            <w:tcW w:w="2537" w:type="dxa"/>
            <w:gridSpan w:val="3"/>
          </w:tcPr>
          <w:p w:rsidR="004D74D2" w:rsidRPr="004D74D2" w:rsidRDefault="004D74D2" w:rsidP="004D74D2">
            <w:pPr>
              <w:rPr>
                <w:lang w:val="ru-RU"/>
              </w:rPr>
            </w:pPr>
            <w:r w:rsidRPr="004D74D2">
              <w:rPr>
                <w:b/>
                <w:lang w:val="ru-RU"/>
              </w:rPr>
              <w:t>Знать</w:t>
            </w:r>
            <w:r w:rsidRPr="004D74D2">
              <w:rPr>
                <w:lang w:val="ru-RU"/>
              </w:rPr>
              <w:t xml:space="preserve">  т/л понятия:</w:t>
            </w:r>
          </w:p>
          <w:p w:rsidR="004D74D2" w:rsidRPr="004D74D2" w:rsidRDefault="004D74D2" w:rsidP="004D74D2">
            <w:pPr>
              <w:rPr>
                <w:lang w:val="ru-RU"/>
              </w:rPr>
            </w:pPr>
            <w:r w:rsidRPr="004D74D2">
              <w:rPr>
                <w:lang w:val="ru-RU"/>
              </w:rPr>
              <w:t>декаданс, ренессанс, модернизм, символизм, акмеизм, футуризм</w:t>
            </w:r>
          </w:p>
          <w:p w:rsidR="004D74D2" w:rsidRPr="004D74D2" w:rsidRDefault="004D74D2" w:rsidP="004D74D2">
            <w:pPr>
              <w:rPr>
                <w:lang w:val="ru-RU"/>
              </w:rPr>
            </w:pPr>
            <w:r w:rsidRPr="004D74D2">
              <w:rPr>
                <w:rFonts w:eastAsia="Times New Roman"/>
                <w:b/>
                <w:spacing w:val="1"/>
                <w:lang w:val="ru-RU"/>
              </w:rPr>
              <w:t xml:space="preserve">Понимать </w:t>
            </w:r>
            <w:r w:rsidRPr="004D74D2">
              <w:rPr>
                <w:rFonts w:eastAsia="Times New Roman"/>
                <w:spacing w:val="1"/>
                <w:lang w:val="ru-RU"/>
              </w:rPr>
              <w:t>символическое значение образов; идейно-художественный смысл произве</w:t>
            </w:r>
            <w:r w:rsidRPr="004D74D2">
              <w:rPr>
                <w:rFonts w:eastAsia="Times New Roman"/>
                <w:spacing w:val="1"/>
                <w:lang w:val="ru-RU"/>
              </w:rPr>
              <w:softHyphen/>
            </w:r>
            <w:r w:rsidRPr="004D74D2">
              <w:rPr>
                <w:rFonts w:eastAsia="Times New Roman"/>
                <w:spacing w:val="2"/>
                <w:lang w:val="ru-RU"/>
              </w:rPr>
              <w:t>дений</w:t>
            </w:r>
          </w:p>
          <w:p w:rsidR="004D74D2" w:rsidRPr="004D74D2" w:rsidRDefault="004D74D2" w:rsidP="004D74D2">
            <w:pPr>
              <w:rPr>
                <w:b/>
                <w:lang w:val="ru-RU"/>
              </w:rPr>
            </w:pPr>
            <w:r w:rsidRPr="004D74D2">
              <w:rPr>
                <w:b/>
                <w:lang w:val="ru-RU"/>
              </w:rPr>
              <w:t>Уметь</w:t>
            </w:r>
            <w:r w:rsidRPr="004D74D2">
              <w:rPr>
                <w:lang w:val="ru-RU"/>
              </w:rPr>
              <w:t xml:space="preserve"> конспектировать лекцию; интегрировать материал урока с содержанием смежных дисциплин (история, МХК)</w:t>
            </w:r>
          </w:p>
        </w:tc>
        <w:tc>
          <w:tcPr>
            <w:tcW w:w="2962" w:type="dxa"/>
            <w:gridSpan w:val="3"/>
          </w:tcPr>
          <w:p w:rsidR="004D74D2" w:rsidRPr="004D74D2" w:rsidRDefault="004D74D2" w:rsidP="004D74D2">
            <w:pPr>
              <w:rPr>
                <w:lang w:val="ru-RU"/>
              </w:rPr>
            </w:pPr>
            <w:r w:rsidRPr="004D74D2">
              <w:rPr>
                <w:b/>
                <w:lang w:val="ru-RU"/>
              </w:rPr>
              <w:t xml:space="preserve">Познавательные УУД: </w:t>
            </w:r>
            <w:r w:rsidRPr="004D74D2">
              <w:rPr>
                <w:lang w:val="ru-RU"/>
              </w:rPr>
              <w:t>уметь устанавливать ана</w:t>
            </w:r>
            <w:r w:rsidRPr="004D74D2">
              <w:rPr>
                <w:lang w:val="ru-RU"/>
              </w:rPr>
              <w:softHyphen/>
              <w:t>логии, извлекать информацию из схем, таблиц.</w:t>
            </w:r>
          </w:p>
          <w:p w:rsidR="004D74D2" w:rsidRPr="004D74D2" w:rsidRDefault="004D74D2" w:rsidP="004D74D2">
            <w:pPr>
              <w:rPr>
                <w:b/>
                <w:lang w:val="ru-RU"/>
              </w:rPr>
            </w:pPr>
            <w:r w:rsidRPr="004D74D2">
              <w:rPr>
                <w:b/>
                <w:lang w:val="ru-RU"/>
              </w:rPr>
              <w:t xml:space="preserve">Коммуникативные УУД: </w:t>
            </w:r>
            <w:r w:rsidRPr="004D74D2">
              <w:rPr>
                <w:lang w:val="ru-RU"/>
              </w:rPr>
              <w:t>уметь формулировать собственное мнение и свою позицию.</w:t>
            </w:r>
            <w:r w:rsidRPr="004D74D2">
              <w:rPr>
                <w:b/>
                <w:lang w:val="ru-RU"/>
              </w:rPr>
              <w:t xml:space="preserve"> </w:t>
            </w:r>
          </w:p>
          <w:p w:rsidR="004D74D2" w:rsidRPr="004D74D2" w:rsidRDefault="004D74D2" w:rsidP="004D74D2">
            <w:pPr>
              <w:rPr>
                <w:b/>
                <w:lang w:val="ru-RU"/>
              </w:rPr>
            </w:pPr>
            <w:r w:rsidRPr="004D74D2">
              <w:rPr>
                <w:b/>
                <w:lang w:val="ru-RU"/>
              </w:rPr>
              <w:t>Регулятивные УУД:</w:t>
            </w:r>
          </w:p>
          <w:p w:rsidR="004D74D2" w:rsidRPr="004D74D2" w:rsidRDefault="004D74D2" w:rsidP="004D74D2">
            <w:pPr>
              <w:rPr>
                <w:b/>
                <w:lang w:val="ru-RU"/>
              </w:rPr>
            </w:pPr>
            <w:r w:rsidRPr="004D74D2">
              <w:rPr>
                <w:lang w:val="ru-RU"/>
              </w:rPr>
              <w:t>формирование навыков самодиа</w:t>
            </w:r>
            <w:r w:rsidRPr="004D74D2">
              <w:rPr>
                <w:lang w:val="ru-RU"/>
              </w:rPr>
              <w:softHyphen/>
              <w:t>гностики по алго</w:t>
            </w:r>
            <w:r w:rsidRPr="004D74D2">
              <w:rPr>
                <w:lang w:val="ru-RU"/>
              </w:rPr>
              <w:softHyphen/>
              <w:t>ритму выполнения задачи при кон</w:t>
            </w:r>
            <w:r w:rsidRPr="004D74D2">
              <w:rPr>
                <w:lang w:val="ru-RU"/>
              </w:rPr>
              <w:softHyphen/>
              <w:t>сультативной по</w:t>
            </w:r>
            <w:r w:rsidRPr="004D74D2">
              <w:rPr>
                <w:lang w:val="ru-RU"/>
              </w:rPr>
              <w:softHyphen/>
              <w:t>мощи учителя</w:t>
            </w:r>
          </w:p>
          <w:p w:rsidR="004D74D2" w:rsidRPr="004D74D2" w:rsidRDefault="004D74D2" w:rsidP="004D74D2">
            <w:pPr>
              <w:rPr>
                <w:lang w:val="ru-RU"/>
              </w:rPr>
            </w:pP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t>72-73</w:t>
            </w:r>
          </w:p>
          <w:p w:rsidR="004D74D2" w:rsidRDefault="004D74D2" w:rsidP="004D74D2">
            <w:pPr>
              <w:widowControl w:val="0"/>
              <w:tabs>
                <w:tab w:val="left" w:pos="888"/>
              </w:tabs>
              <w:spacing w:line="100" w:lineRule="atLeast"/>
              <w:jc w:val="center"/>
              <w:rPr>
                <w:spacing w:val="-1"/>
              </w:rPr>
            </w:pPr>
            <w:r>
              <w:rPr>
                <w:spacing w:val="-1"/>
              </w:rPr>
              <w:t>(5-6)</w:t>
            </w:r>
          </w:p>
        </w:tc>
        <w:tc>
          <w:tcPr>
            <w:tcW w:w="2290" w:type="dxa"/>
            <w:vAlign w:val="center"/>
          </w:tcPr>
          <w:p w:rsidR="004D74D2" w:rsidRPr="004D74D2" w:rsidRDefault="004D74D2" w:rsidP="004D74D2">
            <w:pPr>
              <w:rPr>
                <w:lang w:val="ru-RU"/>
              </w:rPr>
            </w:pPr>
            <w:r w:rsidRPr="004D74D2">
              <w:rPr>
                <w:lang w:val="ru-RU"/>
              </w:rPr>
              <w:t>А.А. Блок. Страницы жизни. «Ветер - 7+1 принес издалека…», «О, весна без конца и краю…», «О, я хочу безумно жить…». Высокие идеалы и предчувствие перемен. Своеобразие лирических интонаций Блока. Образы и ритмы поэта.</w:t>
            </w:r>
          </w:p>
        </w:tc>
        <w:tc>
          <w:tcPr>
            <w:tcW w:w="704" w:type="dxa"/>
            <w:gridSpan w:val="2"/>
          </w:tcPr>
          <w:p w:rsidR="004D74D2" w:rsidRDefault="004D74D2" w:rsidP="004D74D2">
            <w:pPr>
              <w:jc w:val="center"/>
            </w:pPr>
            <w:r>
              <w:t>2</w:t>
            </w:r>
          </w:p>
        </w:tc>
        <w:tc>
          <w:tcPr>
            <w:tcW w:w="780" w:type="dxa"/>
            <w:gridSpan w:val="7"/>
          </w:tcPr>
          <w:p w:rsidR="004D74D2" w:rsidRPr="004D74D2" w:rsidRDefault="004D74D2" w:rsidP="004D74D2">
            <w:pPr>
              <w:jc w:val="center"/>
              <w:rPr>
                <w:b/>
                <w:lang w:val="ru-RU"/>
              </w:rPr>
            </w:pPr>
            <w:r w:rsidRPr="004D74D2">
              <w:rPr>
                <w:lang w:val="ru-RU"/>
              </w:rPr>
              <w:t>Урок сообщения и усвоения новых знаний</w:t>
            </w:r>
          </w:p>
        </w:tc>
        <w:tc>
          <w:tcPr>
            <w:tcW w:w="1042" w:type="dxa"/>
            <w:gridSpan w:val="23"/>
          </w:tcPr>
          <w:p w:rsidR="004D74D2" w:rsidRPr="004D74D2" w:rsidRDefault="004D74D2" w:rsidP="004D74D2">
            <w:pPr>
              <w:spacing w:after="0" w:line="240" w:lineRule="auto"/>
              <w:jc w:val="center"/>
              <w:rPr>
                <w:b/>
                <w:bCs/>
                <w:i/>
                <w:iCs/>
                <w:lang w:val="ru-RU"/>
              </w:rPr>
            </w:pPr>
          </w:p>
        </w:tc>
        <w:tc>
          <w:tcPr>
            <w:tcW w:w="2443" w:type="dxa"/>
            <w:gridSpan w:val="2"/>
          </w:tcPr>
          <w:p w:rsidR="004D74D2" w:rsidRPr="004D74D2" w:rsidRDefault="004D74D2" w:rsidP="004D74D2">
            <w:pPr>
              <w:rPr>
                <w:lang w:val="ru-RU"/>
              </w:rPr>
            </w:pPr>
            <w:r w:rsidRPr="004D74D2">
              <w:rPr>
                <w:lang w:val="ru-RU"/>
              </w:rPr>
              <w:t>Работа с текстом лирического произведения</w:t>
            </w:r>
          </w:p>
          <w:p w:rsidR="004D74D2" w:rsidRPr="004D74D2" w:rsidRDefault="004D74D2" w:rsidP="004D74D2">
            <w:pPr>
              <w:rPr>
                <w:lang w:val="ru-RU"/>
              </w:rPr>
            </w:pPr>
            <w:r w:rsidRPr="004D74D2">
              <w:rPr>
                <w:lang w:val="ru-RU"/>
              </w:rPr>
              <w:t>Определение чувств и мыслей лирического героя //</w:t>
            </w:r>
          </w:p>
          <w:p w:rsidR="004D74D2" w:rsidRPr="009557A4" w:rsidRDefault="004D74D2" w:rsidP="004D74D2">
            <w:r>
              <w:t>Чтение наизусть на следующем уроке</w:t>
            </w:r>
          </w:p>
          <w:p w:rsidR="004D74D2" w:rsidRPr="009557A4" w:rsidRDefault="004D74D2" w:rsidP="004D74D2"/>
        </w:tc>
        <w:tc>
          <w:tcPr>
            <w:tcW w:w="2119" w:type="dxa"/>
            <w:gridSpan w:val="3"/>
          </w:tcPr>
          <w:p w:rsidR="004D74D2" w:rsidRPr="004D74D2" w:rsidRDefault="004D74D2" w:rsidP="004D74D2">
            <w:pPr>
              <w:widowControl w:val="0"/>
              <w:tabs>
                <w:tab w:val="left" w:pos="888"/>
              </w:tabs>
              <w:spacing w:line="100" w:lineRule="atLeast"/>
              <w:rPr>
                <w:lang w:val="ru-RU"/>
              </w:rPr>
            </w:pPr>
            <w:r w:rsidRPr="004D74D2">
              <w:rPr>
                <w:lang w:val="ru-RU"/>
              </w:rPr>
              <w:t>Формирование устойчивой моти</w:t>
            </w:r>
            <w:r w:rsidRPr="004D74D2">
              <w:rPr>
                <w:lang w:val="ru-RU"/>
              </w:rPr>
              <w:softHyphen/>
              <w:t>вации к самосовер</w:t>
            </w:r>
            <w:r w:rsidRPr="004D74D2">
              <w:rPr>
                <w:lang w:val="ru-RU"/>
              </w:rPr>
              <w:softHyphen/>
              <w:t>шенствованию</w:t>
            </w:r>
          </w:p>
        </w:tc>
        <w:tc>
          <w:tcPr>
            <w:tcW w:w="2537" w:type="dxa"/>
            <w:gridSpan w:val="3"/>
          </w:tcPr>
          <w:p w:rsidR="004D74D2" w:rsidRPr="004D74D2" w:rsidRDefault="004D74D2" w:rsidP="004D74D2">
            <w:pPr>
              <w:rPr>
                <w:lang w:val="ru-RU"/>
              </w:rPr>
            </w:pPr>
            <w:r w:rsidRPr="004D74D2">
              <w:rPr>
                <w:b/>
                <w:lang w:val="ru-RU"/>
              </w:rPr>
              <w:t xml:space="preserve">Знать </w:t>
            </w:r>
            <w:r w:rsidRPr="004D74D2">
              <w:rPr>
                <w:lang w:val="ru-RU"/>
              </w:rPr>
              <w:t>основные факты творческого пути Блока, особенности его худ. метода, символизм</w:t>
            </w:r>
          </w:p>
          <w:p w:rsidR="004D74D2" w:rsidRPr="004D74D2" w:rsidRDefault="004D74D2" w:rsidP="004D74D2">
            <w:pPr>
              <w:rPr>
                <w:b/>
                <w:lang w:val="ru-RU"/>
              </w:rPr>
            </w:pPr>
            <w:r w:rsidRPr="004D74D2">
              <w:rPr>
                <w:b/>
                <w:lang w:val="ru-RU"/>
              </w:rPr>
              <w:t>Уметь</w:t>
            </w:r>
            <w:r w:rsidRPr="004D74D2">
              <w:rPr>
                <w:lang w:val="ru-RU"/>
              </w:rPr>
              <w:t xml:space="preserve"> выразительно читать и анализировать стихотворения, создавать историко-культурный и биографический комментарий стихотворения.</w:t>
            </w:r>
          </w:p>
        </w:tc>
        <w:tc>
          <w:tcPr>
            <w:tcW w:w="2962" w:type="dxa"/>
            <w:gridSpan w:val="3"/>
          </w:tcPr>
          <w:p w:rsidR="004D74D2" w:rsidRPr="004D74D2" w:rsidRDefault="004D74D2" w:rsidP="004D74D2">
            <w:pPr>
              <w:shd w:val="clear" w:color="auto" w:fill="FFFFFF"/>
              <w:autoSpaceDE w:val="0"/>
              <w:autoSpaceDN w:val="0"/>
              <w:adjustRightInd w:val="0"/>
              <w:rPr>
                <w:lang w:val="ru-RU"/>
              </w:rPr>
            </w:pPr>
            <w:r w:rsidRPr="004D74D2">
              <w:rPr>
                <w:b/>
                <w:lang w:val="ru-RU"/>
              </w:rPr>
              <w:t xml:space="preserve">Познавательные УУД: </w:t>
            </w:r>
            <w:r w:rsidRPr="004D74D2">
              <w:rPr>
                <w:lang w:val="ru-RU"/>
              </w:rPr>
              <w:t>уметь узнавать, называть и определять объекты в соответствии с со</w:t>
            </w:r>
            <w:r w:rsidRPr="004D74D2">
              <w:rPr>
                <w:lang w:val="ru-RU"/>
              </w:rPr>
              <w:softHyphen/>
              <w:t>держанием (формировать умение работать по алгоритмам).</w:t>
            </w:r>
          </w:p>
          <w:p w:rsidR="004D74D2" w:rsidRPr="004D74D2" w:rsidRDefault="004D74D2" w:rsidP="004D74D2">
            <w:pPr>
              <w:rPr>
                <w:lang w:val="ru-RU"/>
              </w:rPr>
            </w:pPr>
            <w:r w:rsidRPr="004D74D2">
              <w:rPr>
                <w:b/>
                <w:lang w:val="ru-RU"/>
              </w:rPr>
              <w:t>Коммуникативные УУД:</w:t>
            </w:r>
            <w:r w:rsidRPr="004D74D2">
              <w:rPr>
                <w:lang w:val="ru-RU"/>
              </w:rPr>
              <w:t xml:space="preserve"> формировать навыки выразительного чтения, коллективного взаимодействия.</w:t>
            </w:r>
          </w:p>
          <w:p w:rsidR="004D74D2" w:rsidRPr="004D74D2" w:rsidRDefault="004D74D2" w:rsidP="004D74D2">
            <w:pPr>
              <w:rPr>
                <w:lang w:val="ru-RU"/>
              </w:rPr>
            </w:pPr>
            <w:r w:rsidRPr="004D74D2">
              <w:rPr>
                <w:b/>
                <w:lang w:val="ru-RU"/>
              </w:rPr>
              <w:t>Регулятивные УУД:</w:t>
            </w:r>
            <w:r w:rsidRPr="004D74D2">
              <w:rPr>
                <w:lang w:val="ru-RU"/>
              </w:rPr>
              <w:t xml:space="preserve"> определять степень успешности своей работы и </w:t>
            </w:r>
            <w:r w:rsidRPr="004D74D2">
              <w:rPr>
                <w:lang w:val="ru-RU"/>
              </w:rPr>
              <w:lastRenderedPageBreak/>
              <w:t>работы других в соответствии с выдвинутыми критериями</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lastRenderedPageBreak/>
              <w:t>74</w:t>
            </w:r>
          </w:p>
          <w:p w:rsidR="004D74D2" w:rsidRDefault="004D74D2" w:rsidP="004D74D2">
            <w:pPr>
              <w:widowControl w:val="0"/>
              <w:tabs>
                <w:tab w:val="left" w:pos="888"/>
              </w:tabs>
              <w:spacing w:line="100" w:lineRule="atLeast"/>
              <w:jc w:val="center"/>
              <w:rPr>
                <w:spacing w:val="-1"/>
              </w:rPr>
            </w:pPr>
            <w:r>
              <w:rPr>
                <w:spacing w:val="-1"/>
              </w:rPr>
              <w:t>(7)</w:t>
            </w:r>
          </w:p>
        </w:tc>
        <w:tc>
          <w:tcPr>
            <w:tcW w:w="2290" w:type="dxa"/>
            <w:vAlign w:val="center"/>
          </w:tcPr>
          <w:p w:rsidR="004D74D2" w:rsidRPr="004D74D2" w:rsidRDefault="004D74D2" w:rsidP="004D74D2">
            <w:pPr>
              <w:rPr>
                <w:lang w:val="ru-RU"/>
              </w:rPr>
            </w:pPr>
            <w:r w:rsidRPr="004D74D2">
              <w:rPr>
                <w:lang w:val="ru-RU"/>
              </w:rPr>
              <w:t>С.А. Есенин: страницы жизни. Тема Родины в лирике С.А.Есенина. «Вот уж вечер…», «Разбуди меня завтра рано…», «Край ты мой заброшенный…»</w:t>
            </w:r>
          </w:p>
          <w:p w:rsidR="004D74D2" w:rsidRPr="004D74D2" w:rsidRDefault="004D74D2" w:rsidP="004D74D2">
            <w:pPr>
              <w:rPr>
                <w:lang w:val="ru-RU"/>
              </w:rPr>
            </w:pPr>
          </w:p>
        </w:tc>
        <w:tc>
          <w:tcPr>
            <w:tcW w:w="704" w:type="dxa"/>
            <w:gridSpan w:val="2"/>
          </w:tcPr>
          <w:p w:rsidR="004D74D2" w:rsidRDefault="004D74D2" w:rsidP="004D74D2">
            <w:pPr>
              <w:jc w:val="center"/>
            </w:pPr>
            <w:r>
              <w:t>1</w:t>
            </w:r>
          </w:p>
        </w:tc>
        <w:tc>
          <w:tcPr>
            <w:tcW w:w="765" w:type="dxa"/>
            <w:gridSpan w:val="6"/>
          </w:tcPr>
          <w:p w:rsidR="004D74D2" w:rsidRPr="004D74D2" w:rsidRDefault="004D74D2" w:rsidP="004D74D2">
            <w:pPr>
              <w:jc w:val="center"/>
              <w:rPr>
                <w:b/>
                <w:lang w:val="ru-RU"/>
              </w:rPr>
            </w:pPr>
            <w:r w:rsidRPr="004D74D2">
              <w:rPr>
                <w:lang w:val="ru-RU"/>
              </w:rPr>
              <w:t>Урок сообщения и усвоения новых знаний</w:t>
            </w:r>
          </w:p>
        </w:tc>
        <w:tc>
          <w:tcPr>
            <w:tcW w:w="1057" w:type="dxa"/>
            <w:gridSpan w:val="24"/>
          </w:tcPr>
          <w:p w:rsidR="004D74D2" w:rsidRPr="004D74D2" w:rsidRDefault="004D74D2" w:rsidP="004D74D2">
            <w:pPr>
              <w:spacing w:after="0" w:line="240" w:lineRule="auto"/>
              <w:jc w:val="center"/>
              <w:rPr>
                <w:b/>
                <w:bCs/>
                <w:i/>
                <w:iCs/>
                <w:lang w:val="ru-RU"/>
              </w:rPr>
            </w:pPr>
          </w:p>
        </w:tc>
        <w:tc>
          <w:tcPr>
            <w:tcW w:w="2443" w:type="dxa"/>
            <w:gridSpan w:val="2"/>
          </w:tcPr>
          <w:p w:rsidR="004D74D2" w:rsidRPr="009557A4" w:rsidRDefault="004D74D2" w:rsidP="004D74D2">
            <w:pPr>
              <w:rPr>
                <w:b/>
              </w:rPr>
            </w:pPr>
            <w:r w:rsidRPr="004D74D2">
              <w:rPr>
                <w:lang w:val="ru-RU"/>
              </w:rPr>
              <w:t>Просмотр</w:t>
            </w:r>
            <w:r w:rsidRPr="004D74D2">
              <w:rPr>
                <w:b/>
                <w:lang w:val="ru-RU"/>
              </w:rPr>
              <w:t xml:space="preserve"> презентации </w:t>
            </w:r>
            <w:r w:rsidRPr="004D74D2">
              <w:rPr>
                <w:lang w:val="ru-RU"/>
              </w:rPr>
              <w:t xml:space="preserve">Работа с текстами лирических произведений. Работа с иллюстрациями. определение неразрывности судьбы поэта, его творчества с русской природой, с родным домом. </w:t>
            </w:r>
            <w:r>
              <w:t>Нахождение художественных средств в стихотворениях.</w:t>
            </w:r>
          </w:p>
        </w:tc>
        <w:tc>
          <w:tcPr>
            <w:tcW w:w="2119" w:type="dxa"/>
            <w:gridSpan w:val="3"/>
          </w:tcPr>
          <w:p w:rsidR="004D74D2" w:rsidRPr="004D74D2" w:rsidRDefault="004D74D2" w:rsidP="004D74D2">
            <w:pPr>
              <w:widowControl w:val="0"/>
              <w:tabs>
                <w:tab w:val="left" w:pos="888"/>
              </w:tabs>
              <w:spacing w:line="100" w:lineRule="atLeast"/>
              <w:rPr>
                <w:lang w:val="ru-RU"/>
              </w:rPr>
            </w:pPr>
            <w:r w:rsidRPr="004D74D2">
              <w:rPr>
                <w:spacing w:val="-1"/>
                <w:lang w:val="ru-RU"/>
              </w:rPr>
              <w:t>Развитие чувства прекрасного, формирование вкуса</w:t>
            </w:r>
          </w:p>
        </w:tc>
        <w:tc>
          <w:tcPr>
            <w:tcW w:w="2537" w:type="dxa"/>
            <w:gridSpan w:val="3"/>
          </w:tcPr>
          <w:p w:rsidR="004D74D2" w:rsidRPr="004D74D2" w:rsidRDefault="004D74D2" w:rsidP="004D74D2">
            <w:pPr>
              <w:rPr>
                <w:lang w:val="ru-RU"/>
              </w:rPr>
            </w:pPr>
            <w:r w:rsidRPr="004D74D2">
              <w:rPr>
                <w:b/>
                <w:lang w:val="ru-RU"/>
              </w:rPr>
              <w:t>Знать</w:t>
            </w:r>
            <w:r w:rsidRPr="004D74D2">
              <w:rPr>
                <w:lang w:val="ru-RU"/>
              </w:rPr>
              <w:t xml:space="preserve"> ключевые моменты творческой биографии поэта; особенности поэтики, основные мотивы его творчества;</w:t>
            </w:r>
          </w:p>
          <w:p w:rsidR="004D74D2" w:rsidRPr="004D74D2" w:rsidRDefault="004D74D2" w:rsidP="004D74D2">
            <w:pPr>
              <w:rPr>
                <w:rFonts w:eastAsia="Times New Roman"/>
                <w:spacing w:val="2"/>
                <w:lang w:val="ru-RU"/>
              </w:rPr>
            </w:pPr>
            <w:r w:rsidRPr="004D74D2">
              <w:rPr>
                <w:b/>
                <w:lang w:val="ru-RU"/>
              </w:rPr>
              <w:t xml:space="preserve">Понимать, </w:t>
            </w:r>
            <w:r w:rsidRPr="004D74D2">
              <w:rPr>
                <w:lang w:val="ru-RU"/>
              </w:rPr>
              <w:t xml:space="preserve"> </w:t>
            </w:r>
            <w:r w:rsidRPr="004D74D2">
              <w:rPr>
                <w:rFonts w:eastAsia="Times New Roman"/>
                <w:spacing w:val="-2"/>
                <w:lang w:val="ru-RU"/>
              </w:rPr>
              <w:t>в чем своеобразие темы Роди</w:t>
            </w:r>
            <w:r w:rsidRPr="004D74D2">
              <w:rPr>
                <w:rFonts w:eastAsia="Times New Roman"/>
                <w:spacing w:val="-2"/>
                <w:lang w:val="ru-RU"/>
              </w:rPr>
              <w:softHyphen/>
            </w:r>
            <w:r w:rsidRPr="004D74D2">
              <w:rPr>
                <w:rFonts w:eastAsia="Times New Roman"/>
                <w:spacing w:val="1"/>
                <w:lang w:val="ru-RU"/>
              </w:rPr>
              <w:t xml:space="preserve">ны в лирике поэта; непосредственность, </w:t>
            </w:r>
            <w:r w:rsidRPr="004D74D2">
              <w:rPr>
                <w:rFonts w:eastAsia="Times New Roman"/>
                <w:spacing w:val="2"/>
                <w:lang w:val="ru-RU"/>
              </w:rPr>
              <w:t>простоту, естественность, эмоциональ</w:t>
            </w:r>
            <w:r w:rsidRPr="004D74D2">
              <w:rPr>
                <w:rFonts w:eastAsia="Times New Roman"/>
                <w:spacing w:val="2"/>
                <w:lang w:val="ru-RU"/>
              </w:rPr>
              <w:softHyphen/>
              <w:t>ность, афористичность</w:t>
            </w:r>
          </w:p>
          <w:p w:rsidR="004D74D2" w:rsidRPr="004D74D2" w:rsidRDefault="004D74D2" w:rsidP="004D74D2">
            <w:pPr>
              <w:rPr>
                <w:lang w:val="ru-RU"/>
              </w:rPr>
            </w:pPr>
            <w:r w:rsidRPr="004D74D2">
              <w:rPr>
                <w:rFonts w:eastAsia="Times New Roman"/>
                <w:b/>
                <w:spacing w:val="-1"/>
                <w:lang w:val="ru-RU"/>
              </w:rPr>
              <w:t xml:space="preserve">Уметь </w:t>
            </w:r>
            <w:r w:rsidRPr="004D74D2">
              <w:rPr>
                <w:rFonts w:eastAsia="Times New Roman"/>
                <w:spacing w:val="-1"/>
                <w:lang w:val="ru-RU"/>
              </w:rPr>
              <w:t>выразительно читать стихотворе</w:t>
            </w:r>
            <w:r w:rsidRPr="004D74D2">
              <w:rPr>
                <w:rFonts w:eastAsia="Times New Roman"/>
                <w:spacing w:val="-1"/>
                <w:lang w:val="ru-RU"/>
              </w:rPr>
              <w:softHyphen/>
            </w:r>
            <w:r w:rsidRPr="004D74D2">
              <w:rPr>
                <w:rFonts w:eastAsia="Times New Roman"/>
                <w:spacing w:val="1"/>
                <w:lang w:val="ru-RU"/>
              </w:rPr>
              <w:t>ния, определять их темы и идеи; просле</w:t>
            </w:r>
            <w:r w:rsidRPr="004D74D2">
              <w:rPr>
                <w:rFonts w:eastAsia="Times New Roman"/>
                <w:spacing w:val="1"/>
                <w:lang w:val="ru-RU"/>
              </w:rPr>
              <w:softHyphen/>
              <w:t>живать развитие таланта поэта от учени</w:t>
            </w:r>
            <w:r w:rsidRPr="004D74D2">
              <w:rPr>
                <w:rFonts w:eastAsia="Times New Roman"/>
                <w:spacing w:val="1"/>
                <w:lang w:val="ru-RU"/>
              </w:rPr>
              <w:softHyphen/>
            </w:r>
            <w:r w:rsidRPr="004D74D2">
              <w:rPr>
                <w:rFonts w:eastAsia="Times New Roman"/>
                <w:lang w:val="ru-RU"/>
              </w:rPr>
              <w:t>ческих стихотворений к зрелым</w:t>
            </w:r>
          </w:p>
        </w:tc>
        <w:tc>
          <w:tcPr>
            <w:tcW w:w="2962" w:type="dxa"/>
            <w:gridSpan w:val="3"/>
          </w:tcPr>
          <w:p w:rsidR="004D74D2" w:rsidRPr="004D74D2" w:rsidRDefault="004D74D2" w:rsidP="004D74D2">
            <w:pPr>
              <w:shd w:val="clear" w:color="auto" w:fill="FFFFFF"/>
              <w:autoSpaceDE w:val="0"/>
              <w:autoSpaceDN w:val="0"/>
              <w:adjustRightInd w:val="0"/>
              <w:rPr>
                <w:lang w:val="ru-RU"/>
              </w:rPr>
            </w:pPr>
            <w:r w:rsidRPr="004D74D2">
              <w:rPr>
                <w:b/>
                <w:lang w:val="ru-RU"/>
              </w:rPr>
              <w:t>Познавательные УУД:</w:t>
            </w:r>
            <w:r w:rsidRPr="004D74D2">
              <w:rPr>
                <w:lang w:val="ru-RU"/>
              </w:rPr>
              <w:t xml:space="preserve"> узнавать, называть и определять объекты в соответствии с со</w:t>
            </w:r>
            <w:r w:rsidRPr="004D74D2">
              <w:rPr>
                <w:lang w:val="ru-RU"/>
              </w:rPr>
              <w:softHyphen/>
              <w:t>держанием.</w:t>
            </w:r>
          </w:p>
          <w:p w:rsidR="004D74D2" w:rsidRPr="004D74D2" w:rsidRDefault="004D74D2" w:rsidP="004D74D2">
            <w:pPr>
              <w:rPr>
                <w:b/>
                <w:lang w:val="ru-RU"/>
              </w:rPr>
            </w:pPr>
            <w:r w:rsidRPr="004D74D2">
              <w:rPr>
                <w:b/>
                <w:lang w:val="ru-RU"/>
              </w:rPr>
              <w:t xml:space="preserve">Коммуникативные УУД: </w:t>
            </w:r>
            <w:r w:rsidRPr="004D74D2">
              <w:rPr>
                <w:lang w:val="ru-RU"/>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r w:rsidRPr="004D74D2">
              <w:rPr>
                <w:b/>
                <w:lang w:val="ru-RU"/>
              </w:rPr>
              <w:t xml:space="preserve"> </w:t>
            </w:r>
          </w:p>
          <w:p w:rsidR="004D74D2" w:rsidRPr="004D74D2" w:rsidRDefault="004D74D2" w:rsidP="004D74D2">
            <w:pPr>
              <w:rPr>
                <w:lang w:val="ru-RU"/>
              </w:rPr>
            </w:pPr>
            <w:r w:rsidRPr="004D74D2">
              <w:rPr>
                <w:b/>
                <w:lang w:val="ru-RU"/>
              </w:rPr>
              <w:t xml:space="preserve">Регулятивные УУД: </w:t>
            </w:r>
            <w:r w:rsidRPr="004D74D2">
              <w:rPr>
                <w:lang w:val="ru-RU"/>
              </w:rPr>
              <w:t>формировать ситуацию са</w:t>
            </w:r>
            <w:r w:rsidRPr="004D74D2">
              <w:rPr>
                <w:lang w:val="ru-RU"/>
              </w:rPr>
              <w:softHyphen/>
              <w:t>морегуляции эмоциональных состояний, т. е. формировать операциональный опыт</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t>75</w:t>
            </w:r>
          </w:p>
          <w:p w:rsidR="004D74D2" w:rsidRDefault="004D74D2" w:rsidP="004D74D2">
            <w:pPr>
              <w:widowControl w:val="0"/>
              <w:tabs>
                <w:tab w:val="left" w:pos="888"/>
              </w:tabs>
              <w:spacing w:line="100" w:lineRule="atLeast"/>
              <w:jc w:val="center"/>
              <w:rPr>
                <w:spacing w:val="-1"/>
              </w:rPr>
            </w:pPr>
            <w:r>
              <w:rPr>
                <w:spacing w:val="-1"/>
              </w:rPr>
              <w:t>(8)</w:t>
            </w:r>
          </w:p>
        </w:tc>
        <w:tc>
          <w:tcPr>
            <w:tcW w:w="2290" w:type="dxa"/>
            <w:vAlign w:val="center"/>
          </w:tcPr>
          <w:p w:rsidR="004D74D2" w:rsidRPr="004D74D2" w:rsidRDefault="004D74D2" w:rsidP="004D74D2">
            <w:pPr>
              <w:rPr>
                <w:lang w:val="ru-RU"/>
              </w:rPr>
            </w:pPr>
            <w:r w:rsidRPr="004D74D2">
              <w:rPr>
                <w:lang w:val="ru-RU"/>
              </w:rPr>
              <w:t xml:space="preserve">Размышления о жизни, любви, природе, предназначении </w:t>
            </w:r>
            <w:r w:rsidRPr="004D74D2">
              <w:rPr>
                <w:lang w:val="ru-RU"/>
              </w:rPr>
              <w:lastRenderedPageBreak/>
              <w:t xml:space="preserve">человека в лирике С.А.Есенина. </w:t>
            </w:r>
          </w:p>
        </w:tc>
        <w:tc>
          <w:tcPr>
            <w:tcW w:w="704" w:type="dxa"/>
            <w:gridSpan w:val="2"/>
          </w:tcPr>
          <w:p w:rsidR="004D74D2" w:rsidRDefault="004D74D2" w:rsidP="004D74D2">
            <w:pPr>
              <w:jc w:val="center"/>
            </w:pPr>
            <w:r>
              <w:lastRenderedPageBreak/>
              <w:t>1</w:t>
            </w:r>
          </w:p>
        </w:tc>
        <w:tc>
          <w:tcPr>
            <w:tcW w:w="765" w:type="dxa"/>
            <w:gridSpan w:val="6"/>
          </w:tcPr>
          <w:p w:rsidR="004D74D2" w:rsidRPr="00E731BC" w:rsidRDefault="004D74D2" w:rsidP="004D74D2">
            <w:pPr>
              <w:jc w:val="center"/>
              <w:rPr>
                <w:b/>
              </w:rPr>
            </w:pPr>
            <w:r w:rsidRPr="00FA77A0">
              <w:t>Урок-</w:t>
            </w:r>
            <w:r>
              <w:rPr>
                <w:b/>
              </w:rPr>
              <w:t>практикум</w:t>
            </w:r>
          </w:p>
        </w:tc>
        <w:tc>
          <w:tcPr>
            <w:tcW w:w="1057" w:type="dxa"/>
            <w:gridSpan w:val="24"/>
          </w:tcPr>
          <w:p w:rsidR="004D74D2" w:rsidRPr="00E731BC" w:rsidRDefault="004D74D2" w:rsidP="004D74D2">
            <w:pPr>
              <w:spacing w:after="0" w:line="240" w:lineRule="auto"/>
              <w:jc w:val="center"/>
              <w:rPr>
                <w:b/>
                <w:bCs/>
                <w:i/>
                <w:iCs/>
              </w:rPr>
            </w:pPr>
          </w:p>
        </w:tc>
        <w:tc>
          <w:tcPr>
            <w:tcW w:w="2443" w:type="dxa"/>
            <w:gridSpan w:val="2"/>
          </w:tcPr>
          <w:p w:rsidR="004D74D2" w:rsidRPr="004D74D2" w:rsidRDefault="004D74D2" w:rsidP="004D74D2">
            <w:pPr>
              <w:rPr>
                <w:lang w:val="ru-RU"/>
              </w:rPr>
            </w:pPr>
            <w:r w:rsidRPr="004D74D2">
              <w:rPr>
                <w:lang w:val="ru-RU"/>
              </w:rPr>
              <w:t>Определение философской лирики. Работа с текстами лирических произведений:</w:t>
            </w:r>
          </w:p>
          <w:p w:rsidR="004D74D2" w:rsidRPr="004D74D2" w:rsidRDefault="004D74D2" w:rsidP="004D74D2">
            <w:pPr>
              <w:rPr>
                <w:lang w:val="ru-RU"/>
              </w:rPr>
            </w:pPr>
            <w:r w:rsidRPr="004D74D2">
              <w:rPr>
                <w:lang w:val="ru-RU"/>
              </w:rPr>
              <w:lastRenderedPageBreak/>
              <w:t>"Письмо женщине...",</w:t>
            </w:r>
          </w:p>
          <w:p w:rsidR="004D74D2" w:rsidRPr="004D74D2" w:rsidRDefault="004D74D2" w:rsidP="004D74D2">
            <w:pPr>
              <w:rPr>
                <w:b/>
                <w:lang w:val="ru-RU"/>
              </w:rPr>
            </w:pPr>
            <w:r w:rsidRPr="004D74D2">
              <w:rPr>
                <w:lang w:val="ru-RU"/>
              </w:rPr>
              <w:t xml:space="preserve">«Не жалею, не зову, не плачу..», «Отговорила роща золотая…». Определение тропов. Просмотр </w:t>
            </w:r>
            <w:r w:rsidRPr="004D74D2">
              <w:rPr>
                <w:b/>
                <w:lang w:val="ru-RU"/>
              </w:rPr>
              <w:t>презентаций</w:t>
            </w:r>
            <w:r w:rsidRPr="004D74D2">
              <w:rPr>
                <w:lang w:val="ru-RU"/>
              </w:rPr>
              <w:t xml:space="preserve"> на ассоциативное восприятие текстов стихотворений</w:t>
            </w:r>
          </w:p>
        </w:tc>
        <w:tc>
          <w:tcPr>
            <w:tcW w:w="2119" w:type="dxa"/>
            <w:gridSpan w:val="3"/>
          </w:tcPr>
          <w:p w:rsidR="004D74D2" w:rsidRPr="004D74D2" w:rsidRDefault="004D74D2" w:rsidP="004D74D2">
            <w:pPr>
              <w:widowControl w:val="0"/>
              <w:tabs>
                <w:tab w:val="left" w:pos="888"/>
              </w:tabs>
              <w:spacing w:line="100" w:lineRule="atLeast"/>
              <w:rPr>
                <w:lang w:val="ru-RU"/>
              </w:rPr>
            </w:pPr>
            <w:r w:rsidRPr="004D74D2">
              <w:rPr>
                <w:spacing w:val="-1"/>
                <w:lang w:val="ru-RU"/>
              </w:rPr>
              <w:lastRenderedPageBreak/>
              <w:t>Развитие эстетических чувств, эмоциональной сферы личности</w:t>
            </w:r>
          </w:p>
        </w:tc>
        <w:tc>
          <w:tcPr>
            <w:tcW w:w="2537" w:type="dxa"/>
            <w:gridSpan w:val="3"/>
          </w:tcPr>
          <w:p w:rsidR="004D74D2" w:rsidRPr="004D74D2" w:rsidRDefault="004D74D2" w:rsidP="004D74D2">
            <w:pPr>
              <w:rPr>
                <w:b/>
                <w:lang w:val="ru-RU"/>
              </w:rPr>
            </w:pPr>
            <w:r w:rsidRPr="004D74D2">
              <w:rPr>
                <w:b/>
                <w:lang w:val="ru-RU"/>
              </w:rPr>
              <w:t xml:space="preserve">Знать </w:t>
            </w:r>
            <w:r w:rsidRPr="004D74D2">
              <w:rPr>
                <w:lang w:val="ru-RU"/>
              </w:rPr>
              <w:t>т\л: лиризм, исповедальность, имажинизм</w:t>
            </w:r>
          </w:p>
          <w:p w:rsidR="004D74D2" w:rsidRPr="004D74D2" w:rsidRDefault="004D74D2" w:rsidP="004D74D2">
            <w:pPr>
              <w:rPr>
                <w:lang w:val="ru-RU"/>
              </w:rPr>
            </w:pPr>
            <w:r w:rsidRPr="004D74D2">
              <w:rPr>
                <w:b/>
                <w:lang w:val="ru-RU"/>
              </w:rPr>
              <w:t>Уметь</w:t>
            </w:r>
            <w:r w:rsidRPr="004D74D2">
              <w:rPr>
                <w:lang w:val="ru-RU"/>
              </w:rPr>
              <w:t xml:space="preserve">  выразительно читать стихотворение, </w:t>
            </w:r>
            <w:r w:rsidRPr="004D74D2">
              <w:rPr>
                <w:lang w:val="ru-RU"/>
              </w:rPr>
              <w:lastRenderedPageBreak/>
              <w:t>определять тематику, проблематику стихотворения. , анализировать цветовую лексику в стихотворении.</w:t>
            </w:r>
          </w:p>
        </w:tc>
        <w:tc>
          <w:tcPr>
            <w:tcW w:w="2962" w:type="dxa"/>
            <w:gridSpan w:val="3"/>
          </w:tcPr>
          <w:p w:rsidR="004D74D2" w:rsidRPr="004D74D2" w:rsidRDefault="004D74D2" w:rsidP="004D74D2">
            <w:pPr>
              <w:rPr>
                <w:lang w:val="ru-RU"/>
              </w:rPr>
            </w:pPr>
            <w:r w:rsidRPr="004D74D2">
              <w:rPr>
                <w:b/>
                <w:lang w:val="ru-RU"/>
              </w:rPr>
              <w:lastRenderedPageBreak/>
              <w:t xml:space="preserve">Познавательные УУД: </w:t>
            </w:r>
            <w:r w:rsidRPr="004D74D2">
              <w:rPr>
                <w:lang w:val="ru-RU"/>
              </w:rPr>
              <w:t>узнавать, называть и определять объекты в соответствии с со</w:t>
            </w:r>
            <w:r w:rsidRPr="004D74D2">
              <w:rPr>
                <w:lang w:val="ru-RU"/>
              </w:rPr>
              <w:softHyphen/>
              <w:t xml:space="preserve">держанием. </w:t>
            </w:r>
          </w:p>
          <w:p w:rsidR="004D74D2" w:rsidRPr="004D74D2" w:rsidRDefault="004D74D2" w:rsidP="004D74D2">
            <w:pPr>
              <w:rPr>
                <w:lang w:val="ru-RU"/>
              </w:rPr>
            </w:pPr>
            <w:r w:rsidRPr="004D74D2">
              <w:rPr>
                <w:b/>
                <w:lang w:val="ru-RU"/>
              </w:rPr>
              <w:lastRenderedPageBreak/>
              <w:t xml:space="preserve">Коммуникативные УУД: </w:t>
            </w:r>
            <w:r w:rsidRPr="004D74D2">
              <w:rPr>
                <w:lang w:val="ru-RU"/>
              </w:rPr>
              <w:t>уметь строить моноло</w:t>
            </w:r>
            <w:r w:rsidRPr="004D74D2">
              <w:rPr>
                <w:lang w:val="ru-RU"/>
              </w:rPr>
              <w:softHyphen/>
              <w:t>гическое высказывание, договариваться и приходить к общему результату</w:t>
            </w:r>
          </w:p>
          <w:p w:rsidR="004D74D2" w:rsidRPr="004D74D2" w:rsidRDefault="004D74D2" w:rsidP="004D74D2">
            <w:pPr>
              <w:rPr>
                <w:lang w:val="ru-RU"/>
              </w:rPr>
            </w:pPr>
            <w:r w:rsidRPr="004D74D2">
              <w:rPr>
                <w:b/>
                <w:lang w:val="ru-RU"/>
              </w:rPr>
              <w:t xml:space="preserve">Регулятивные УУД: </w:t>
            </w:r>
            <w:r w:rsidRPr="004D74D2">
              <w:rPr>
                <w:lang w:val="ru-RU"/>
              </w:rPr>
              <w:t>самостоятельно формулировать тему урока и цель</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lastRenderedPageBreak/>
              <w:t>76-77</w:t>
            </w:r>
          </w:p>
          <w:p w:rsidR="004D74D2" w:rsidRDefault="004D74D2" w:rsidP="004D74D2">
            <w:pPr>
              <w:widowControl w:val="0"/>
              <w:tabs>
                <w:tab w:val="left" w:pos="888"/>
              </w:tabs>
              <w:spacing w:line="100" w:lineRule="atLeast"/>
              <w:jc w:val="center"/>
              <w:rPr>
                <w:spacing w:val="-1"/>
              </w:rPr>
            </w:pPr>
            <w:r>
              <w:rPr>
                <w:spacing w:val="-1"/>
              </w:rPr>
              <w:t>(9-10)</w:t>
            </w:r>
          </w:p>
        </w:tc>
        <w:tc>
          <w:tcPr>
            <w:tcW w:w="2290" w:type="dxa"/>
            <w:vAlign w:val="center"/>
          </w:tcPr>
          <w:p w:rsidR="004D74D2" w:rsidRPr="004D74D2" w:rsidRDefault="004D74D2" w:rsidP="004D74D2">
            <w:pPr>
              <w:rPr>
                <w:lang w:val="ru-RU"/>
              </w:rPr>
            </w:pPr>
            <w:r w:rsidRPr="004D74D2">
              <w:rPr>
                <w:lang w:val="ru-RU"/>
              </w:rPr>
              <w:t>В.В. Маяковский: страницы жизни. «Послушайте!», «А вы могли бы?», «Люблю» (отрывок). Новаторство поэзии Маяковского. Своеобразие стиха, ритма, интонаций. Словотворчество поэзии.</w:t>
            </w:r>
          </w:p>
          <w:p w:rsidR="004D74D2" w:rsidRPr="003B72B5" w:rsidRDefault="004D74D2" w:rsidP="004D74D2">
            <w:r w:rsidRPr="003B72B5">
              <w:t>Маяковский о труде поэта</w:t>
            </w:r>
          </w:p>
        </w:tc>
        <w:tc>
          <w:tcPr>
            <w:tcW w:w="704" w:type="dxa"/>
            <w:gridSpan w:val="2"/>
          </w:tcPr>
          <w:p w:rsidR="004D74D2" w:rsidRPr="00171A56" w:rsidRDefault="004D74D2" w:rsidP="004D74D2">
            <w:pPr>
              <w:jc w:val="center"/>
              <w:rPr>
                <w:b/>
              </w:rPr>
            </w:pPr>
            <w:r w:rsidRPr="00171A56">
              <w:rPr>
                <w:b/>
              </w:rPr>
              <w:t>2</w:t>
            </w:r>
          </w:p>
        </w:tc>
        <w:tc>
          <w:tcPr>
            <w:tcW w:w="885" w:type="dxa"/>
            <w:gridSpan w:val="13"/>
          </w:tcPr>
          <w:p w:rsidR="004D74D2" w:rsidRPr="004D74D2" w:rsidRDefault="004D74D2" w:rsidP="004D74D2">
            <w:pPr>
              <w:jc w:val="center"/>
              <w:rPr>
                <w:b/>
                <w:lang w:val="ru-RU"/>
              </w:rPr>
            </w:pPr>
            <w:r w:rsidRPr="004D74D2">
              <w:rPr>
                <w:lang w:val="ru-RU"/>
              </w:rPr>
              <w:t>Урок сообщения и усвоения новых знаний</w:t>
            </w:r>
          </w:p>
        </w:tc>
        <w:tc>
          <w:tcPr>
            <w:tcW w:w="937" w:type="dxa"/>
            <w:gridSpan w:val="17"/>
          </w:tcPr>
          <w:p w:rsidR="004D74D2" w:rsidRPr="004D74D2" w:rsidRDefault="004D74D2" w:rsidP="004D74D2">
            <w:pPr>
              <w:spacing w:after="0" w:line="240" w:lineRule="auto"/>
              <w:jc w:val="center"/>
              <w:rPr>
                <w:b/>
                <w:bCs/>
                <w:i/>
                <w:iCs/>
                <w:lang w:val="ru-RU"/>
              </w:rPr>
            </w:pPr>
          </w:p>
        </w:tc>
        <w:tc>
          <w:tcPr>
            <w:tcW w:w="2443" w:type="dxa"/>
            <w:gridSpan w:val="2"/>
          </w:tcPr>
          <w:p w:rsidR="004D74D2" w:rsidRPr="004D74D2" w:rsidRDefault="004D74D2" w:rsidP="004D74D2">
            <w:pPr>
              <w:rPr>
                <w:lang w:val="ru-RU"/>
              </w:rPr>
            </w:pPr>
            <w:r w:rsidRPr="004D74D2">
              <w:rPr>
                <w:b/>
                <w:lang w:val="ru-RU"/>
              </w:rPr>
              <w:t xml:space="preserve">Просмотр презентации </w:t>
            </w:r>
            <w:r w:rsidRPr="004D74D2">
              <w:rPr>
                <w:lang w:val="ru-RU"/>
              </w:rPr>
              <w:t>о</w:t>
            </w:r>
            <w:r w:rsidRPr="004D74D2">
              <w:rPr>
                <w:b/>
                <w:lang w:val="ru-RU"/>
              </w:rPr>
              <w:t xml:space="preserve"> </w:t>
            </w:r>
            <w:r w:rsidRPr="004D74D2">
              <w:rPr>
                <w:lang w:val="ru-RU"/>
              </w:rPr>
              <w:t>Маяковском.</w:t>
            </w:r>
          </w:p>
          <w:p w:rsidR="004D74D2" w:rsidRPr="009557A4" w:rsidRDefault="004D74D2" w:rsidP="004D74D2">
            <w:r w:rsidRPr="004D74D2">
              <w:rPr>
                <w:lang w:val="ru-RU"/>
              </w:rPr>
              <w:t xml:space="preserve">Работа с текстами лирических произведений. Определение своеобразия стихов Маяковского: ритма, рифмы, строфики, употребление необычных сравнений гипербол. </w:t>
            </w:r>
            <w:r>
              <w:t>Определение высокого накала чувств в стихотворениях.</w:t>
            </w:r>
          </w:p>
          <w:p w:rsidR="004D74D2" w:rsidRPr="009557A4" w:rsidRDefault="004D74D2" w:rsidP="004D74D2">
            <w:pPr>
              <w:rPr>
                <w:b/>
              </w:rPr>
            </w:pPr>
          </w:p>
        </w:tc>
        <w:tc>
          <w:tcPr>
            <w:tcW w:w="2119" w:type="dxa"/>
            <w:gridSpan w:val="3"/>
          </w:tcPr>
          <w:p w:rsidR="004D74D2" w:rsidRPr="004D74D2" w:rsidRDefault="004D74D2" w:rsidP="004D74D2">
            <w:pPr>
              <w:widowControl w:val="0"/>
              <w:tabs>
                <w:tab w:val="left" w:pos="888"/>
              </w:tabs>
              <w:spacing w:line="100" w:lineRule="atLeast"/>
              <w:rPr>
                <w:lang w:val="ru-RU"/>
              </w:rPr>
            </w:pPr>
            <w:r w:rsidRPr="004D74D2">
              <w:rPr>
                <w:lang w:val="ru-RU"/>
              </w:rPr>
              <w:t>Формирование интереса к новому материалу, к  иссле</w:t>
            </w:r>
            <w:r w:rsidRPr="004D74D2">
              <w:rPr>
                <w:lang w:val="ru-RU"/>
              </w:rPr>
              <w:softHyphen/>
              <w:t xml:space="preserve">довательской деятельности </w:t>
            </w:r>
          </w:p>
        </w:tc>
        <w:tc>
          <w:tcPr>
            <w:tcW w:w="2537" w:type="dxa"/>
            <w:gridSpan w:val="3"/>
          </w:tcPr>
          <w:p w:rsidR="004D74D2" w:rsidRPr="004D74D2" w:rsidRDefault="004D74D2" w:rsidP="004D74D2">
            <w:pPr>
              <w:rPr>
                <w:lang w:val="ru-RU"/>
              </w:rPr>
            </w:pPr>
            <w:r w:rsidRPr="004D74D2">
              <w:rPr>
                <w:b/>
                <w:lang w:val="ru-RU"/>
              </w:rPr>
              <w:t>Знать</w:t>
            </w:r>
            <w:r w:rsidRPr="004D74D2">
              <w:rPr>
                <w:lang w:val="ru-RU"/>
              </w:rPr>
              <w:t xml:space="preserve"> план анализа лирического произведения; содержание лирических произв-ий; основные факты биографии поэта; основные мотивы творчества;</w:t>
            </w:r>
          </w:p>
          <w:p w:rsidR="004D74D2" w:rsidRPr="004D74D2" w:rsidRDefault="004D74D2" w:rsidP="004D74D2">
            <w:pPr>
              <w:rPr>
                <w:lang w:val="ru-RU"/>
              </w:rPr>
            </w:pPr>
            <w:r w:rsidRPr="004D74D2">
              <w:rPr>
                <w:rFonts w:eastAsia="Times New Roman"/>
                <w:b/>
                <w:spacing w:val="-2"/>
                <w:lang w:val="ru-RU"/>
              </w:rPr>
              <w:t>Понимать</w:t>
            </w:r>
            <w:r w:rsidRPr="004D74D2">
              <w:rPr>
                <w:rFonts w:eastAsia="Times New Roman"/>
                <w:spacing w:val="-2"/>
                <w:lang w:val="ru-RU"/>
              </w:rPr>
              <w:t xml:space="preserve">, в чем своеобразие лирического </w:t>
            </w:r>
            <w:r w:rsidRPr="004D74D2">
              <w:rPr>
                <w:rFonts w:eastAsia="Times New Roman"/>
                <w:spacing w:val="1"/>
                <w:lang w:val="ru-RU"/>
              </w:rPr>
              <w:t>героя В.В. Маяковского; новаторский ха</w:t>
            </w:r>
            <w:r w:rsidRPr="004D74D2">
              <w:rPr>
                <w:rFonts w:eastAsia="Times New Roman"/>
                <w:spacing w:val="1"/>
                <w:lang w:val="ru-RU"/>
              </w:rPr>
              <w:softHyphen/>
              <w:t xml:space="preserve">рактер произведений поэта. </w:t>
            </w:r>
            <w:r w:rsidRPr="004D74D2">
              <w:rPr>
                <w:rFonts w:eastAsia="Times New Roman"/>
                <w:b/>
                <w:lang w:val="ru-RU"/>
              </w:rPr>
              <w:t xml:space="preserve">Уметь </w:t>
            </w:r>
            <w:r w:rsidRPr="004D74D2">
              <w:rPr>
                <w:rFonts w:eastAsia="Times New Roman"/>
                <w:lang w:val="ru-RU"/>
              </w:rPr>
              <w:t xml:space="preserve">записывать основные положения </w:t>
            </w:r>
            <w:r w:rsidRPr="004D74D2">
              <w:rPr>
                <w:rFonts w:eastAsia="Times New Roman"/>
                <w:spacing w:val="2"/>
                <w:lang w:val="ru-RU"/>
              </w:rPr>
              <w:t>лекции; воспринимать и выразитель</w:t>
            </w:r>
            <w:r w:rsidRPr="004D74D2">
              <w:rPr>
                <w:rFonts w:eastAsia="Times New Roman"/>
                <w:spacing w:val="2"/>
                <w:lang w:val="ru-RU"/>
              </w:rPr>
              <w:softHyphen/>
            </w:r>
            <w:r w:rsidRPr="004D74D2">
              <w:rPr>
                <w:rFonts w:eastAsia="Times New Roman"/>
                <w:spacing w:val="1"/>
                <w:lang w:val="ru-RU"/>
              </w:rPr>
              <w:t xml:space="preserve">но читать стихотворения, определять их темы и идеи; объяснять </w:t>
            </w:r>
            <w:r w:rsidRPr="004D74D2">
              <w:rPr>
                <w:rFonts w:eastAsia="Times New Roman"/>
                <w:spacing w:val="1"/>
                <w:lang w:val="ru-RU"/>
              </w:rPr>
              <w:lastRenderedPageBreak/>
              <w:t>неологизмы В.В. Маяковского;</w:t>
            </w:r>
          </w:p>
        </w:tc>
        <w:tc>
          <w:tcPr>
            <w:tcW w:w="2962" w:type="dxa"/>
            <w:gridSpan w:val="3"/>
          </w:tcPr>
          <w:p w:rsidR="004D74D2" w:rsidRPr="004D74D2" w:rsidRDefault="004D74D2" w:rsidP="004D74D2">
            <w:pPr>
              <w:rPr>
                <w:lang w:val="ru-RU"/>
              </w:rPr>
            </w:pPr>
            <w:r w:rsidRPr="004D74D2">
              <w:rPr>
                <w:b/>
                <w:lang w:val="ru-RU"/>
              </w:rPr>
              <w:lastRenderedPageBreak/>
              <w:t xml:space="preserve">Познавательные УУД: </w:t>
            </w:r>
            <w:r w:rsidRPr="004D74D2">
              <w:rPr>
                <w:lang w:val="ru-RU"/>
              </w:rPr>
              <w:t>выделять и формулиро</w:t>
            </w:r>
            <w:r w:rsidRPr="004D74D2">
              <w:rPr>
                <w:lang w:val="ru-RU"/>
              </w:rPr>
              <w:softHyphen/>
              <w:t xml:space="preserve">вать познавательную цель. </w:t>
            </w:r>
          </w:p>
          <w:p w:rsidR="004D74D2" w:rsidRPr="004D74D2" w:rsidRDefault="004D74D2" w:rsidP="004D74D2">
            <w:pPr>
              <w:rPr>
                <w:lang w:val="ru-RU"/>
              </w:rPr>
            </w:pPr>
            <w:r w:rsidRPr="004D74D2">
              <w:rPr>
                <w:b/>
                <w:lang w:val="ru-RU"/>
              </w:rPr>
              <w:t xml:space="preserve">Коммуникативные УУД: </w:t>
            </w:r>
            <w:r w:rsidRPr="004D74D2">
              <w:rPr>
                <w:lang w:val="ru-RU"/>
              </w:rPr>
              <w:t>устанавливать рабочие отношения, эффективно сотрудничать и способствовать продуктивной коопера</w:t>
            </w:r>
            <w:r w:rsidRPr="004D74D2">
              <w:rPr>
                <w:lang w:val="ru-RU"/>
              </w:rPr>
              <w:softHyphen/>
              <w:t>ции.</w:t>
            </w:r>
          </w:p>
          <w:p w:rsidR="004D74D2" w:rsidRPr="004D74D2" w:rsidRDefault="004D74D2" w:rsidP="004D74D2">
            <w:pPr>
              <w:rPr>
                <w:lang w:val="ru-RU"/>
              </w:rPr>
            </w:pPr>
            <w:r w:rsidRPr="004D74D2">
              <w:rPr>
                <w:b/>
                <w:lang w:val="ru-RU"/>
              </w:rPr>
              <w:t xml:space="preserve">Регулятивные УУД: </w:t>
            </w:r>
            <w:r w:rsidRPr="004D74D2">
              <w:rPr>
                <w:lang w:val="ru-RU"/>
              </w:rPr>
              <w:t>самостоятельно формулировать проблему урока</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t>78</w:t>
            </w:r>
          </w:p>
          <w:p w:rsidR="004D74D2" w:rsidRDefault="004D74D2" w:rsidP="004D74D2">
            <w:pPr>
              <w:widowControl w:val="0"/>
              <w:tabs>
                <w:tab w:val="left" w:pos="888"/>
              </w:tabs>
              <w:spacing w:line="100" w:lineRule="atLeast"/>
              <w:jc w:val="center"/>
              <w:rPr>
                <w:spacing w:val="-1"/>
              </w:rPr>
            </w:pPr>
            <w:r>
              <w:rPr>
                <w:spacing w:val="-1"/>
              </w:rPr>
              <w:t>(11)</w:t>
            </w:r>
          </w:p>
        </w:tc>
        <w:tc>
          <w:tcPr>
            <w:tcW w:w="2290" w:type="dxa"/>
            <w:vAlign w:val="center"/>
          </w:tcPr>
          <w:p w:rsidR="004D74D2" w:rsidRPr="004D74D2" w:rsidRDefault="004D74D2" w:rsidP="004D74D2">
            <w:pPr>
              <w:rPr>
                <w:lang w:val="ru-RU"/>
              </w:rPr>
            </w:pPr>
            <w:r w:rsidRPr="004D74D2">
              <w:rPr>
                <w:b/>
                <w:lang w:val="ru-RU"/>
              </w:rPr>
              <w:t>Р.Р. Письменный анализ одного</w:t>
            </w:r>
            <w:r w:rsidRPr="004D74D2">
              <w:rPr>
                <w:lang w:val="ru-RU"/>
              </w:rPr>
              <w:t xml:space="preserve"> из стихотворений поэтов Серебряного  века</w:t>
            </w:r>
          </w:p>
        </w:tc>
        <w:tc>
          <w:tcPr>
            <w:tcW w:w="704" w:type="dxa"/>
            <w:gridSpan w:val="2"/>
          </w:tcPr>
          <w:p w:rsidR="004D74D2" w:rsidRDefault="004D74D2" w:rsidP="004D74D2">
            <w:pPr>
              <w:jc w:val="center"/>
            </w:pPr>
            <w:r>
              <w:t>1</w:t>
            </w:r>
          </w:p>
        </w:tc>
        <w:tc>
          <w:tcPr>
            <w:tcW w:w="885" w:type="dxa"/>
            <w:gridSpan w:val="13"/>
          </w:tcPr>
          <w:p w:rsidR="004D74D2" w:rsidRPr="00E731BC" w:rsidRDefault="004D74D2" w:rsidP="004D74D2">
            <w:pPr>
              <w:jc w:val="center"/>
              <w:rPr>
                <w:b/>
              </w:rPr>
            </w:pPr>
            <w:r>
              <w:rPr>
                <w:b/>
              </w:rPr>
              <w:t>Урок развития речи</w:t>
            </w:r>
          </w:p>
        </w:tc>
        <w:tc>
          <w:tcPr>
            <w:tcW w:w="937" w:type="dxa"/>
            <w:gridSpan w:val="17"/>
          </w:tcPr>
          <w:p w:rsidR="004D74D2" w:rsidRPr="00E731BC" w:rsidRDefault="004D74D2" w:rsidP="004D74D2">
            <w:pPr>
              <w:spacing w:after="0" w:line="240" w:lineRule="auto"/>
              <w:jc w:val="center"/>
              <w:rPr>
                <w:b/>
                <w:bCs/>
                <w:i/>
                <w:iCs/>
              </w:rPr>
            </w:pPr>
          </w:p>
        </w:tc>
        <w:tc>
          <w:tcPr>
            <w:tcW w:w="2443" w:type="dxa"/>
            <w:gridSpan w:val="2"/>
          </w:tcPr>
          <w:p w:rsidR="004D74D2" w:rsidRPr="00A74D8D" w:rsidRDefault="004D74D2" w:rsidP="004D74D2">
            <w:r w:rsidRPr="00A74D8D">
              <w:t>Самостоятельная работа</w:t>
            </w:r>
          </w:p>
        </w:tc>
        <w:tc>
          <w:tcPr>
            <w:tcW w:w="2119" w:type="dxa"/>
            <w:gridSpan w:val="3"/>
          </w:tcPr>
          <w:p w:rsidR="004D74D2" w:rsidRPr="004D74D2" w:rsidRDefault="004D74D2" w:rsidP="004D74D2">
            <w:pPr>
              <w:widowControl w:val="0"/>
              <w:tabs>
                <w:tab w:val="left" w:pos="888"/>
              </w:tabs>
              <w:spacing w:line="100" w:lineRule="atLeast"/>
              <w:rPr>
                <w:lang w:val="ru-RU"/>
              </w:rPr>
            </w:pPr>
            <w:r w:rsidRPr="004D74D2">
              <w:rPr>
                <w:lang w:val="ru-RU"/>
              </w:rPr>
              <w:t xml:space="preserve">Формирование навыков самостоятельности и саморегуляции </w:t>
            </w:r>
          </w:p>
        </w:tc>
        <w:tc>
          <w:tcPr>
            <w:tcW w:w="2537" w:type="dxa"/>
            <w:gridSpan w:val="3"/>
          </w:tcPr>
          <w:p w:rsidR="004D74D2" w:rsidRPr="004D74D2" w:rsidRDefault="004D74D2" w:rsidP="004D74D2">
            <w:pPr>
              <w:rPr>
                <w:lang w:val="ru-RU"/>
              </w:rPr>
            </w:pPr>
            <w:r w:rsidRPr="004D74D2">
              <w:rPr>
                <w:b/>
                <w:lang w:val="ru-RU"/>
              </w:rPr>
              <w:t xml:space="preserve">Знать </w:t>
            </w:r>
            <w:r w:rsidRPr="004D74D2">
              <w:rPr>
                <w:lang w:val="ru-RU"/>
              </w:rPr>
              <w:t>Т/Л по теме.</w:t>
            </w:r>
          </w:p>
          <w:p w:rsidR="004D74D2" w:rsidRPr="004D74D2" w:rsidRDefault="004D74D2" w:rsidP="004D74D2">
            <w:pPr>
              <w:rPr>
                <w:lang w:val="ru-RU"/>
              </w:rPr>
            </w:pPr>
            <w:r w:rsidRPr="004D74D2">
              <w:rPr>
                <w:b/>
                <w:lang w:val="ru-RU"/>
              </w:rPr>
              <w:t>Уметь</w:t>
            </w:r>
            <w:r w:rsidRPr="004D74D2">
              <w:rPr>
                <w:lang w:val="ru-RU"/>
              </w:rPr>
              <w:t xml:space="preserve"> анализировать лирическое произведение; грамотно оформлять высказывание</w:t>
            </w:r>
          </w:p>
        </w:tc>
        <w:tc>
          <w:tcPr>
            <w:tcW w:w="2962" w:type="dxa"/>
            <w:gridSpan w:val="3"/>
          </w:tcPr>
          <w:p w:rsidR="004D74D2" w:rsidRPr="004D74D2" w:rsidRDefault="004D74D2" w:rsidP="004D74D2">
            <w:pPr>
              <w:shd w:val="clear" w:color="auto" w:fill="FFFFFF"/>
              <w:autoSpaceDE w:val="0"/>
              <w:autoSpaceDN w:val="0"/>
              <w:adjustRightInd w:val="0"/>
              <w:rPr>
                <w:lang w:val="ru-RU"/>
              </w:rPr>
            </w:pPr>
            <w:r w:rsidRPr="004D74D2">
              <w:rPr>
                <w:b/>
                <w:lang w:val="ru-RU"/>
              </w:rPr>
              <w:t>Познавательные УУД:</w:t>
            </w:r>
            <w:r w:rsidRPr="004D74D2">
              <w:rPr>
                <w:lang w:val="ru-RU"/>
              </w:rPr>
              <w:t xml:space="preserve"> узнавать, называть и определять объекты в соответствии с со</w:t>
            </w:r>
            <w:r w:rsidRPr="004D74D2">
              <w:rPr>
                <w:lang w:val="ru-RU"/>
              </w:rPr>
              <w:softHyphen/>
              <w:t>держанием.</w:t>
            </w:r>
          </w:p>
          <w:p w:rsidR="004D74D2" w:rsidRPr="004D74D2" w:rsidRDefault="004D74D2" w:rsidP="004D74D2">
            <w:pPr>
              <w:rPr>
                <w:lang w:val="ru-RU"/>
              </w:rPr>
            </w:pPr>
            <w:r w:rsidRPr="004D74D2">
              <w:rPr>
                <w:b/>
                <w:lang w:val="ru-RU"/>
              </w:rPr>
              <w:t xml:space="preserve">Коммуникативные УУД: </w:t>
            </w:r>
            <w:r w:rsidRPr="004D74D2">
              <w:rPr>
                <w:lang w:val="ru-RU"/>
              </w:rPr>
              <w:t>уметь строить письменное монологическое высказывание, формулировать свою точку зрения</w:t>
            </w:r>
          </w:p>
          <w:p w:rsidR="004D74D2" w:rsidRPr="004D74D2" w:rsidRDefault="004D74D2" w:rsidP="004D74D2">
            <w:pPr>
              <w:rPr>
                <w:lang w:val="ru-RU"/>
              </w:rPr>
            </w:pPr>
            <w:r w:rsidRPr="004D74D2">
              <w:rPr>
                <w:b/>
                <w:lang w:val="ru-RU"/>
              </w:rPr>
              <w:t xml:space="preserve">Регулятивные УУД: </w:t>
            </w:r>
            <w:r w:rsidRPr="004D74D2">
              <w:rPr>
                <w:lang w:val="ru-RU"/>
              </w:rPr>
              <w:t>уметь прогнозировать результат</w:t>
            </w:r>
          </w:p>
        </w:tc>
      </w:tr>
      <w:tr w:rsidR="004D74D2" w:rsidRPr="00F6130E" w:rsidTr="00F6130E">
        <w:trPr>
          <w:gridAfter w:val="1"/>
          <w:wAfter w:w="206" w:type="dxa"/>
        </w:trPr>
        <w:tc>
          <w:tcPr>
            <w:tcW w:w="291" w:type="dxa"/>
          </w:tcPr>
          <w:p w:rsidR="004D74D2" w:rsidRPr="004D74D2" w:rsidRDefault="004D74D2" w:rsidP="004D74D2">
            <w:pPr>
              <w:widowControl w:val="0"/>
              <w:tabs>
                <w:tab w:val="left" w:pos="888"/>
              </w:tabs>
              <w:spacing w:line="100" w:lineRule="atLeast"/>
              <w:jc w:val="center"/>
              <w:rPr>
                <w:spacing w:val="-1"/>
                <w:lang w:val="ru-RU"/>
              </w:rPr>
            </w:pPr>
          </w:p>
        </w:tc>
        <w:tc>
          <w:tcPr>
            <w:tcW w:w="2290" w:type="dxa"/>
            <w:vAlign w:val="center"/>
          </w:tcPr>
          <w:p w:rsidR="004D74D2" w:rsidRPr="004D74D2" w:rsidRDefault="004D74D2" w:rsidP="004D74D2">
            <w:pPr>
              <w:rPr>
                <w:b/>
                <w:lang w:val="ru-RU"/>
              </w:rPr>
            </w:pPr>
          </w:p>
        </w:tc>
        <w:tc>
          <w:tcPr>
            <w:tcW w:w="704" w:type="dxa"/>
            <w:gridSpan w:val="2"/>
          </w:tcPr>
          <w:p w:rsidR="004D74D2" w:rsidRPr="004D74D2" w:rsidRDefault="004D74D2" w:rsidP="004D74D2">
            <w:pPr>
              <w:jc w:val="center"/>
              <w:rPr>
                <w:lang w:val="ru-RU"/>
              </w:rPr>
            </w:pPr>
          </w:p>
        </w:tc>
        <w:tc>
          <w:tcPr>
            <w:tcW w:w="8921" w:type="dxa"/>
            <w:gridSpan w:val="38"/>
          </w:tcPr>
          <w:p w:rsidR="004D74D2" w:rsidRPr="004D74D2" w:rsidRDefault="004D74D2" w:rsidP="004D74D2">
            <w:pPr>
              <w:rPr>
                <w:b/>
                <w:lang w:val="ru-RU"/>
              </w:rPr>
            </w:pPr>
            <w:r w:rsidRPr="004D74D2">
              <w:rPr>
                <w:b/>
                <w:lang w:val="ru-RU"/>
              </w:rPr>
              <w:t xml:space="preserve">                                   Русская литература </w:t>
            </w:r>
            <w:r w:rsidRPr="00F15396">
              <w:rPr>
                <w:b/>
              </w:rPr>
              <w:t>XX</w:t>
            </w:r>
            <w:r w:rsidRPr="004D74D2">
              <w:rPr>
                <w:b/>
                <w:lang w:val="ru-RU"/>
              </w:rPr>
              <w:t xml:space="preserve"> века (20-60 г.г)  ─  </w:t>
            </w:r>
            <w:r w:rsidRPr="004D74D2">
              <w:rPr>
                <w:lang w:val="ru-RU"/>
              </w:rPr>
              <w:t>13+1+2 ч.=</w:t>
            </w:r>
            <w:r w:rsidRPr="004D74D2">
              <w:rPr>
                <w:b/>
                <w:lang w:val="ru-RU"/>
              </w:rPr>
              <w:t xml:space="preserve"> 16 ч.</w:t>
            </w:r>
          </w:p>
        </w:tc>
        <w:tc>
          <w:tcPr>
            <w:tcW w:w="2962" w:type="dxa"/>
            <w:gridSpan w:val="3"/>
          </w:tcPr>
          <w:p w:rsidR="004D74D2" w:rsidRPr="004D74D2" w:rsidRDefault="004D74D2" w:rsidP="004D74D2">
            <w:pPr>
              <w:shd w:val="clear" w:color="auto" w:fill="FFFFFF"/>
              <w:autoSpaceDE w:val="0"/>
              <w:autoSpaceDN w:val="0"/>
              <w:adjustRightInd w:val="0"/>
              <w:rPr>
                <w:b/>
                <w:lang w:val="ru-RU"/>
              </w:rPr>
            </w:pP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t>79</w:t>
            </w:r>
          </w:p>
          <w:p w:rsidR="004D74D2" w:rsidRDefault="004D74D2" w:rsidP="004D74D2">
            <w:pPr>
              <w:widowControl w:val="0"/>
              <w:tabs>
                <w:tab w:val="left" w:pos="888"/>
              </w:tabs>
              <w:spacing w:line="100" w:lineRule="atLeast"/>
              <w:jc w:val="center"/>
              <w:rPr>
                <w:spacing w:val="-1"/>
              </w:rPr>
            </w:pPr>
            <w:r>
              <w:rPr>
                <w:spacing w:val="-1"/>
              </w:rPr>
              <w:t>(1)</w:t>
            </w:r>
          </w:p>
        </w:tc>
        <w:tc>
          <w:tcPr>
            <w:tcW w:w="2290" w:type="dxa"/>
            <w:vAlign w:val="center"/>
          </w:tcPr>
          <w:p w:rsidR="004D74D2" w:rsidRPr="004D74D2" w:rsidRDefault="004D74D2" w:rsidP="004D74D2">
            <w:pPr>
              <w:rPr>
                <w:lang w:val="ru-RU"/>
              </w:rPr>
            </w:pPr>
            <w:r w:rsidRPr="004D74D2">
              <w:rPr>
                <w:lang w:val="ru-RU"/>
              </w:rPr>
              <w:t xml:space="preserve">М.А. Булгаков: страницы жизни и творчества. «Собачье сердце»как социально -философская сатира на современное общество. </w:t>
            </w:r>
          </w:p>
        </w:tc>
        <w:tc>
          <w:tcPr>
            <w:tcW w:w="704" w:type="dxa"/>
            <w:gridSpan w:val="2"/>
          </w:tcPr>
          <w:p w:rsidR="004D74D2" w:rsidRDefault="004D74D2" w:rsidP="004D74D2">
            <w:pPr>
              <w:jc w:val="center"/>
            </w:pPr>
            <w:r>
              <w:t>1</w:t>
            </w:r>
          </w:p>
        </w:tc>
        <w:tc>
          <w:tcPr>
            <w:tcW w:w="885" w:type="dxa"/>
            <w:gridSpan w:val="13"/>
          </w:tcPr>
          <w:p w:rsidR="004D74D2" w:rsidRPr="004D74D2" w:rsidRDefault="004D74D2" w:rsidP="004D74D2">
            <w:pPr>
              <w:jc w:val="center"/>
              <w:rPr>
                <w:b/>
                <w:lang w:val="ru-RU"/>
              </w:rPr>
            </w:pPr>
            <w:r w:rsidRPr="004D74D2">
              <w:rPr>
                <w:lang w:val="ru-RU"/>
              </w:rPr>
              <w:t>Урок сообщения и усвоения новых знаний</w:t>
            </w:r>
          </w:p>
        </w:tc>
        <w:tc>
          <w:tcPr>
            <w:tcW w:w="937" w:type="dxa"/>
            <w:gridSpan w:val="17"/>
          </w:tcPr>
          <w:p w:rsidR="004D74D2" w:rsidRPr="004D74D2" w:rsidRDefault="004D74D2" w:rsidP="004D74D2">
            <w:pPr>
              <w:spacing w:after="0" w:line="240" w:lineRule="auto"/>
              <w:jc w:val="center"/>
              <w:rPr>
                <w:b/>
                <w:bCs/>
                <w:i/>
                <w:iCs/>
                <w:lang w:val="ru-RU"/>
              </w:rPr>
            </w:pPr>
          </w:p>
        </w:tc>
        <w:tc>
          <w:tcPr>
            <w:tcW w:w="2443" w:type="dxa"/>
            <w:gridSpan w:val="2"/>
          </w:tcPr>
          <w:p w:rsidR="004D74D2" w:rsidRPr="004D74D2" w:rsidRDefault="004D74D2" w:rsidP="004D74D2">
            <w:pPr>
              <w:rPr>
                <w:lang w:val="ru-RU"/>
              </w:rPr>
            </w:pPr>
            <w:r w:rsidRPr="004D74D2">
              <w:rPr>
                <w:lang w:val="ru-RU"/>
              </w:rPr>
              <w:t xml:space="preserve">Просмотр </w:t>
            </w:r>
            <w:r w:rsidRPr="004D74D2">
              <w:rPr>
                <w:b/>
                <w:lang w:val="ru-RU"/>
              </w:rPr>
              <w:t xml:space="preserve">презентации о </w:t>
            </w:r>
            <w:r w:rsidRPr="004D74D2">
              <w:rPr>
                <w:lang w:val="ru-RU"/>
              </w:rPr>
              <w:t xml:space="preserve">писателе. Комментированное чтение отрывков произведения. Восприятие произведения как </w:t>
            </w:r>
            <w:r w:rsidRPr="004D74D2">
              <w:rPr>
                <w:rFonts w:eastAsia="Times New Roman"/>
                <w:spacing w:val="2"/>
                <w:lang w:val="ru-RU"/>
              </w:rPr>
              <w:t xml:space="preserve">социально-философской </w:t>
            </w:r>
            <w:r w:rsidRPr="004D74D2">
              <w:rPr>
                <w:rFonts w:eastAsia="Times New Roman"/>
                <w:spacing w:val="1"/>
                <w:lang w:val="ru-RU"/>
              </w:rPr>
              <w:t xml:space="preserve">сатиры  на современное общество. Просмотр фрагментов фильма по произведению. // Комментарий </w:t>
            </w:r>
            <w:r w:rsidRPr="004D74D2">
              <w:rPr>
                <w:rFonts w:eastAsia="Times New Roman"/>
                <w:spacing w:val="2"/>
                <w:lang w:val="ru-RU"/>
              </w:rPr>
              <w:lastRenderedPageBreak/>
              <w:t xml:space="preserve">кинематографического </w:t>
            </w:r>
            <w:r w:rsidRPr="004D74D2">
              <w:rPr>
                <w:rFonts w:eastAsia="Times New Roman"/>
                <w:spacing w:val="1"/>
                <w:lang w:val="ru-RU"/>
              </w:rPr>
              <w:t>воплощения повести</w:t>
            </w:r>
          </w:p>
        </w:tc>
        <w:tc>
          <w:tcPr>
            <w:tcW w:w="2119" w:type="dxa"/>
            <w:gridSpan w:val="3"/>
          </w:tcPr>
          <w:p w:rsidR="004D74D2" w:rsidRPr="004D74D2" w:rsidRDefault="004D74D2" w:rsidP="004D74D2">
            <w:pPr>
              <w:widowControl w:val="0"/>
              <w:tabs>
                <w:tab w:val="left" w:pos="888"/>
              </w:tabs>
              <w:spacing w:line="100" w:lineRule="atLeast"/>
              <w:rPr>
                <w:lang w:val="ru-RU"/>
              </w:rPr>
            </w:pPr>
            <w:r w:rsidRPr="004D74D2">
              <w:rPr>
                <w:lang w:val="ru-RU"/>
              </w:rPr>
              <w:lastRenderedPageBreak/>
              <w:t>Формирование устойчивой моти</w:t>
            </w:r>
            <w:r w:rsidRPr="004D74D2">
              <w:rPr>
                <w:lang w:val="ru-RU"/>
              </w:rPr>
              <w:softHyphen/>
              <w:t>вации к индивиду</w:t>
            </w:r>
            <w:r w:rsidRPr="004D74D2">
              <w:rPr>
                <w:lang w:val="ru-RU"/>
              </w:rPr>
              <w:softHyphen/>
              <w:t>альной и коллек</w:t>
            </w:r>
            <w:r w:rsidRPr="004D74D2">
              <w:rPr>
                <w:lang w:val="ru-RU"/>
              </w:rPr>
              <w:softHyphen/>
              <w:t>тивной творческой деятельности</w:t>
            </w:r>
          </w:p>
        </w:tc>
        <w:tc>
          <w:tcPr>
            <w:tcW w:w="2537" w:type="dxa"/>
            <w:gridSpan w:val="3"/>
          </w:tcPr>
          <w:p w:rsidR="004D74D2" w:rsidRPr="004D74D2" w:rsidRDefault="004D74D2" w:rsidP="004D74D2">
            <w:pPr>
              <w:rPr>
                <w:lang w:val="ru-RU"/>
              </w:rPr>
            </w:pPr>
            <w:r w:rsidRPr="004D74D2">
              <w:rPr>
                <w:b/>
                <w:lang w:val="ru-RU"/>
              </w:rPr>
              <w:t>Знать</w:t>
            </w:r>
            <w:r w:rsidRPr="004D74D2">
              <w:rPr>
                <w:lang w:val="ru-RU"/>
              </w:rPr>
              <w:t xml:space="preserve"> теорико-литературные понятия: памфлет, гротеска; художественная условность, фантастика,</w:t>
            </w:r>
          </w:p>
          <w:p w:rsidR="004D74D2" w:rsidRPr="004D74D2" w:rsidRDefault="004D74D2" w:rsidP="004D74D2">
            <w:pPr>
              <w:rPr>
                <w:rFonts w:eastAsia="Times New Roman"/>
                <w:spacing w:val="-5"/>
                <w:lang w:val="ru-RU"/>
              </w:rPr>
            </w:pPr>
            <w:r w:rsidRPr="004D74D2">
              <w:rPr>
                <w:rFonts w:eastAsia="Times New Roman"/>
                <w:spacing w:val="1"/>
                <w:lang w:val="ru-RU"/>
              </w:rPr>
              <w:t>сатира</w:t>
            </w:r>
            <w:r w:rsidRPr="004D74D2">
              <w:rPr>
                <w:rFonts w:eastAsia="Times New Roman"/>
                <w:spacing w:val="-5"/>
                <w:lang w:val="ru-RU"/>
              </w:rPr>
              <w:t xml:space="preserve">. </w:t>
            </w:r>
          </w:p>
          <w:p w:rsidR="004D74D2" w:rsidRPr="004D74D2" w:rsidRDefault="004D74D2" w:rsidP="004D74D2">
            <w:pPr>
              <w:rPr>
                <w:lang w:val="ru-RU"/>
              </w:rPr>
            </w:pPr>
            <w:r w:rsidRPr="004D74D2">
              <w:rPr>
                <w:rFonts w:eastAsia="Times New Roman"/>
                <w:b/>
                <w:spacing w:val="-1"/>
                <w:lang w:val="ru-RU"/>
              </w:rPr>
              <w:t>Понимать</w:t>
            </w:r>
            <w:r w:rsidRPr="004D74D2">
              <w:rPr>
                <w:rFonts w:eastAsia="Times New Roman"/>
                <w:spacing w:val="-1"/>
                <w:lang w:val="ru-RU"/>
              </w:rPr>
              <w:t xml:space="preserve"> исторический контекст созда</w:t>
            </w:r>
            <w:r w:rsidRPr="004D74D2">
              <w:rPr>
                <w:rFonts w:eastAsia="Times New Roman"/>
                <w:spacing w:val="-1"/>
                <w:lang w:val="ru-RU"/>
              </w:rPr>
              <w:softHyphen/>
            </w:r>
            <w:r w:rsidRPr="004D74D2">
              <w:rPr>
                <w:rFonts w:eastAsia="Times New Roman"/>
                <w:spacing w:val="2"/>
                <w:lang w:val="ru-RU"/>
              </w:rPr>
              <w:t>ния повести; сатирический пафос произ</w:t>
            </w:r>
            <w:r w:rsidRPr="004D74D2">
              <w:rPr>
                <w:rFonts w:eastAsia="Times New Roman"/>
                <w:spacing w:val="2"/>
                <w:lang w:val="ru-RU"/>
              </w:rPr>
              <w:softHyphen/>
            </w:r>
            <w:r w:rsidRPr="004D74D2">
              <w:rPr>
                <w:rFonts w:eastAsia="Times New Roman"/>
                <w:spacing w:val="1"/>
                <w:lang w:val="ru-RU"/>
              </w:rPr>
              <w:t>ведения; позицию автора</w:t>
            </w:r>
          </w:p>
          <w:p w:rsidR="004D74D2" w:rsidRPr="004D74D2" w:rsidRDefault="004D74D2" w:rsidP="004D74D2">
            <w:pPr>
              <w:rPr>
                <w:b/>
                <w:lang w:val="ru-RU"/>
              </w:rPr>
            </w:pPr>
            <w:r w:rsidRPr="004D74D2">
              <w:rPr>
                <w:b/>
                <w:lang w:val="ru-RU"/>
              </w:rPr>
              <w:lastRenderedPageBreak/>
              <w:t>Уметь</w:t>
            </w:r>
            <w:r w:rsidRPr="004D74D2">
              <w:rPr>
                <w:lang w:val="ru-RU"/>
              </w:rPr>
              <w:t xml:space="preserve"> анализировать произведение с учетом особенностей художест- венного метода, выявлять авторскую позицию.</w:t>
            </w:r>
          </w:p>
        </w:tc>
        <w:tc>
          <w:tcPr>
            <w:tcW w:w="2962" w:type="dxa"/>
            <w:gridSpan w:val="3"/>
            <w:vMerge w:val="restart"/>
          </w:tcPr>
          <w:p w:rsidR="004D74D2" w:rsidRPr="004D74D2" w:rsidRDefault="004D74D2" w:rsidP="004D74D2">
            <w:pPr>
              <w:shd w:val="clear" w:color="auto" w:fill="FFFFFF"/>
              <w:autoSpaceDE w:val="0"/>
              <w:autoSpaceDN w:val="0"/>
              <w:adjustRightInd w:val="0"/>
              <w:rPr>
                <w:lang w:val="ru-RU"/>
              </w:rPr>
            </w:pPr>
            <w:r w:rsidRPr="004D74D2">
              <w:rPr>
                <w:b/>
                <w:lang w:val="ru-RU"/>
              </w:rPr>
              <w:lastRenderedPageBreak/>
              <w:t xml:space="preserve">Познавательные УУД: </w:t>
            </w:r>
          </w:p>
          <w:p w:rsidR="004D74D2" w:rsidRPr="004D74D2" w:rsidRDefault="004D74D2" w:rsidP="004D74D2">
            <w:pPr>
              <w:shd w:val="clear" w:color="auto" w:fill="FFFFFF"/>
              <w:autoSpaceDE w:val="0"/>
              <w:autoSpaceDN w:val="0"/>
              <w:adjustRightInd w:val="0"/>
              <w:rPr>
                <w:lang w:val="ru-RU"/>
              </w:rPr>
            </w:pPr>
            <w:r w:rsidRPr="004D74D2">
              <w:rPr>
                <w:lang w:val="ru-RU"/>
              </w:rPr>
              <w:t>применять метод информа</w:t>
            </w:r>
            <w:r w:rsidRPr="004D74D2">
              <w:rPr>
                <w:lang w:val="ru-RU"/>
              </w:rPr>
              <w:softHyphen/>
              <w:t>ционного поиска, в том числе с помощью компьютерных средств, уметь вычитывать подтектовый смысл в произведении</w:t>
            </w:r>
          </w:p>
          <w:p w:rsidR="004D74D2" w:rsidRPr="004D74D2" w:rsidRDefault="004D74D2" w:rsidP="004D74D2">
            <w:pPr>
              <w:rPr>
                <w:lang w:val="ru-RU"/>
              </w:rPr>
            </w:pPr>
            <w:r w:rsidRPr="004D74D2">
              <w:rPr>
                <w:b/>
                <w:lang w:val="ru-RU"/>
              </w:rPr>
              <w:t>Коммуникативные УУД</w:t>
            </w:r>
            <w:r w:rsidRPr="004D74D2">
              <w:rPr>
                <w:lang w:val="ru-RU"/>
              </w:rPr>
              <w:t xml:space="preserve">: уметь устанавливать и сравни вать разные точки </w:t>
            </w:r>
            <w:r w:rsidRPr="004D74D2">
              <w:rPr>
                <w:lang w:val="ru-RU"/>
              </w:rPr>
              <w:lastRenderedPageBreak/>
              <w:t>зрения, прежде, чем делать вывод</w:t>
            </w:r>
          </w:p>
          <w:p w:rsidR="004D74D2" w:rsidRPr="004D74D2" w:rsidRDefault="004D74D2" w:rsidP="004D74D2">
            <w:pPr>
              <w:rPr>
                <w:lang w:val="ru-RU"/>
              </w:rPr>
            </w:pPr>
            <w:r w:rsidRPr="004D74D2">
              <w:rPr>
                <w:b/>
                <w:lang w:val="ru-RU"/>
              </w:rPr>
              <w:t>Регулятивные УУД:</w:t>
            </w:r>
            <w:r w:rsidRPr="004D74D2">
              <w:rPr>
                <w:lang w:val="ru-RU"/>
              </w:rPr>
              <w:t xml:space="preserve">  самостоятельно анализировать условия и пути достижения цели</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lastRenderedPageBreak/>
              <w:t>80</w:t>
            </w:r>
          </w:p>
          <w:p w:rsidR="004D74D2" w:rsidRDefault="004D74D2" w:rsidP="004D74D2">
            <w:pPr>
              <w:widowControl w:val="0"/>
              <w:tabs>
                <w:tab w:val="left" w:pos="888"/>
              </w:tabs>
              <w:spacing w:line="100" w:lineRule="atLeast"/>
              <w:jc w:val="center"/>
              <w:rPr>
                <w:spacing w:val="-1"/>
              </w:rPr>
            </w:pPr>
            <w:r>
              <w:rPr>
                <w:spacing w:val="-1"/>
              </w:rPr>
              <w:t>(2)</w:t>
            </w:r>
          </w:p>
        </w:tc>
        <w:tc>
          <w:tcPr>
            <w:tcW w:w="2290" w:type="dxa"/>
            <w:vAlign w:val="center"/>
          </w:tcPr>
          <w:p w:rsidR="004D74D2" w:rsidRPr="004D74D2" w:rsidRDefault="004D74D2" w:rsidP="004D74D2">
            <w:pPr>
              <w:rPr>
                <w:lang w:val="ru-RU"/>
              </w:rPr>
            </w:pPr>
            <w:r w:rsidRPr="004D74D2">
              <w:rPr>
                <w:lang w:val="ru-RU"/>
              </w:rPr>
              <w:t>Поэтика Булгакова-сатирика. Гуманистическая позиция автора Смысл названия. Художественная условность, фантастика, сатира. Гротеск и их художественная роль в повести</w:t>
            </w:r>
          </w:p>
        </w:tc>
        <w:tc>
          <w:tcPr>
            <w:tcW w:w="704" w:type="dxa"/>
            <w:gridSpan w:val="2"/>
          </w:tcPr>
          <w:p w:rsidR="004D74D2" w:rsidRDefault="004D74D2" w:rsidP="004D74D2">
            <w:pPr>
              <w:jc w:val="center"/>
            </w:pPr>
            <w:r>
              <w:t>1</w:t>
            </w:r>
          </w:p>
        </w:tc>
        <w:tc>
          <w:tcPr>
            <w:tcW w:w="885" w:type="dxa"/>
            <w:gridSpan w:val="13"/>
          </w:tcPr>
          <w:p w:rsidR="004D74D2" w:rsidRPr="00E731BC" w:rsidRDefault="004D74D2" w:rsidP="004D74D2">
            <w:pPr>
              <w:jc w:val="center"/>
              <w:rPr>
                <w:b/>
              </w:rPr>
            </w:pPr>
            <w:r>
              <w:t>Урок развития навыков анализа</w:t>
            </w:r>
          </w:p>
        </w:tc>
        <w:tc>
          <w:tcPr>
            <w:tcW w:w="937" w:type="dxa"/>
            <w:gridSpan w:val="17"/>
          </w:tcPr>
          <w:p w:rsidR="004D74D2" w:rsidRPr="00E731BC" w:rsidRDefault="004D74D2" w:rsidP="004D74D2">
            <w:pPr>
              <w:spacing w:after="0" w:line="240" w:lineRule="auto"/>
              <w:jc w:val="center"/>
              <w:rPr>
                <w:b/>
                <w:bCs/>
                <w:i/>
                <w:iCs/>
              </w:rPr>
            </w:pPr>
          </w:p>
        </w:tc>
        <w:tc>
          <w:tcPr>
            <w:tcW w:w="2443" w:type="dxa"/>
            <w:gridSpan w:val="2"/>
          </w:tcPr>
          <w:p w:rsidR="004D74D2" w:rsidRPr="004D74D2" w:rsidRDefault="004D74D2" w:rsidP="004D74D2">
            <w:pPr>
              <w:rPr>
                <w:lang w:val="ru-RU"/>
              </w:rPr>
            </w:pPr>
            <w:r w:rsidRPr="004D74D2">
              <w:rPr>
                <w:lang w:val="ru-RU"/>
              </w:rPr>
              <w:t>Эвристическая беседа. Определение мифологического и литературного источников сюжета, определение смысла названия  произведения. Работа в парах: выявление художественной роли сатиры, гротеска, говорящих фамилий.. Составление таблицы по композиции повести.  // Выборочный пересказ; монологическое высказывание по результатам работы в парах.</w:t>
            </w:r>
          </w:p>
          <w:p w:rsidR="004D74D2" w:rsidRPr="004D74D2" w:rsidRDefault="004D74D2" w:rsidP="004D74D2">
            <w:pPr>
              <w:rPr>
                <w:lang w:val="ru-RU"/>
              </w:rPr>
            </w:pPr>
          </w:p>
          <w:p w:rsidR="004D74D2" w:rsidRPr="004D74D2" w:rsidRDefault="004D74D2" w:rsidP="004D74D2">
            <w:pPr>
              <w:widowControl w:val="0"/>
              <w:tabs>
                <w:tab w:val="left" w:pos="888"/>
              </w:tabs>
              <w:spacing w:line="100" w:lineRule="atLeast"/>
              <w:jc w:val="center"/>
              <w:rPr>
                <w:spacing w:val="-1"/>
                <w:lang w:val="ru-RU"/>
              </w:rPr>
            </w:pPr>
          </w:p>
        </w:tc>
        <w:tc>
          <w:tcPr>
            <w:tcW w:w="2119" w:type="dxa"/>
            <w:gridSpan w:val="3"/>
          </w:tcPr>
          <w:p w:rsidR="004D74D2" w:rsidRDefault="004D74D2" w:rsidP="004D74D2">
            <w:pPr>
              <w:widowControl w:val="0"/>
              <w:tabs>
                <w:tab w:val="left" w:pos="888"/>
              </w:tabs>
              <w:spacing w:line="100" w:lineRule="atLeast"/>
            </w:pPr>
            <w:r>
              <w:t>Формирование гуманистических взглядов</w:t>
            </w:r>
          </w:p>
        </w:tc>
        <w:tc>
          <w:tcPr>
            <w:tcW w:w="2537" w:type="dxa"/>
            <w:gridSpan w:val="3"/>
          </w:tcPr>
          <w:p w:rsidR="004D74D2" w:rsidRPr="004D74D2" w:rsidRDefault="004D74D2" w:rsidP="004D74D2">
            <w:pPr>
              <w:rPr>
                <w:lang w:val="ru-RU"/>
              </w:rPr>
            </w:pPr>
            <w:r w:rsidRPr="004D74D2">
              <w:rPr>
                <w:b/>
                <w:lang w:val="ru-RU"/>
              </w:rPr>
              <w:t>Знать</w:t>
            </w:r>
            <w:r w:rsidRPr="004D74D2">
              <w:rPr>
                <w:lang w:val="ru-RU"/>
              </w:rPr>
              <w:t xml:space="preserve"> </w:t>
            </w:r>
            <w:r w:rsidRPr="004D74D2">
              <w:rPr>
                <w:rFonts w:eastAsia="Times New Roman"/>
                <w:spacing w:val="-1"/>
                <w:lang w:val="ru-RU"/>
              </w:rPr>
              <w:t xml:space="preserve">сюжет и содержание повести; </w:t>
            </w:r>
            <w:r w:rsidRPr="004D74D2">
              <w:rPr>
                <w:rFonts w:eastAsia="Times New Roman"/>
                <w:spacing w:val="1"/>
                <w:lang w:val="ru-RU"/>
              </w:rPr>
              <w:t>приемы сатирического изображения.</w:t>
            </w:r>
          </w:p>
          <w:p w:rsidR="004D74D2" w:rsidRPr="004D74D2" w:rsidRDefault="004D74D2" w:rsidP="004D74D2">
            <w:pPr>
              <w:rPr>
                <w:lang w:val="ru-RU"/>
              </w:rPr>
            </w:pPr>
            <w:r w:rsidRPr="004D74D2">
              <w:rPr>
                <w:rFonts w:eastAsia="Times New Roman"/>
                <w:b/>
                <w:spacing w:val="-1"/>
                <w:lang w:val="ru-RU"/>
              </w:rPr>
              <w:t xml:space="preserve">Понимать </w:t>
            </w:r>
            <w:r w:rsidRPr="004D74D2">
              <w:rPr>
                <w:rFonts w:eastAsia="Times New Roman"/>
                <w:spacing w:val="-1"/>
                <w:lang w:val="ru-RU"/>
              </w:rPr>
              <w:t xml:space="preserve"> причины живучести шарико</w:t>
            </w:r>
            <w:r w:rsidRPr="004D74D2">
              <w:rPr>
                <w:rFonts w:eastAsia="Times New Roman"/>
                <w:spacing w:val="-1"/>
                <w:lang w:val="ru-RU"/>
              </w:rPr>
              <w:softHyphen/>
            </w:r>
            <w:r w:rsidRPr="004D74D2">
              <w:rPr>
                <w:rFonts w:eastAsia="Times New Roman"/>
                <w:spacing w:val="1"/>
                <w:lang w:val="ru-RU"/>
              </w:rPr>
              <w:t>вых и швондеров; нравственную пробле</w:t>
            </w:r>
            <w:r w:rsidRPr="004D74D2">
              <w:rPr>
                <w:rFonts w:eastAsia="Times New Roman"/>
                <w:spacing w:val="1"/>
                <w:lang w:val="ru-RU"/>
              </w:rPr>
              <w:softHyphen/>
              <w:t>матику произведения, его гуманистиче</w:t>
            </w:r>
            <w:r w:rsidRPr="004D74D2">
              <w:rPr>
                <w:rFonts w:eastAsia="Times New Roman"/>
                <w:spacing w:val="1"/>
                <w:lang w:val="ru-RU"/>
              </w:rPr>
              <w:softHyphen/>
            </w:r>
            <w:r w:rsidRPr="004D74D2">
              <w:rPr>
                <w:rFonts w:eastAsia="Times New Roman"/>
                <w:spacing w:val="2"/>
                <w:lang w:val="ru-RU"/>
              </w:rPr>
              <w:t>ский пафос.</w:t>
            </w:r>
          </w:p>
          <w:p w:rsidR="004D74D2" w:rsidRPr="004D74D2" w:rsidRDefault="004D74D2" w:rsidP="004D74D2">
            <w:pPr>
              <w:rPr>
                <w:b/>
                <w:lang w:val="ru-RU"/>
              </w:rPr>
            </w:pPr>
            <w:r w:rsidRPr="004D74D2">
              <w:rPr>
                <w:b/>
                <w:lang w:val="ru-RU"/>
              </w:rPr>
              <w:t>Уметь</w:t>
            </w:r>
            <w:r w:rsidRPr="004D74D2">
              <w:rPr>
                <w:lang w:val="ru-RU"/>
              </w:rPr>
              <w:t xml:space="preserve">  пересказывать с элементами анализа фрагменты повести, выявлять авторскую позицию.</w:t>
            </w:r>
          </w:p>
        </w:tc>
        <w:tc>
          <w:tcPr>
            <w:tcW w:w="2962" w:type="dxa"/>
            <w:gridSpan w:val="3"/>
            <w:vMerge/>
          </w:tcPr>
          <w:p w:rsidR="004D74D2" w:rsidRPr="004D74D2" w:rsidRDefault="004D74D2" w:rsidP="004D74D2">
            <w:pPr>
              <w:rPr>
                <w:b/>
                <w:lang w:val="ru-RU"/>
              </w:rPr>
            </w:pP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t>81</w:t>
            </w:r>
          </w:p>
          <w:p w:rsidR="004D74D2" w:rsidRDefault="004D74D2" w:rsidP="004D74D2">
            <w:pPr>
              <w:widowControl w:val="0"/>
              <w:tabs>
                <w:tab w:val="left" w:pos="888"/>
              </w:tabs>
              <w:spacing w:line="100" w:lineRule="atLeast"/>
              <w:jc w:val="center"/>
              <w:rPr>
                <w:spacing w:val="-1"/>
              </w:rPr>
            </w:pPr>
            <w:r>
              <w:rPr>
                <w:spacing w:val="-1"/>
              </w:rPr>
              <w:t>(</w:t>
            </w:r>
            <w:r>
              <w:rPr>
                <w:spacing w:val="-1"/>
              </w:rPr>
              <w:lastRenderedPageBreak/>
              <w:t>3)</w:t>
            </w:r>
          </w:p>
        </w:tc>
        <w:tc>
          <w:tcPr>
            <w:tcW w:w="2290" w:type="dxa"/>
            <w:vAlign w:val="center"/>
          </w:tcPr>
          <w:p w:rsidR="004D74D2" w:rsidRPr="004D74D2" w:rsidRDefault="004D74D2" w:rsidP="004D74D2">
            <w:pPr>
              <w:rPr>
                <w:lang w:val="ru-RU"/>
              </w:rPr>
            </w:pPr>
            <w:r w:rsidRPr="004D74D2">
              <w:rPr>
                <w:lang w:val="ru-RU"/>
              </w:rPr>
              <w:lastRenderedPageBreak/>
              <w:t xml:space="preserve">М.И. Цветаева: страницы жизни и творчества. Стихи о </w:t>
            </w:r>
            <w:r w:rsidRPr="004D74D2">
              <w:rPr>
                <w:lang w:val="ru-RU"/>
              </w:rPr>
              <w:lastRenderedPageBreak/>
              <w:t xml:space="preserve">поэзии, о  любви, о жизни и смерти </w:t>
            </w:r>
          </w:p>
          <w:p w:rsidR="004D74D2" w:rsidRPr="003B72B5" w:rsidRDefault="004D74D2" w:rsidP="004D74D2">
            <w:r w:rsidRPr="003B72B5">
              <w:t>Особенности поэтики Цветаевой</w:t>
            </w:r>
          </w:p>
        </w:tc>
        <w:tc>
          <w:tcPr>
            <w:tcW w:w="704" w:type="dxa"/>
            <w:gridSpan w:val="2"/>
          </w:tcPr>
          <w:p w:rsidR="004D74D2" w:rsidRDefault="004D74D2" w:rsidP="004D74D2">
            <w:pPr>
              <w:jc w:val="center"/>
            </w:pPr>
            <w:r>
              <w:lastRenderedPageBreak/>
              <w:t>1</w:t>
            </w:r>
          </w:p>
        </w:tc>
        <w:tc>
          <w:tcPr>
            <w:tcW w:w="855" w:type="dxa"/>
            <w:gridSpan w:val="11"/>
          </w:tcPr>
          <w:p w:rsidR="004D74D2" w:rsidRPr="004D74D2" w:rsidRDefault="004D74D2" w:rsidP="004D74D2">
            <w:pPr>
              <w:jc w:val="center"/>
              <w:rPr>
                <w:b/>
                <w:lang w:val="ru-RU"/>
              </w:rPr>
            </w:pPr>
            <w:r w:rsidRPr="004D74D2">
              <w:rPr>
                <w:lang w:val="ru-RU"/>
              </w:rPr>
              <w:t xml:space="preserve">Урок сообщения и </w:t>
            </w:r>
            <w:r w:rsidRPr="004D74D2">
              <w:rPr>
                <w:lang w:val="ru-RU"/>
              </w:rPr>
              <w:lastRenderedPageBreak/>
              <w:t>усвоения новых знаний</w:t>
            </w:r>
          </w:p>
        </w:tc>
        <w:tc>
          <w:tcPr>
            <w:tcW w:w="967" w:type="dxa"/>
            <w:gridSpan w:val="19"/>
          </w:tcPr>
          <w:p w:rsidR="004D74D2" w:rsidRPr="004D74D2" w:rsidRDefault="004D74D2" w:rsidP="004D74D2">
            <w:pPr>
              <w:spacing w:after="0" w:line="240" w:lineRule="auto"/>
              <w:jc w:val="center"/>
              <w:rPr>
                <w:b/>
                <w:bCs/>
                <w:i/>
                <w:iCs/>
                <w:lang w:val="ru-RU"/>
              </w:rPr>
            </w:pPr>
          </w:p>
        </w:tc>
        <w:tc>
          <w:tcPr>
            <w:tcW w:w="2443" w:type="dxa"/>
            <w:gridSpan w:val="2"/>
          </w:tcPr>
          <w:p w:rsidR="004D74D2" w:rsidRPr="004D74D2" w:rsidRDefault="004D74D2" w:rsidP="004D74D2">
            <w:pPr>
              <w:rPr>
                <w:lang w:val="ru-RU"/>
              </w:rPr>
            </w:pPr>
            <w:r w:rsidRPr="004D74D2">
              <w:rPr>
                <w:lang w:val="ru-RU"/>
              </w:rPr>
              <w:t xml:space="preserve">Рассказ учителя с </w:t>
            </w:r>
            <w:r w:rsidRPr="004D74D2">
              <w:rPr>
                <w:b/>
                <w:lang w:val="ru-RU"/>
              </w:rPr>
              <w:t xml:space="preserve">презентацией </w:t>
            </w:r>
            <w:r w:rsidRPr="004D74D2">
              <w:rPr>
                <w:lang w:val="ru-RU"/>
              </w:rPr>
              <w:t xml:space="preserve">о жизни Цветаевой.  Чтение </w:t>
            </w:r>
            <w:r w:rsidRPr="004D74D2">
              <w:rPr>
                <w:lang w:val="ru-RU"/>
              </w:rPr>
              <w:lastRenderedPageBreak/>
              <w:t>стихотворений «Идешь, на  меня похожий…», «Бабушке», «Мне нравится, что вы больны не мной…», Стихи к Блоку», «Откуда такая нежность?» Выборочный анализ стихотворений. Выяснение</w:t>
            </w:r>
          </w:p>
          <w:p w:rsidR="004D74D2" w:rsidRPr="004D74D2" w:rsidRDefault="004D74D2" w:rsidP="004D74D2">
            <w:pPr>
              <w:rPr>
                <w:rFonts w:eastAsia="Times New Roman"/>
                <w:lang w:val="ru-RU"/>
              </w:rPr>
            </w:pPr>
            <w:r w:rsidRPr="004D74D2">
              <w:rPr>
                <w:rFonts w:eastAsia="Times New Roman"/>
                <w:spacing w:val="-1"/>
                <w:lang w:val="ru-RU"/>
              </w:rPr>
              <w:t xml:space="preserve">своеобразия стиха, ритма, </w:t>
            </w:r>
            <w:r w:rsidRPr="004D74D2">
              <w:rPr>
                <w:rFonts w:eastAsia="Times New Roman"/>
                <w:lang w:val="ru-RU"/>
              </w:rPr>
              <w:t>рифмы, интонаций;</w:t>
            </w:r>
          </w:p>
          <w:p w:rsidR="004D74D2" w:rsidRPr="004D74D2" w:rsidRDefault="004D74D2" w:rsidP="004D74D2">
            <w:pPr>
              <w:rPr>
                <w:rFonts w:eastAsia="Times New Roman"/>
                <w:spacing w:val="-3"/>
                <w:lang w:val="ru-RU"/>
              </w:rPr>
            </w:pPr>
            <w:r w:rsidRPr="004D74D2">
              <w:rPr>
                <w:rFonts w:eastAsia="Times New Roman"/>
                <w:spacing w:val="-1"/>
                <w:lang w:val="ru-RU"/>
              </w:rPr>
              <w:t xml:space="preserve">искренности </w:t>
            </w:r>
            <w:r w:rsidRPr="004D74D2">
              <w:rPr>
                <w:rFonts w:eastAsia="Times New Roman"/>
                <w:spacing w:val="-3"/>
                <w:lang w:val="ru-RU"/>
              </w:rPr>
              <w:t xml:space="preserve">и свежести чувства в стихотворениях. </w:t>
            </w:r>
          </w:p>
          <w:p w:rsidR="004D74D2" w:rsidRPr="004D74D2" w:rsidRDefault="004D74D2" w:rsidP="004D74D2">
            <w:pPr>
              <w:rPr>
                <w:lang w:val="ru-RU"/>
              </w:rPr>
            </w:pPr>
          </w:p>
        </w:tc>
        <w:tc>
          <w:tcPr>
            <w:tcW w:w="2119" w:type="dxa"/>
            <w:gridSpan w:val="3"/>
          </w:tcPr>
          <w:p w:rsidR="004D74D2" w:rsidRPr="004D74D2" w:rsidRDefault="004D74D2" w:rsidP="004D74D2">
            <w:pPr>
              <w:widowControl w:val="0"/>
              <w:tabs>
                <w:tab w:val="left" w:pos="888"/>
              </w:tabs>
              <w:spacing w:line="100" w:lineRule="atLeast"/>
              <w:rPr>
                <w:lang w:val="ru-RU"/>
              </w:rPr>
            </w:pPr>
            <w:r w:rsidRPr="004D74D2">
              <w:rPr>
                <w:spacing w:val="-1"/>
                <w:lang w:val="ru-RU"/>
              </w:rPr>
              <w:lastRenderedPageBreak/>
              <w:t xml:space="preserve">Развитие эстетических чувств, эмоциональной </w:t>
            </w:r>
            <w:r w:rsidRPr="004D74D2">
              <w:rPr>
                <w:spacing w:val="-1"/>
                <w:lang w:val="ru-RU"/>
              </w:rPr>
              <w:lastRenderedPageBreak/>
              <w:t>сферы личности</w:t>
            </w:r>
          </w:p>
        </w:tc>
        <w:tc>
          <w:tcPr>
            <w:tcW w:w="2537" w:type="dxa"/>
            <w:gridSpan w:val="3"/>
          </w:tcPr>
          <w:p w:rsidR="004D74D2" w:rsidRPr="004D74D2" w:rsidRDefault="004D74D2" w:rsidP="004D74D2">
            <w:pPr>
              <w:rPr>
                <w:lang w:val="ru-RU"/>
              </w:rPr>
            </w:pPr>
            <w:r w:rsidRPr="004D74D2">
              <w:rPr>
                <w:b/>
                <w:lang w:val="ru-RU"/>
              </w:rPr>
              <w:lastRenderedPageBreak/>
              <w:t xml:space="preserve">Знать </w:t>
            </w:r>
            <w:r w:rsidRPr="004D74D2">
              <w:rPr>
                <w:lang w:val="ru-RU"/>
              </w:rPr>
              <w:t xml:space="preserve">основные факты творческого пути Цветаевой, особенности </w:t>
            </w:r>
            <w:r w:rsidRPr="004D74D2">
              <w:rPr>
                <w:lang w:val="ru-RU"/>
              </w:rPr>
              <w:lastRenderedPageBreak/>
              <w:t>ее  художественного метода, традиции и новаторство</w:t>
            </w:r>
          </w:p>
          <w:p w:rsidR="004D74D2" w:rsidRPr="004D74D2" w:rsidRDefault="004D74D2" w:rsidP="004D74D2">
            <w:pPr>
              <w:rPr>
                <w:b/>
                <w:lang w:val="ru-RU"/>
              </w:rPr>
            </w:pPr>
            <w:r w:rsidRPr="004D74D2">
              <w:rPr>
                <w:b/>
                <w:lang w:val="ru-RU"/>
              </w:rPr>
              <w:t xml:space="preserve">Уметь </w:t>
            </w:r>
            <w:r w:rsidRPr="004D74D2">
              <w:rPr>
                <w:lang w:val="ru-RU"/>
              </w:rPr>
              <w:t>выразительно читать и анализировать стихотворения, создавать историко-культурный и биографический комментарий стихотворения.</w:t>
            </w:r>
          </w:p>
        </w:tc>
        <w:tc>
          <w:tcPr>
            <w:tcW w:w="2962" w:type="dxa"/>
            <w:gridSpan w:val="3"/>
          </w:tcPr>
          <w:p w:rsidR="004D74D2" w:rsidRPr="004D74D2" w:rsidRDefault="004D74D2" w:rsidP="004D74D2">
            <w:pPr>
              <w:shd w:val="clear" w:color="auto" w:fill="FFFFFF"/>
              <w:autoSpaceDE w:val="0"/>
              <w:autoSpaceDN w:val="0"/>
              <w:adjustRightInd w:val="0"/>
              <w:rPr>
                <w:lang w:val="ru-RU"/>
              </w:rPr>
            </w:pPr>
            <w:r w:rsidRPr="004D74D2">
              <w:rPr>
                <w:b/>
                <w:lang w:val="ru-RU"/>
              </w:rPr>
              <w:lastRenderedPageBreak/>
              <w:t>Познавательные:</w:t>
            </w:r>
            <w:r w:rsidRPr="004D74D2">
              <w:rPr>
                <w:lang w:val="ru-RU"/>
              </w:rPr>
              <w:t xml:space="preserve"> узнавать, называть и определять </w:t>
            </w:r>
            <w:r w:rsidRPr="004D74D2">
              <w:rPr>
                <w:lang w:val="ru-RU"/>
              </w:rPr>
              <w:lastRenderedPageBreak/>
              <w:t>объекты в соответствии с со</w:t>
            </w:r>
            <w:r w:rsidRPr="004D74D2">
              <w:rPr>
                <w:lang w:val="ru-RU"/>
              </w:rPr>
              <w:softHyphen/>
              <w:t>держанием.</w:t>
            </w:r>
          </w:p>
          <w:p w:rsidR="004D74D2" w:rsidRPr="004D74D2" w:rsidRDefault="004D74D2" w:rsidP="004D74D2">
            <w:pPr>
              <w:rPr>
                <w:lang w:val="ru-RU"/>
              </w:rPr>
            </w:pPr>
            <w:r w:rsidRPr="004D74D2">
              <w:rPr>
                <w:b/>
                <w:lang w:val="ru-RU"/>
              </w:rPr>
              <w:t xml:space="preserve">Регулятивные: </w:t>
            </w:r>
            <w:r w:rsidRPr="004D74D2">
              <w:rPr>
                <w:lang w:val="ru-RU"/>
              </w:rPr>
              <w:t>формировать ситуацию са</w:t>
            </w:r>
            <w:r w:rsidRPr="004D74D2">
              <w:rPr>
                <w:lang w:val="ru-RU"/>
              </w:rPr>
              <w:softHyphen/>
              <w:t xml:space="preserve">морегуляции эмоциональных состояний, т. е. формировать операциональный опыт. </w:t>
            </w:r>
            <w:r w:rsidRPr="004D74D2">
              <w:rPr>
                <w:b/>
                <w:lang w:val="ru-RU"/>
              </w:rPr>
              <w:t xml:space="preserve">Коммуникативные: </w:t>
            </w:r>
            <w:r w:rsidRPr="004D74D2">
              <w:rPr>
                <w:lang w:val="ru-RU"/>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p w:rsidR="004D74D2" w:rsidRPr="004D74D2" w:rsidRDefault="004D74D2" w:rsidP="004D74D2">
            <w:pPr>
              <w:rPr>
                <w:lang w:val="ru-RU"/>
              </w:rPr>
            </w:pPr>
          </w:p>
          <w:p w:rsidR="004D74D2" w:rsidRPr="004D74D2" w:rsidRDefault="004D74D2" w:rsidP="004D74D2">
            <w:pPr>
              <w:rPr>
                <w:lang w:val="ru-RU"/>
              </w:rPr>
            </w:pPr>
            <w:r w:rsidRPr="004D74D2">
              <w:rPr>
                <w:b/>
                <w:lang w:val="ru-RU"/>
              </w:rPr>
              <w:t>Личностные:</w:t>
            </w:r>
            <w:r w:rsidRPr="004D74D2">
              <w:rPr>
                <w:lang w:val="ru-RU"/>
              </w:rPr>
              <w:t xml:space="preserve"> формирование устойчивой моти</w:t>
            </w:r>
            <w:r w:rsidRPr="004D74D2">
              <w:rPr>
                <w:lang w:val="ru-RU"/>
              </w:rPr>
              <w:softHyphen/>
              <w:t>вации к индивиду</w:t>
            </w:r>
            <w:r w:rsidRPr="004D74D2">
              <w:rPr>
                <w:lang w:val="ru-RU"/>
              </w:rPr>
              <w:softHyphen/>
              <w:t>альной и коллек</w:t>
            </w:r>
            <w:r w:rsidRPr="004D74D2">
              <w:rPr>
                <w:lang w:val="ru-RU"/>
              </w:rPr>
              <w:softHyphen/>
              <w:t>тивной творческой деятельности</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lastRenderedPageBreak/>
              <w:t>82</w:t>
            </w:r>
          </w:p>
          <w:p w:rsidR="004D74D2" w:rsidRDefault="004D74D2" w:rsidP="004D74D2">
            <w:pPr>
              <w:widowControl w:val="0"/>
              <w:tabs>
                <w:tab w:val="left" w:pos="888"/>
              </w:tabs>
              <w:spacing w:line="100" w:lineRule="atLeast"/>
              <w:jc w:val="center"/>
              <w:rPr>
                <w:spacing w:val="-1"/>
              </w:rPr>
            </w:pPr>
            <w:r>
              <w:rPr>
                <w:spacing w:val="-1"/>
              </w:rPr>
              <w:t>(4)</w:t>
            </w:r>
          </w:p>
        </w:tc>
        <w:tc>
          <w:tcPr>
            <w:tcW w:w="2290" w:type="dxa"/>
            <w:vAlign w:val="center"/>
          </w:tcPr>
          <w:p w:rsidR="004D74D2" w:rsidRPr="003B72B5" w:rsidRDefault="004D74D2" w:rsidP="004D74D2">
            <w:r w:rsidRPr="004D74D2">
              <w:rPr>
                <w:lang w:val="ru-RU"/>
              </w:rPr>
              <w:t xml:space="preserve">«Родина». Образ Родины в лирическом цикле М.И.Цветаевой «Стихи о Москве». </w:t>
            </w:r>
            <w:r w:rsidRPr="003B72B5">
              <w:t xml:space="preserve">Традиции и новаторство  в </w:t>
            </w:r>
            <w:r w:rsidRPr="003B72B5">
              <w:lastRenderedPageBreak/>
              <w:t>творческих поисках поэта</w:t>
            </w:r>
          </w:p>
        </w:tc>
        <w:tc>
          <w:tcPr>
            <w:tcW w:w="704" w:type="dxa"/>
            <w:gridSpan w:val="2"/>
          </w:tcPr>
          <w:p w:rsidR="004D74D2" w:rsidRDefault="004D74D2" w:rsidP="004D74D2">
            <w:pPr>
              <w:jc w:val="center"/>
            </w:pPr>
            <w:r>
              <w:lastRenderedPageBreak/>
              <w:t>1</w:t>
            </w:r>
          </w:p>
        </w:tc>
        <w:tc>
          <w:tcPr>
            <w:tcW w:w="855" w:type="dxa"/>
            <w:gridSpan w:val="11"/>
          </w:tcPr>
          <w:p w:rsidR="004D74D2" w:rsidRPr="00E731BC" w:rsidRDefault="004D74D2" w:rsidP="004D74D2">
            <w:pPr>
              <w:jc w:val="center"/>
              <w:rPr>
                <w:b/>
              </w:rPr>
            </w:pPr>
            <w:r>
              <w:t>Урок практикум</w:t>
            </w:r>
          </w:p>
        </w:tc>
        <w:tc>
          <w:tcPr>
            <w:tcW w:w="967" w:type="dxa"/>
            <w:gridSpan w:val="19"/>
          </w:tcPr>
          <w:p w:rsidR="004D74D2" w:rsidRPr="00E731BC" w:rsidRDefault="004D74D2" w:rsidP="004D74D2">
            <w:pPr>
              <w:spacing w:after="0" w:line="240" w:lineRule="auto"/>
              <w:jc w:val="center"/>
              <w:rPr>
                <w:b/>
                <w:bCs/>
                <w:i/>
                <w:iCs/>
              </w:rPr>
            </w:pPr>
          </w:p>
        </w:tc>
        <w:tc>
          <w:tcPr>
            <w:tcW w:w="2443" w:type="dxa"/>
            <w:gridSpan w:val="2"/>
          </w:tcPr>
          <w:p w:rsidR="004D74D2" w:rsidRPr="004D74D2" w:rsidRDefault="004D74D2" w:rsidP="004D74D2">
            <w:pPr>
              <w:rPr>
                <w:b/>
                <w:lang w:val="ru-RU"/>
              </w:rPr>
            </w:pPr>
            <w:r w:rsidRPr="004D74D2">
              <w:rPr>
                <w:b/>
                <w:lang w:val="ru-RU"/>
              </w:rPr>
              <w:t>Практикум.</w:t>
            </w:r>
          </w:p>
          <w:p w:rsidR="004D74D2" w:rsidRPr="004D74D2" w:rsidRDefault="004D74D2" w:rsidP="004D74D2">
            <w:pPr>
              <w:rPr>
                <w:lang w:val="ru-RU"/>
              </w:rPr>
            </w:pPr>
            <w:r w:rsidRPr="004D74D2">
              <w:rPr>
                <w:lang w:val="ru-RU"/>
              </w:rPr>
              <w:t xml:space="preserve">Определение основных тем, мотивов и чувств стихотворений Цветаевой:  </w:t>
            </w:r>
            <w:r w:rsidRPr="004D74D2">
              <w:rPr>
                <w:rFonts w:eastAsia="Times New Roman"/>
                <w:spacing w:val="1"/>
                <w:lang w:val="ru-RU"/>
              </w:rPr>
              <w:t xml:space="preserve">острого чувства России, ее </w:t>
            </w:r>
            <w:r w:rsidRPr="004D74D2">
              <w:rPr>
                <w:rFonts w:eastAsia="Times New Roman"/>
                <w:spacing w:val="2"/>
                <w:lang w:val="ru-RU"/>
              </w:rPr>
              <w:t xml:space="preserve">природы, истории, </w:t>
            </w:r>
            <w:r w:rsidRPr="004D74D2">
              <w:rPr>
                <w:rFonts w:eastAsia="Times New Roman"/>
                <w:spacing w:val="2"/>
                <w:lang w:val="ru-RU"/>
              </w:rPr>
              <w:lastRenderedPageBreak/>
              <w:t>национального харак</w:t>
            </w:r>
            <w:r w:rsidRPr="004D74D2">
              <w:rPr>
                <w:rFonts w:eastAsia="Times New Roman"/>
                <w:spacing w:val="2"/>
                <w:lang w:val="ru-RU"/>
              </w:rPr>
              <w:softHyphen/>
            </w:r>
            <w:r w:rsidRPr="004D74D2">
              <w:rPr>
                <w:rFonts w:eastAsia="Times New Roman"/>
                <w:lang w:val="ru-RU"/>
              </w:rPr>
              <w:t xml:space="preserve">тера в стихотворениях о Москве; </w:t>
            </w:r>
            <w:r w:rsidRPr="004D74D2">
              <w:rPr>
                <w:rFonts w:eastAsia="Times New Roman"/>
                <w:spacing w:val="1"/>
                <w:lang w:val="ru-RU"/>
              </w:rPr>
              <w:t xml:space="preserve">восхищение столицей, ощущение Москвы как святыни Отечества </w:t>
            </w:r>
            <w:r w:rsidRPr="004D74D2">
              <w:rPr>
                <w:rFonts w:eastAsia="Times New Roman"/>
                <w:lang w:val="ru-RU"/>
              </w:rPr>
              <w:t xml:space="preserve">мотивов </w:t>
            </w:r>
            <w:r w:rsidRPr="004D74D2">
              <w:rPr>
                <w:rFonts w:eastAsia="Times New Roman"/>
                <w:spacing w:val="1"/>
                <w:lang w:val="ru-RU"/>
              </w:rPr>
              <w:t xml:space="preserve">странничества, </w:t>
            </w:r>
            <w:r w:rsidRPr="004D74D2">
              <w:rPr>
                <w:rFonts w:eastAsia="Times New Roman"/>
                <w:lang w:val="ru-RU"/>
              </w:rPr>
              <w:t>Образ России в ли</w:t>
            </w:r>
            <w:r w:rsidRPr="004D74D2">
              <w:rPr>
                <w:rFonts w:eastAsia="Times New Roman"/>
                <w:lang w:val="ru-RU"/>
              </w:rPr>
              <w:softHyphen/>
            </w:r>
            <w:r w:rsidRPr="004D74D2">
              <w:rPr>
                <w:rFonts w:eastAsia="Times New Roman"/>
                <w:spacing w:val="1"/>
                <w:lang w:val="ru-RU"/>
              </w:rPr>
              <w:t>рическом цикле "Родина"</w:t>
            </w:r>
            <w:r w:rsidRPr="004D74D2">
              <w:rPr>
                <w:lang w:val="ru-RU"/>
              </w:rPr>
              <w:t>// Текущий тест (Сб-к Ляшенко)</w:t>
            </w:r>
          </w:p>
          <w:p w:rsidR="004D74D2" w:rsidRPr="004D74D2" w:rsidRDefault="004D74D2" w:rsidP="004D74D2">
            <w:pPr>
              <w:rPr>
                <w:lang w:val="ru-RU"/>
              </w:rPr>
            </w:pPr>
          </w:p>
        </w:tc>
        <w:tc>
          <w:tcPr>
            <w:tcW w:w="2119" w:type="dxa"/>
            <w:gridSpan w:val="3"/>
          </w:tcPr>
          <w:p w:rsidR="004D74D2" w:rsidRPr="004D74D2" w:rsidRDefault="004D74D2" w:rsidP="004D74D2">
            <w:pPr>
              <w:widowControl w:val="0"/>
              <w:tabs>
                <w:tab w:val="left" w:pos="888"/>
              </w:tabs>
              <w:spacing w:line="100" w:lineRule="atLeast"/>
              <w:rPr>
                <w:lang w:val="ru-RU"/>
              </w:rPr>
            </w:pPr>
            <w:r w:rsidRPr="004D74D2">
              <w:rPr>
                <w:lang w:val="ru-RU"/>
              </w:rPr>
              <w:lastRenderedPageBreak/>
              <w:t>формирование устойчивой моти</w:t>
            </w:r>
            <w:r w:rsidRPr="004D74D2">
              <w:rPr>
                <w:lang w:val="ru-RU"/>
              </w:rPr>
              <w:softHyphen/>
              <w:t>вации к индивиду</w:t>
            </w:r>
            <w:r w:rsidRPr="004D74D2">
              <w:rPr>
                <w:lang w:val="ru-RU"/>
              </w:rPr>
              <w:softHyphen/>
              <w:t>альной и коллек</w:t>
            </w:r>
            <w:r w:rsidRPr="004D74D2">
              <w:rPr>
                <w:lang w:val="ru-RU"/>
              </w:rPr>
              <w:softHyphen/>
              <w:t>тивной творческой деятельности</w:t>
            </w:r>
          </w:p>
        </w:tc>
        <w:tc>
          <w:tcPr>
            <w:tcW w:w="2537" w:type="dxa"/>
            <w:gridSpan w:val="3"/>
          </w:tcPr>
          <w:p w:rsidR="004D74D2" w:rsidRPr="004D74D2" w:rsidRDefault="004D74D2" w:rsidP="004D74D2">
            <w:pPr>
              <w:rPr>
                <w:lang w:val="ru-RU"/>
              </w:rPr>
            </w:pPr>
            <w:r w:rsidRPr="004D74D2">
              <w:rPr>
                <w:b/>
                <w:lang w:val="ru-RU"/>
              </w:rPr>
              <w:t xml:space="preserve">Знать </w:t>
            </w:r>
            <w:r w:rsidRPr="004D74D2">
              <w:rPr>
                <w:lang w:val="ru-RU"/>
              </w:rPr>
              <w:t>наизусть стихотворение Цветаевой</w:t>
            </w:r>
          </w:p>
          <w:p w:rsidR="004D74D2" w:rsidRPr="004D74D2" w:rsidRDefault="004D74D2" w:rsidP="004D74D2">
            <w:pPr>
              <w:rPr>
                <w:lang w:val="ru-RU"/>
              </w:rPr>
            </w:pPr>
            <w:r w:rsidRPr="004D74D2">
              <w:rPr>
                <w:rFonts w:eastAsia="Times New Roman"/>
                <w:b/>
                <w:sz w:val="20"/>
                <w:szCs w:val="20"/>
                <w:lang w:val="ru-RU"/>
              </w:rPr>
              <w:t xml:space="preserve"> </w:t>
            </w:r>
            <w:r w:rsidRPr="004D74D2">
              <w:rPr>
                <w:rFonts w:eastAsia="Times New Roman"/>
                <w:b/>
                <w:lang w:val="ru-RU"/>
              </w:rPr>
              <w:t>Понимать</w:t>
            </w:r>
            <w:r w:rsidRPr="004D74D2">
              <w:rPr>
                <w:rFonts w:eastAsia="Times New Roman"/>
                <w:lang w:val="ru-RU"/>
              </w:rPr>
              <w:t xml:space="preserve"> лирический, патриотический пафос стихотворений; своеобразие творче</w:t>
            </w:r>
            <w:r w:rsidRPr="004D74D2">
              <w:rPr>
                <w:rFonts w:eastAsia="Times New Roman"/>
                <w:lang w:val="ru-RU"/>
              </w:rPr>
              <w:softHyphen/>
            </w:r>
            <w:r w:rsidRPr="004D74D2">
              <w:rPr>
                <w:rFonts w:eastAsia="Times New Roman"/>
                <w:spacing w:val="1"/>
                <w:lang w:val="ru-RU"/>
              </w:rPr>
              <w:t>ской личности поэта.</w:t>
            </w:r>
          </w:p>
          <w:p w:rsidR="004D74D2" w:rsidRPr="004D74D2" w:rsidRDefault="004D74D2" w:rsidP="004D74D2">
            <w:pPr>
              <w:rPr>
                <w:b/>
                <w:lang w:val="ru-RU"/>
              </w:rPr>
            </w:pPr>
            <w:r w:rsidRPr="004D74D2">
              <w:rPr>
                <w:b/>
                <w:lang w:val="ru-RU"/>
              </w:rPr>
              <w:lastRenderedPageBreak/>
              <w:t xml:space="preserve">Уметь </w:t>
            </w:r>
            <w:r w:rsidRPr="004D74D2">
              <w:rPr>
                <w:lang w:val="ru-RU"/>
              </w:rPr>
              <w:t>выразительно читать и анализировать стих-я, создавать историко-культурный и биографический комментарий стихотворения.</w:t>
            </w:r>
          </w:p>
        </w:tc>
        <w:tc>
          <w:tcPr>
            <w:tcW w:w="2962" w:type="dxa"/>
            <w:gridSpan w:val="3"/>
          </w:tcPr>
          <w:p w:rsidR="004D74D2" w:rsidRPr="004D74D2" w:rsidRDefault="004D74D2" w:rsidP="004D74D2">
            <w:pPr>
              <w:shd w:val="clear" w:color="auto" w:fill="FFFFFF"/>
              <w:autoSpaceDE w:val="0"/>
              <w:autoSpaceDN w:val="0"/>
              <w:adjustRightInd w:val="0"/>
              <w:rPr>
                <w:lang w:val="ru-RU"/>
              </w:rPr>
            </w:pPr>
            <w:r w:rsidRPr="004D74D2">
              <w:rPr>
                <w:b/>
                <w:lang w:val="ru-RU"/>
              </w:rPr>
              <w:lastRenderedPageBreak/>
              <w:t xml:space="preserve">Познавательные: </w:t>
            </w:r>
            <w:r w:rsidRPr="004D74D2">
              <w:rPr>
                <w:lang w:val="ru-RU"/>
              </w:rPr>
              <w:t>уметь узнавать, называть и определять объекты в соответствии с со</w:t>
            </w:r>
            <w:r w:rsidRPr="004D74D2">
              <w:rPr>
                <w:lang w:val="ru-RU"/>
              </w:rPr>
              <w:softHyphen/>
              <w:t>держанием (формировать умение работать по алгоритмам).</w:t>
            </w:r>
          </w:p>
          <w:p w:rsidR="004D74D2" w:rsidRPr="004D74D2" w:rsidRDefault="004D74D2" w:rsidP="004D74D2">
            <w:pPr>
              <w:jc w:val="both"/>
              <w:rPr>
                <w:lang w:val="ru-RU"/>
              </w:rPr>
            </w:pPr>
            <w:r w:rsidRPr="004D74D2">
              <w:rPr>
                <w:b/>
                <w:lang w:val="ru-RU"/>
              </w:rPr>
              <w:t>Регулятивные:</w:t>
            </w:r>
            <w:r w:rsidRPr="004D74D2">
              <w:rPr>
                <w:lang w:val="ru-RU"/>
              </w:rPr>
              <w:t xml:space="preserve"> применять метод информа</w:t>
            </w:r>
            <w:r w:rsidRPr="004D74D2">
              <w:rPr>
                <w:lang w:val="ru-RU"/>
              </w:rPr>
              <w:softHyphen/>
              <w:t xml:space="preserve">ционного </w:t>
            </w:r>
            <w:r w:rsidRPr="004D74D2">
              <w:rPr>
                <w:lang w:val="ru-RU"/>
              </w:rPr>
              <w:lastRenderedPageBreak/>
              <w:t>поиска, в том числе с помощью компьютерных средств. Коммуникативные: формировать навыки выразительного чтения, коллективного взаимодействия.</w:t>
            </w:r>
          </w:p>
          <w:p w:rsidR="004D74D2" w:rsidRPr="004D74D2" w:rsidRDefault="004D74D2" w:rsidP="004D74D2">
            <w:pPr>
              <w:jc w:val="both"/>
              <w:rPr>
                <w:lang w:val="ru-RU"/>
              </w:rPr>
            </w:pPr>
            <w:r w:rsidRPr="004D74D2">
              <w:rPr>
                <w:b/>
                <w:lang w:val="ru-RU"/>
              </w:rPr>
              <w:t>Личностные:</w:t>
            </w:r>
            <w:r w:rsidRPr="004D74D2">
              <w:rPr>
                <w:lang w:val="ru-RU"/>
              </w:rPr>
              <w:t xml:space="preserve"> формирование навыков взаимо</w:t>
            </w:r>
            <w:r w:rsidRPr="004D74D2">
              <w:rPr>
                <w:lang w:val="ru-RU"/>
              </w:rPr>
              <w:softHyphen/>
              <w:t>действия в группе по алгоритму вы</w:t>
            </w:r>
            <w:r w:rsidRPr="004D74D2">
              <w:rPr>
                <w:lang w:val="ru-RU"/>
              </w:rPr>
              <w:softHyphen/>
              <w:t>полнения задачи при консульта</w:t>
            </w:r>
            <w:r w:rsidRPr="004D74D2">
              <w:rPr>
                <w:lang w:val="ru-RU"/>
              </w:rPr>
              <w:softHyphen/>
              <w:t>тивной помощи учителя</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lastRenderedPageBreak/>
              <w:t>83</w:t>
            </w:r>
          </w:p>
          <w:p w:rsidR="004D74D2" w:rsidRDefault="004D74D2" w:rsidP="004D74D2">
            <w:pPr>
              <w:widowControl w:val="0"/>
              <w:tabs>
                <w:tab w:val="left" w:pos="888"/>
              </w:tabs>
              <w:spacing w:line="100" w:lineRule="atLeast"/>
              <w:jc w:val="center"/>
              <w:rPr>
                <w:spacing w:val="-1"/>
              </w:rPr>
            </w:pPr>
            <w:r>
              <w:rPr>
                <w:spacing w:val="-1"/>
              </w:rPr>
              <w:t>(5)</w:t>
            </w:r>
          </w:p>
        </w:tc>
        <w:tc>
          <w:tcPr>
            <w:tcW w:w="2290" w:type="dxa"/>
            <w:vAlign w:val="center"/>
          </w:tcPr>
          <w:p w:rsidR="004D74D2" w:rsidRPr="004D74D2" w:rsidRDefault="004D74D2" w:rsidP="004D74D2">
            <w:pPr>
              <w:rPr>
                <w:lang w:val="ru-RU"/>
              </w:rPr>
            </w:pPr>
            <w:r w:rsidRPr="004D74D2">
              <w:rPr>
                <w:lang w:val="ru-RU"/>
              </w:rPr>
              <w:t>А.А Ахматова: страницы жизни. Трагические интонации в любовной лирике.</w:t>
            </w:r>
          </w:p>
        </w:tc>
        <w:tc>
          <w:tcPr>
            <w:tcW w:w="704" w:type="dxa"/>
            <w:gridSpan w:val="2"/>
          </w:tcPr>
          <w:p w:rsidR="004D74D2" w:rsidRDefault="004D74D2" w:rsidP="004D74D2">
            <w:pPr>
              <w:jc w:val="center"/>
            </w:pPr>
            <w:r>
              <w:t>1</w:t>
            </w:r>
          </w:p>
        </w:tc>
        <w:tc>
          <w:tcPr>
            <w:tcW w:w="855" w:type="dxa"/>
            <w:gridSpan w:val="11"/>
          </w:tcPr>
          <w:p w:rsidR="004D74D2" w:rsidRPr="004D74D2" w:rsidRDefault="004D74D2" w:rsidP="004D74D2">
            <w:pPr>
              <w:jc w:val="center"/>
              <w:rPr>
                <w:b/>
                <w:lang w:val="ru-RU"/>
              </w:rPr>
            </w:pPr>
            <w:r w:rsidRPr="004D74D2">
              <w:rPr>
                <w:lang w:val="ru-RU"/>
              </w:rPr>
              <w:t>Урок сообщения и усвоения новых знаний</w:t>
            </w:r>
          </w:p>
        </w:tc>
        <w:tc>
          <w:tcPr>
            <w:tcW w:w="967" w:type="dxa"/>
            <w:gridSpan w:val="19"/>
          </w:tcPr>
          <w:p w:rsidR="004D74D2" w:rsidRPr="004D74D2" w:rsidRDefault="004D74D2" w:rsidP="004D74D2">
            <w:pPr>
              <w:spacing w:after="0" w:line="240" w:lineRule="auto"/>
              <w:jc w:val="center"/>
              <w:rPr>
                <w:b/>
                <w:bCs/>
                <w:i/>
                <w:iCs/>
                <w:lang w:val="ru-RU"/>
              </w:rPr>
            </w:pPr>
          </w:p>
        </w:tc>
        <w:tc>
          <w:tcPr>
            <w:tcW w:w="2443" w:type="dxa"/>
            <w:gridSpan w:val="2"/>
          </w:tcPr>
          <w:p w:rsidR="004D74D2" w:rsidRPr="004D74D2" w:rsidRDefault="004D74D2" w:rsidP="004D74D2">
            <w:pPr>
              <w:rPr>
                <w:lang w:val="ru-RU"/>
              </w:rPr>
            </w:pPr>
            <w:r w:rsidRPr="004D74D2">
              <w:rPr>
                <w:lang w:val="ru-RU"/>
              </w:rPr>
              <w:t>Просмотр</w:t>
            </w:r>
            <w:r w:rsidRPr="004D74D2">
              <w:rPr>
                <w:b/>
                <w:lang w:val="ru-RU"/>
              </w:rPr>
              <w:t xml:space="preserve"> презентации </w:t>
            </w:r>
            <w:r w:rsidRPr="004D74D2">
              <w:rPr>
                <w:lang w:val="ru-RU"/>
              </w:rPr>
              <w:t>об А.Ахматовой.</w:t>
            </w:r>
            <w:r w:rsidRPr="004D74D2">
              <w:rPr>
                <w:b/>
                <w:lang w:val="ru-RU"/>
              </w:rPr>
              <w:t xml:space="preserve"> </w:t>
            </w:r>
            <w:r w:rsidRPr="004D74D2">
              <w:rPr>
                <w:lang w:val="ru-RU"/>
              </w:rPr>
              <w:t>Выразительное чтение и анализ стихотворений.</w:t>
            </w:r>
          </w:p>
          <w:p w:rsidR="004D74D2" w:rsidRPr="00027B0F" w:rsidRDefault="004D74D2" w:rsidP="004D74D2">
            <w:pPr>
              <w:rPr>
                <w:b/>
              </w:rPr>
            </w:pPr>
            <w:r w:rsidRPr="004D74D2">
              <w:rPr>
                <w:rFonts w:eastAsia="Times New Roman"/>
                <w:spacing w:val="-2"/>
                <w:lang w:val="ru-RU"/>
              </w:rPr>
              <w:t xml:space="preserve">«Сразу стало тихо в доме...», «Что ты </w:t>
            </w:r>
            <w:r w:rsidRPr="004D74D2">
              <w:rPr>
                <w:rFonts w:eastAsia="Times New Roman"/>
                <w:spacing w:val="1"/>
                <w:lang w:val="ru-RU"/>
              </w:rPr>
              <w:t xml:space="preserve">бродишь непри- каянный...», «Двустишие», </w:t>
            </w:r>
            <w:r w:rsidRPr="004D74D2">
              <w:rPr>
                <w:rFonts w:eastAsia="Times New Roman"/>
                <w:lang w:val="ru-RU"/>
              </w:rPr>
              <w:t xml:space="preserve"> «Сказал, что у меня соперниц нет...», «И упало каменное слово...».</w:t>
            </w:r>
            <w:r w:rsidRPr="004D74D2">
              <w:rPr>
                <w:rFonts w:eastAsia="Times New Roman"/>
                <w:spacing w:val="-1"/>
                <w:lang w:val="ru-RU"/>
              </w:rPr>
              <w:t xml:space="preserve">  </w:t>
            </w:r>
            <w:r>
              <w:rPr>
                <w:rFonts w:eastAsia="Times New Roman"/>
                <w:spacing w:val="-1"/>
              </w:rPr>
              <w:t>В</w:t>
            </w:r>
            <w:r w:rsidRPr="00027B0F">
              <w:rPr>
                <w:rFonts w:eastAsia="Times New Roman"/>
                <w:spacing w:val="-1"/>
              </w:rPr>
              <w:t xml:space="preserve">ыявление </w:t>
            </w:r>
            <w:r>
              <w:rPr>
                <w:rFonts w:eastAsia="Times New Roman"/>
                <w:spacing w:val="-1"/>
              </w:rPr>
              <w:t>сюжетности, балладности</w:t>
            </w:r>
            <w:r w:rsidRPr="00027B0F">
              <w:rPr>
                <w:rFonts w:eastAsia="Times New Roman"/>
                <w:spacing w:val="-1"/>
              </w:rPr>
              <w:t xml:space="preserve"> лирики А.А. Ах</w:t>
            </w:r>
            <w:r w:rsidRPr="00027B0F">
              <w:rPr>
                <w:rFonts w:eastAsia="Times New Roman"/>
                <w:spacing w:val="-1"/>
              </w:rPr>
              <w:softHyphen/>
            </w:r>
            <w:r w:rsidRPr="00027B0F">
              <w:rPr>
                <w:rFonts w:eastAsia="Times New Roman"/>
                <w:spacing w:val="1"/>
              </w:rPr>
              <w:t>матовой</w:t>
            </w:r>
          </w:p>
        </w:tc>
        <w:tc>
          <w:tcPr>
            <w:tcW w:w="2119" w:type="dxa"/>
            <w:gridSpan w:val="3"/>
          </w:tcPr>
          <w:p w:rsidR="004D74D2" w:rsidRPr="004D74D2" w:rsidRDefault="004D74D2" w:rsidP="004D74D2">
            <w:pPr>
              <w:widowControl w:val="0"/>
              <w:tabs>
                <w:tab w:val="left" w:pos="888"/>
              </w:tabs>
              <w:spacing w:line="100" w:lineRule="atLeast"/>
              <w:rPr>
                <w:lang w:val="ru-RU"/>
              </w:rPr>
            </w:pPr>
            <w:r w:rsidRPr="004D74D2">
              <w:rPr>
                <w:lang w:val="ru-RU"/>
              </w:rPr>
              <w:t>Формирование устойчивой моти</w:t>
            </w:r>
            <w:r w:rsidRPr="004D74D2">
              <w:rPr>
                <w:lang w:val="ru-RU"/>
              </w:rPr>
              <w:softHyphen/>
              <w:t>вации к  изучению нового материала, интереса к русской истории и её культурному наследию</w:t>
            </w:r>
          </w:p>
        </w:tc>
        <w:tc>
          <w:tcPr>
            <w:tcW w:w="2537" w:type="dxa"/>
            <w:gridSpan w:val="3"/>
          </w:tcPr>
          <w:p w:rsidR="004D74D2" w:rsidRPr="004D74D2" w:rsidRDefault="004D74D2" w:rsidP="004D74D2">
            <w:pPr>
              <w:rPr>
                <w:lang w:val="ru-RU"/>
              </w:rPr>
            </w:pPr>
            <w:r w:rsidRPr="004D74D2">
              <w:rPr>
                <w:b/>
                <w:lang w:val="ru-RU"/>
              </w:rPr>
              <w:t xml:space="preserve">Знать </w:t>
            </w:r>
            <w:r w:rsidRPr="004D74D2">
              <w:rPr>
                <w:lang w:val="ru-RU"/>
              </w:rPr>
              <w:t>основные факты творческого пути Ахматовой, особенности ее  художественного метода.</w:t>
            </w:r>
          </w:p>
          <w:p w:rsidR="004D74D2" w:rsidRPr="004D74D2" w:rsidRDefault="004D74D2" w:rsidP="004D74D2">
            <w:pPr>
              <w:rPr>
                <w:lang w:val="ru-RU"/>
              </w:rPr>
            </w:pPr>
            <w:r w:rsidRPr="004D74D2">
              <w:rPr>
                <w:b/>
                <w:lang w:val="ru-RU"/>
              </w:rPr>
              <w:t>Уметь</w:t>
            </w:r>
            <w:r w:rsidRPr="004D74D2">
              <w:rPr>
                <w:lang w:val="ru-RU"/>
              </w:rPr>
              <w:t xml:space="preserve"> выразительно читать и анализировать стих-я, создавать историко-культурный и биографический комментарий стихотворения.</w:t>
            </w:r>
          </w:p>
        </w:tc>
        <w:tc>
          <w:tcPr>
            <w:tcW w:w="2962" w:type="dxa"/>
            <w:gridSpan w:val="3"/>
          </w:tcPr>
          <w:p w:rsidR="004D74D2" w:rsidRPr="004D74D2" w:rsidRDefault="004D74D2" w:rsidP="004D74D2">
            <w:pPr>
              <w:jc w:val="both"/>
              <w:rPr>
                <w:color w:val="404040"/>
                <w:lang w:val="ru-RU"/>
              </w:rPr>
            </w:pPr>
            <w:r w:rsidRPr="004D74D2">
              <w:rPr>
                <w:b/>
                <w:color w:val="404040"/>
                <w:lang w:val="ru-RU"/>
              </w:rPr>
              <w:t xml:space="preserve">Познавательные: </w:t>
            </w:r>
            <w:r w:rsidRPr="004D74D2">
              <w:rPr>
                <w:color w:val="404040"/>
                <w:lang w:val="ru-RU"/>
              </w:rPr>
              <w:t>уметь искать и выделять необходимую информацию в предложен</w:t>
            </w:r>
            <w:r w:rsidRPr="004D74D2">
              <w:rPr>
                <w:color w:val="404040"/>
                <w:lang w:val="ru-RU"/>
              </w:rPr>
              <w:softHyphen/>
              <w:t xml:space="preserve">ных текстах.. </w:t>
            </w:r>
            <w:r w:rsidRPr="004D74D2">
              <w:rPr>
                <w:b/>
                <w:color w:val="404040"/>
                <w:lang w:val="ru-RU"/>
              </w:rPr>
              <w:t xml:space="preserve">Коммуникативные: </w:t>
            </w:r>
            <w:r w:rsidRPr="004D74D2">
              <w:rPr>
                <w:color w:val="404040"/>
                <w:lang w:val="ru-RU"/>
              </w:rPr>
              <w:t>уметь определять об</w:t>
            </w:r>
            <w:r w:rsidRPr="004D74D2">
              <w:rPr>
                <w:color w:val="404040"/>
                <w:lang w:val="ru-RU"/>
              </w:rPr>
              <w:softHyphen/>
              <w:t>щую цель и пути ее достижения.</w:t>
            </w:r>
          </w:p>
          <w:p w:rsidR="004D74D2" w:rsidRPr="004D74D2" w:rsidRDefault="004D74D2" w:rsidP="004D74D2">
            <w:pPr>
              <w:jc w:val="both"/>
              <w:rPr>
                <w:lang w:val="ru-RU"/>
              </w:rPr>
            </w:pPr>
            <w:r w:rsidRPr="004D74D2">
              <w:rPr>
                <w:b/>
                <w:color w:val="404040"/>
                <w:lang w:val="ru-RU"/>
              </w:rPr>
              <w:t xml:space="preserve">Регулятивные: </w:t>
            </w:r>
            <w:r w:rsidRPr="004D74D2">
              <w:rPr>
                <w:color w:val="404040"/>
                <w:lang w:val="ru-RU"/>
              </w:rPr>
              <w:t>уметь выполнять учебные действия, планировать алгоритм ответа</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lastRenderedPageBreak/>
              <w:t>84</w:t>
            </w:r>
          </w:p>
          <w:p w:rsidR="004D74D2" w:rsidRDefault="004D74D2" w:rsidP="004D74D2">
            <w:pPr>
              <w:widowControl w:val="0"/>
              <w:tabs>
                <w:tab w:val="left" w:pos="888"/>
              </w:tabs>
              <w:spacing w:line="100" w:lineRule="atLeast"/>
              <w:jc w:val="center"/>
              <w:rPr>
                <w:spacing w:val="-1"/>
              </w:rPr>
            </w:pPr>
            <w:r>
              <w:rPr>
                <w:spacing w:val="-1"/>
              </w:rPr>
              <w:t>(6)</w:t>
            </w:r>
          </w:p>
        </w:tc>
        <w:tc>
          <w:tcPr>
            <w:tcW w:w="2290" w:type="dxa"/>
            <w:vAlign w:val="center"/>
          </w:tcPr>
          <w:p w:rsidR="004D74D2" w:rsidRPr="003B72B5" w:rsidRDefault="004D74D2" w:rsidP="004D74D2">
            <w:r w:rsidRPr="004D74D2">
              <w:rPr>
                <w:lang w:val="ru-RU"/>
              </w:rPr>
              <w:t xml:space="preserve">  А.А. Ахматова. Слово о поэте и поэзии. </w:t>
            </w:r>
            <w:r w:rsidRPr="003B72B5">
              <w:t xml:space="preserve">Особенности поэтики. </w:t>
            </w:r>
          </w:p>
        </w:tc>
        <w:tc>
          <w:tcPr>
            <w:tcW w:w="704" w:type="dxa"/>
            <w:gridSpan w:val="2"/>
          </w:tcPr>
          <w:p w:rsidR="004D74D2" w:rsidRDefault="004D74D2" w:rsidP="004D74D2">
            <w:pPr>
              <w:jc w:val="center"/>
            </w:pPr>
            <w:r>
              <w:t>1</w:t>
            </w:r>
          </w:p>
        </w:tc>
        <w:tc>
          <w:tcPr>
            <w:tcW w:w="961" w:type="dxa"/>
            <w:gridSpan w:val="17"/>
          </w:tcPr>
          <w:p w:rsidR="004D74D2" w:rsidRPr="00E731BC" w:rsidRDefault="004D74D2" w:rsidP="004D74D2">
            <w:pPr>
              <w:jc w:val="center"/>
              <w:rPr>
                <w:b/>
              </w:rPr>
            </w:pPr>
            <w:r>
              <w:t>Урок развития навыков анализа</w:t>
            </w:r>
          </w:p>
        </w:tc>
        <w:tc>
          <w:tcPr>
            <w:tcW w:w="861" w:type="dxa"/>
            <w:gridSpan w:val="13"/>
          </w:tcPr>
          <w:p w:rsidR="004D74D2" w:rsidRPr="00E731BC" w:rsidRDefault="004D74D2" w:rsidP="004D74D2">
            <w:pPr>
              <w:spacing w:after="0" w:line="240" w:lineRule="auto"/>
              <w:jc w:val="center"/>
              <w:rPr>
                <w:b/>
                <w:bCs/>
                <w:i/>
                <w:iCs/>
              </w:rPr>
            </w:pPr>
          </w:p>
        </w:tc>
        <w:tc>
          <w:tcPr>
            <w:tcW w:w="2443" w:type="dxa"/>
            <w:gridSpan w:val="2"/>
          </w:tcPr>
          <w:p w:rsidR="004D74D2" w:rsidRPr="004D74D2" w:rsidRDefault="004D74D2" w:rsidP="004D74D2">
            <w:pPr>
              <w:rPr>
                <w:lang w:val="ru-RU"/>
              </w:rPr>
            </w:pPr>
            <w:r w:rsidRPr="004D74D2">
              <w:rPr>
                <w:lang w:val="ru-RU"/>
              </w:rPr>
              <w:t xml:space="preserve"> Выразительное чтение и анализ стихотворений</w:t>
            </w:r>
          </w:p>
          <w:p w:rsidR="004D74D2" w:rsidRPr="004D74D2" w:rsidRDefault="004D74D2" w:rsidP="004D74D2">
            <w:pPr>
              <w:rPr>
                <w:b/>
                <w:lang w:val="ru-RU"/>
              </w:rPr>
            </w:pPr>
            <w:r w:rsidRPr="004D74D2">
              <w:rPr>
                <w:rFonts w:eastAsia="Times New Roman"/>
                <w:lang w:val="ru-RU"/>
              </w:rPr>
              <w:t>«Молитва», «Не с теми я, кто бросил землю...», «Клятва». Выявление особенностей поэтики А.А. Ахматовой:</w:t>
            </w:r>
            <w:r w:rsidRPr="004D74D2">
              <w:rPr>
                <w:rFonts w:eastAsia="Times New Roman"/>
                <w:spacing w:val="1"/>
                <w:lang w:val="ru-RU"/>
              </w:rPr>
              <w:t xml:space="preserve"> масштабность поэтической мысли, гармо</w:t>
            </w:r>
            <w:r w:rsidRPr="004D74D2">
              <w:rPr>
                <w:rFonts w:eastAsia="Times New Roman"/>
                <w:spacing w:val="1"/>
                <w:lang w:val="ru-RU"/>
              </w:rPr>
              <w:softHyphen/>
              <w:t>ническая точность стиха, афористичность.</w:t>
            </w:r>
          </w:p>
        </w:tc>
        <w:tc>
          <w:tcPr>
            <w:tcW w:w="2119" w:type="dxa"/>
            <w:gridSpan w:val="3"/>
          </w:tcPr>
          <w:p w:rsidR="004D74D2" w:rsidRPr="004D74D2" w:rsidRDefault="004D74D2" w:rsidP="004D74D2">
            <w:pPr>
              <w:widowControl w:val="0"/>
              <w:tabs>
                <w:tab w:val="left" w:pos="888"/>
              </w:tabs>
              <w:spacing w:line="100" w:lineRule="atLeast"/>
              <w:rPr>
                <w:lang w:val="ru-RU"/>
              </w:rPr>
            </w:pPr>
            <w:r w:rsidRPr="004D74D2">
              <w:rPr>
                <w:spacing w:val="-1"/>
                <w:lang w:val="ru-RU"/>
              </w:rPr>
              <w:t>Развитие эстетических чувств, эмоциональной сферы личности</w:t>
            </w:r>
          </w:p>
        </w:tc>
        <w:tc>
          <w:tcPr>
            <w:tcW w:w="2537" w:type="dxa"/>
            <w:gridSpan w:val="3"/>
          </w:tcPr>
          <w:p w:rsidR="004D74D2" w:rsidRPr="004D74D2" w:rsidRDefault="004D74D2" w:rsidP="004D74D2">
            <w:pPr>
              <w:rPr>
                <w:lang w:val="ru-RU"/>
              </w:rPr>
            </w:pPr>
            <w:r w:rsidRPr="004D74D2">
              <w:rPr>
                <w:b/>
                <w:lang w:val="ru-RU"/>
              </w:rPr>
              <w:t xml:space="preserve">Знать </w:t>
            </w:r>
            <w:r w:rsidRPr="004D74D2">
              <w:rPr>
                <w:lang w:val="ru-RU"/>
              </w:rPr>
              <w:t>основные факты творческого пути Цветаевой, особенности ее  художественного метода.</w:t>
            </w:r>
          </w:p>
          <w:p w:rsidR="004D74D2" w:rsidRPr="004D74D2" w:rsidRDefault="004D74D2" w:rsidP="004D74D2">
            <w:pPr>
              <w:rPr>
                <w:lang w:val="ru-RU"/>
              </w:rPr>
            </w:pPr>
            <w:r w:rsidRPr="004D74D2">
              <w:rPr>
                <w:rFonts w:eastAsia="Times New Roman"/>
                <w:b/>
                <w:spacing w:val="-2"/>
                <w:lang w:val="ru-RU"/>
              </w:rPr>
              <w:t xml:space="preserve"> Понимать</w:t>
            </w:r>
            <w:r w:rsidRPr="004D74D2">
              <w:rPr>
                <w:rFonts w:eastAsia="Times New Roman"/>
                <w:spacing w:val="-2"/>
                <w:lang w:val="ru-RU"/>
              </w:rPr>
              <w:t xml:space="preserve"> соотнесение исто</w:t>
            </w:r>
            <w:r w:rsidRPr="004D74D2">
              <w:rPr>
                <w:rFonts w:eastAsia="Times New Roman"/>
                <w:spacing w:val="-2"/>
                <w:lang w:val="ru-RU"/>
              </w:rPr>
              <w:softHyphen/>
            </w:r>
            <w:r w:rsidRPr="004D74D2">
              <w:rPr>
                <w:rFonts w:eastAsia="Times New Roman"/>
                <w:spacing w:val="1"/>
                <w:lang w:val="ru-RU"/>
              </w:rPr>
              <w:t xml:space="preserve">ризма и современности в лирике </w:t>
            </w:r>
            <w:r w:rsidRPr="004D74D2">
              <w:rPr>
                <w:rFonts w:eastAsia="Times New Roman"/>
                <w:lang w:val="ru-RU"/>
              </w:rPr>
              <w:t>А.А. Ахматовой; лирический, патриотиче</w:t>
            </w:r>
            <w:r w:rsidRPr="004D74D2">
              <w:rPr>
                <w:rFonts w:eastAsia="Times New Roman"/>
                <w:lang w:val="ru-RU"/>
              </w:rPr>
              <w:softHyphen/>
            </w:r>
            <w:r w:rsidRPr="004D74D2">
              <w:rPr>
                <w:rFonts w:eastAsia="Times New Roman"/>
                <w:spacing w:val="1"/>
                <w:lang w:val="ru-RU"/>
              </w:rPr>
              <w:t>ский пафос стихотворений.</w:t>
            </w:r>
          </w:p>
          <w:p w:rsidR="004D74D2" w:rsidRPr="004D74D2" w:rsidRDefault="004D74D2" w:rsidP="004D74D2">
            <w:pPr>
              <w:rPr>
                <w:b/>
                <w:lang w:val="ru-RU"/>
              </w:rPr>
            </w:pPr>
            <w:r w:rsidRPr="004D74D2">
              <w:rPr>
                <w:b/>
                <w:lang w:val="ru-RU"/>
              </w:rPr>
              <w:t xml:space="preserve">Уметь </w:t>
            </w:r>
            <w:r w:rsidRPr="004D74D2">
              <w:rPr>
                <w:lang w:val="ru-RU"/>
              </w:rPr>
              <w:t>выразительно читать и анализировать стихотворения., создавать историко-культурный и биографический комментарий стихотворения.</w:t>
            </w:r>
          </w:p>
        </w:tc>
        <w:tc>
          <w:tcPr>
            <w:tcW w:w="2962" w:type="dxa"/>
            <w:gridSpan w:val="3"/>
          </w:tcPr>
          <w:p w:rsidR="004D74D2" w:rsidRPr="004D74D2" w:rsidRDefault="004D74D2" w:rsidP="004D74D2">
            <w:pPr>
              <w:rPr>
                <w:color w:val="404040"/>
                <w:lang w:val="ru-RU"/>
              </w:rPr>
            </w:pPr>
            <w:r w:rsidRPr="004D74D2">
              <w:rPr>
                <w:b/>
                <w:color w:val="404040"/>
                <w:lang w:val="ru-RU"/>
              </w:rPr>
              <w:t xml:space="preserve">Познавательные: </w:t>
            </w:r>
            <w:r w:rsidRPr="004D74D2">
              <w:rPr>
                <w:color w:val="404040"/>
                <w:lang w:val="ru-RU"/>
              </w:rPr>
              <w:t>уметь синтезировать по</w:t>
            </w:r>
            <w:r w:rsidRPr="004D74D2">
              <w:rPr>
                <w:color w:val="404040"/>
                <w:lang w:val="ru-RU"/>
              </w:rPr>
              <w:softHyphen/>
              <w:t>лученную информацию для составления ответа (тест).</w:t>
            </w:r>
          </w:p>
          <w:p w:rsidR="004D74D2" w:rsidRPr="004D74D2" w:rsidRDefault="004D74D2" w:rsidP="004D74D2">
            <w:pPr>
              <w:rPr>
                <w:color w:val="404040"/>
                <w:lang w:val="ru-RU"/>
              </w:rPr>
            </w:pPr>
            <w:r w:rsidRPr="004D74D2">
              <w:rPr>
                <w:color w:val="404040"/>
                <w:lang w:val="ru-RU"/>
              </w:rPr>
              <w:t xml:space="preserve"> </w:t>
            </w:r>
            <w:r w:rsidRPr="004D74D2">
              <w:rPr>
                <w:b/>
                <w:color w:val="404040"/>
                <w:lang w:val="ru-RU"/>
              </w:rPr>
              <w:t xml:space="preserve">Коммуникативные: </w:t>
            </w:r>
            <w:r w:rsidRPr="004D74D2">
              <w:rPr>
                <w:color w:val="404040"/>
                <w:lang w:val="ru-RU"/>
              </w:rPr>
              <w:t>уметь строить моноло</w:t>
            </w:r>
            <w:r w:rsidRPr="004D74D2">
              <w:rPr>
                <w:color w:val="404040"/>
                <w:lang w:val="ru-RU"/>
              </w:rPr>
              <w:softHyphen/>
              <w:t>гическое высказывание, формулировать свою точку зрения, адекватно использовать различные речевые средства для решения коммуникативных задач.</w:t>
            </w:r>
          </w:p>
          <w:p w:rsidR="004D74D2" w:rsidRPr="004D74D2" w:rsidRDefault="004D74D2" w:rsidP="004D74D2">
            <w:pPr>
              <w:rPr>
                <w:lang w:val="ru-RU"/>
              </w:rPr>
            </w:pPr>
            <w:r w:rsidRPr="004D74D2">
              <w:rPr>
                <w:b/>
                <w:color w:val="404040"/>
                <w:lang w:val="ru-RU"/>
              </w:rPr>
              <w:t xml:space="preserve">Регулятивные: </w:t>
            </w:r>
            <w:r w:rsidRPr="004D74D2">
              <w:rPr>
                <w:color w:val="404040"/>
                <w:lang w:val="ru-RU"/>
              </w:rPr>
              <w:t>уметь выполнять учебные действия (отвечать на вопросы теста), пла</w:t>
            </w:r>
            <w:r w:rsidRPr="004D74D2">
              <w:rPr>
                <w:color w:val="404040"/>
                <w:lang w:val="ru-RU"/>
              </w:rPr>
              <w:softHyphen/>
              <w:t>нировать алгоритм ответа, работать само</w:t>
            </w:r>
            <w:r w:rsidRPr="004D74D2">
              <w:rPr>
                <w:color w:val="404040"/>
                <w:lang w:val="ru-RU"/>
              </w:rPr>
              <w:softHyphen/>
              <w:t>стоятельно.</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t>85</w:t>
            </w:r>
          </w:p>
          <w:p w:rsidR="004D74D2" w:rsidRDefault="004D74D2" w:rsidP="004D74D2">
            <w:pPr>
              <w:widowControl w:val="0"/>
              <w:tabs>
                <w:tab w:val="left" w:pos="888"/>
              </w:tabs>
              <w:spacing w:line="100" w:lineRule="atLeast"/>
              <w:jc w:val="center"/>
              <w:rPr>
                <w:spacing w:val="-1"/>
              </w:rPr>
            </w:pPr>
            <w:r>
              <w:rPr>
                <w:spacing w:val="-1"/>
              </w:rPr>
              <w:t>(7)</w:t>
            </w:r>
          </w:p>
        </w:tc>
        <w:tc>
          <w:tcPr>
            <w:tcW w:w="2290" w:type="dxa"/>
            <w:vAlign w:val="center"/>
          </w:tcPr>
          <w:p w:rsidR="004D74D2" w:rsidRPr="003B72B5" w:rsidRDefault="004D74D2" w:rsidP="004D74D2">
            <w:r w:rsidRPr="004D74D2">
              <w:rPr>
                <w:b/>
                <w:lang w:val="ru-RU"/>
              </w:rPr>
              <w:t>Вн. чт.</w:t>
            </w:r>
            <w:r w:rsidRPr="004D74D2">
              <w:rPr>
                <w:lang w:val="ru-RU"/>
              </w:rPr>
              <w:t xml:space="preserve"> Н.А. Заболоцкий. Слово о поэте. Тема гармонии с природой, любви и смерти в лирике поэта. </w:t>
            </w:r>
            <w:r w:rsidRPr="003B72B5">
              <w:t>Философский характер лирики Заболоцкого</w:t>
            </w:r>
          </w:p>
        </w:tc>
        <w:tc>
          <w:tcPr>
            <w:tcW w:w="704" w:type="dxa"/>
            <w:gridSpan w:val="2"/>
          </w:tcPr>
          <w:p w:rsidR="004D74D2" w:rsidRDefault="004D74D2" w:rsidP="004D74D2">
            <w:pPr>
              <w:jc w:val="center"/>
            </w:pPr>
            <w:r>
              <w:t>1</w:t>
            </w:r>
          </w:p>
        </w:tc>
        <w:tc>
          <w:tcPr>
            <w:tcW w:w="961" w:type="dxa"/>
            <w:gridSpan w:val="17"/>
          </w:tcPr>
          <w:p w:rsidR="004D74D2" w:rsidRPr="004D74D2" w:rsidRDefault="004D74D2" w:rsidP="004D74D2">
            <w:pPr>
              <w:jc w:val="center"/>
              <w:rPr>
                <w:b/>
                <w:lang w:val="ru-RU"/>
              </w:rPr>
            </w:pPr>
            <w:r w:rsidRPr="004D74D2">
              <w:rPr>
                <w:lang w:val="ru-RU"/>
              </w:rPr>
              <w:t>Урок сообщения и усвоения новых знаний</w:t>
            </w:r>
          </w:p>
        </w:tc>
        <w:tc>
          <w:tcPr>
            <w:tcW w:w="861" w:type="dxa"/>
            <w:gridSpan w:val="13"/>
          </w:tcPr>
          <w:p w:rsidR="004D74D2" w:rsidRPr="004D74D2" w:rsidRDefault="004D74D2" w:rsidP="004D74D2">
            <w:pPr>
              <w:spacing w:after="0" w:line="240" w:lineRule="auto"/>
              <w:jc w:val="center"/>
              <w:rPr>
                <w:b/>
                <w:bCs/>
                <w:i/>
                <w:iCs/>
                <w:lang w:val="ru-RU"/>
              </w:rPr>
            </w:pPr>
          </w:p>
        </w:tc>
        <w:tc>
          <w:tcPr>
            <w:tcW w:w="2443" w:type="dxa"/>
            <w:gridSpan w:val="2"/>
          </w:tcPr>
          <w:p w:rsidR="004D74D2" w:rsidRPr="004D74D2" w:rsidRDefault="004D74D2" w:rsidP="004D74D2">
            <w:pPr>
              <w:rPr>
                <w:rFonts w:eastAsia="Times New Roman"/>
                <w:lang w:val="ru-RU"/>
              </w:rPr>
            </w:pPr>
            <w:r w:rsidRPr="004D74D2">
              <w:rPr>
                <w:lang w:val="ru-RU"/>
              </w:rPr>
              <w:t>Просмотр</w:t>
            </w:r>
            <w:r w:rsidRPr="004D74D2">
              <w:rPr>
                <w:b/>
                <w:lang w:val="ru-RU"/>
              </w:rPr>
              <w:t xml:space="preserve"> презентации </w:t>
            </w:r>
            <w:r w:rsidRPr="004D74D2">
              <w:rPr>
                <w:lang w:val="ru-RU"/>
              </w:rPr>
              <w:t>о поэте; разбор стихотворений:</w:t>
            </w:r>
            <w:r w:rsidRPr="004D74D2">
              <w:rPr>
                <w:rFonts w:eastAsia="Times New Roman"/>
                <w:spacing w:val="1"/>
                <w:lang w:val="ru-RU"/>
              </w:rPr>
              <w:t xml:space="preserve"> </w:t>
            </w:r>
            <w:r w:rsidRPr="004D74D2">
              <w:rPr>
                <w:rFonts w:eastAsia="Times New Roman"/>
                <w:lang w:val="ru-RU"/>
              </w:rPr>
              <w:t>«Я не ищу гармонии в природе...»,</w:t>
            </w:r>
            <w:r w:rsidRPr="004D74D2">
              <w:rPr>
                <w:lang w:val="ru-RU"/>
              </w:rPr>
              <w:t xml:space="preserve"> «Где-то в поле возле Магадана...», «Можжевеловый куст»,</w:t>
            </w:r>
            <w:r w:rsidRPr="004D74D2">
              <w:rPr>
                <w:rFonts w:eastAsia="Times New Roman"/>
                <w:lang w:val="ru-RU"/>
              </w:rPr>
              <w:t xml:space="preserve"> «О красоте человеческих лиц»,</w:t>
            </w:r>
          </w:p>
          <w:p w:rsidR="004D74D2" w:rsidRPr="004B47BF" w:rsidRDefault="004D74D2" w:rsidP="004D74D2">
            <w:pPr>
              <w:rPr>
                <w:b/>
              </w:rPr>
            </w:pPr>
            <w:r w:rsidRPr="004D74D2">
              <w:rPr>
                <w:rFonts w:eastAsia="Times New Roman"/>
                <w:lang w:val="ru-RU"/>
              </w:rPr>
              <w:lastRenderedPageBreak/>
              <w:t xml:space="preserve"> </w:t>
            </w:r>
            <w:r w:rsidRPr="004D74D2">
              <w:rPr>
                <w:rFonts w:eastAsia="Times New Roman"/>
                <w:spacing w:val="1"/>
                <w:lang w:val="ru-RU"/>
              </w:rPr>
              <w:t>«Завеща</w:t>
            </w:r>
            <w:r w:rsidRPr="004D74D2">
              <w:rPr>
                <w:rFonts w:eastAsia="Times New Roman"/>
                <w:spacing w:val="1"/>
                <w:lang w:val="ru-RU"/>
              </w:rPr>
              <w:softHyphen/>
            </w:r>
            <w:r w:rsidRPr="004D74D2">
              <w:rPr>
                <w:rFonts w:eastAsia="Times New Roman"/>
                <w:lang w:val="ru-RU"/>
              </w:rPr>
              <w:t>ние».</w:t>
            </w:r>
            <w:r w:rsidRPr="004D74D2">
              <w:rPr>
                <w:lang w:val="ru-RU"/>
              </w:rPr>
              <w:t xml:space="preserve"> Работа в группах.</w:t>
            </w:r>
            <w:r w:rsidRPr="004D74D2">
              <w:rPr>
                <w:rFonts w:eastAsia="Times New Roman"/>
                <w:spacing w:val="1"/>
                <w:lang w:val="ru-RU"/>
              </w:rPr>
              <w:t xml:space="preserve"> Выявление философского характера, </w:t>
            </w:r>
            <w:r w:rsidRPr="004D74D2">
              <w:rPr>
                <w:rFonts w:eastAsia="Times New Roman"/>
                <w:spacing w:val="2"/>
                <w:lang w:val="ru-RU"/>
              </w:rPr>
              <w:t xml:space="preserve">метафоричности лирики поэта. </w:t>
            </w:r>
            <w:r>
              <w:rPr>
                <w:rFonts w:eastAsia="Times New Roman"/>
                <w:spacing w:val="2"/>
              </w:rPr>
              <w:t>Определение</w:t>
            </w:r>
            <w:r w:rsidRPr="005A2A45">
              <w:rPr>
                <w:rFonts w:eastAsia="Times New Roman"/>
                <w:spacing w:val="1"/>
              </w:rPr>
              <w:t xml:space="preserve"> </w:t>
            </w:r>
            <w:r>
              <w:rPr>
                <w:rFonts w:eastAsia="Times New Roman"/>
                <w:spacing w:val="1"/>
              </w:rPr>
              <w:t>трагических черт и</w:t>
            </w:r>
            <w:r w:rsidRPr="004B47BF">
              <w:rPr>
                <w:rFonts w:eastAsia="Times New Roman"/>
                <w:spacing w:val="1"/>
              </w:rPr>
              <w:t xml:space="preserve"> идеи единства человека </w:t>
            </w:r>
            <w:r w:rsidRPr="004B47BF">
              <w:rPr>
                <w:rFonts w:eastAsia="Times New Roman"/>
              </w:rPr>
              <w:t>и природы</w:t>
            </w:r>
            <w:r>
              <w:rPr>
                <w:rFonts w:eastAsia="Times New Roman"/>
              </w:rPr>
              <w:t>.</w:t>
            </w:r>
          </w:p>
        </w:tc>
        <w:tc>
          <w:tcPr>
            <w:tcW w:w="2119" w:type="dxa"/>
            <w:gridSpan w:val="3"/>
          </w:tcPr>
          <w:p w:rsidR="004D74D2" w:rsidRPr="004D74D2" w:rsidRDefault="004D74D2" w:rsidP="004D74D2">
            <w:pPr>
              <w:widowControl w:val="0"/>
              <w:tabs>
                <w:tab w:val="left" w:pos="888"/>
              </w:tabs>
              <w:spacing w:line="100" w:lineRule="atLeast"/>
              <w:rPr>
                <w:lang w:val="ru-RU"/>
              </w:rPr>
            </w:pPr>
            <w:r w:rsidRPr="004D74D2">
              <w:rPr>
                <w:lang w:val="ru-RU"/>
              </w:rPr>
              <w:lastRenderedPageBreak/>
              <w:t>Формирование гражданственности, нравственности, ответственности перед природой и человеком</w:t>
            </w:r>
          </w:p>
        </w:tc>
        <w:tc>
          <w:tcPr>
            <w:tcW w:w="2537" w:type="dxa"/>
            <w:gridSpan w:val="3"/>
          </w:tcPr>
          <w:p w:rsidR="004D74D2" w:rsidRPr="004D74D2" w:rsidRDefault="004D74D2" w:rsidP="004D74D2">
            <w:pPr>
              <w:rPr>
                <w:lang w:val="ru-RU"/>
              </w:rPr>
            </w:pPr>
            <w:r w:rsidRPr="004D74D2">
              <w:rPr>
                <w:b/>
                <w:lang w:val="ru-RU"/>
              </w:rPr>
              <w:t xml:space="preserve">Знать </w:t>
            </w:r>
            <w:r w:rsidRPr="004D74D2">
              <w:rPr>
                <w:lang w:val="ru-RU"/>
              </w:rPr>
              <w:t>основные факты творческого пути Заболоцкого, особенности его художественного метода.</w:t>
            </w:r>
          </w:p>
          <w:p w:rsidR="004D74D2" w:rsidRPr="004D74D2" w:rsidRDefault="004D74D2" w:rsidP="004D74D2">
            <w:pPr>
              <w:rPr>
                <w:lang w:val="ru-RU"/>
              </w:rPr>
            </w:pPr>
            <w:r w:rsidRPr="004D74D2">
              <w:rPr>
                <w:rFonts w:eastAsia="Times New Roman"/>
                <w:b/>
                <w:spacing w:val="-2"/>
                <w:sz w:val="20"/>
                <w:szCs w:val="20"/>
                <w:lang w:val="ru-RU"/>
              </w:rPr>
              <w:t xml:space="preserve"> </w:t>
            </w:r>
            <w:r w:rsidRPr="004D74D2">
              <w:rPr>
                <w:rFonts w:eastAsia="Times New Roman"/>
                <w:b/>
                <w:spacing w:val="-2"/>
                <w:lang w:val="ru-RU"/>
              </w:rPr>
              <w:t xml:space="preserve">Понимать </w:t>
            </w:r>
            <w:r w:rsidRPr="004D74D2">
              <w:rPr>
                <w:rFonts w:eastAsia="Times New Roman"/>
                <w:spacing w:val="-2"/>
                <w:lang w:val="ru-RU"/>
              </w:rPr>
              <w:t>своеобразие лирики Н.А. Забо</w:t>
            </w:r>
            <w:r w:rsidRPr="004D74D2">
              <w:rPr>
                <w:rFonts w:eastAsia="Times New Roman"/>
                <w:spacing w:val="-2"/>
                <w:lang w:val="ru-RU"/>
              </w:rPr>
              <w:softHyphen/>
            </w:r>
            <w:r w:rsidRPr="004D74D2">
              <w:rPr>
                <w:rFonts w:eastAsia="Times New Roman"/>
                <w:spacing w:val="2"/>
                <w:lang w:val="ru-RU"/>
              </w:rPr>
              <w:t>лоцкого, ее философский характер.</w:t>
            </w:r>
          </w:p>
          <w:p w:rsidR="004D74D2" w:rsidRPr="004D74D2" w:rsidRDefault="004D74D2" w:rsidP="004D74D2">
            <w:pPr>
              <w:rPr>
                <w:b/>
                <w:lang w:val="ru-RU"/>
              </w:rPr>
            </w:pPr>
            <w:r w:rsidRPr="004D74D2">
              <w:rPr>
                <w:b/>
                <w:lang w:val="ru-RU"/>
              </w:rPr>
              <w:lastRenderedPageBreak/>
              <w:t xml:space="preserve">Уметь </w:t>
            </w:r>
            <w:r w:rsidRPr="004D74D2">
              <w:rPr>
                <w:lang w:val="ru-RU"/>
              </w:rPr>
              <w:t>выразительно читать и анализировать стих-я, создавать историко-культурный и биографический комментарий стихотворения.</w:t>
            </w:r>
          </w:p>
        </w:tc>
        <w:tc>
          <w:tcPr>
            <w:tcW w:w="2962" w:type="dxa"/>
            <w:gridSpan w:val="3"/>
          </w:tcPr>
          <w:p w:rsidR="004D74D2" w:rsidRPr="004D74D2" w:rsidRDefault="004D74D2" w:rsidP="004D74D2">
            <w:pPr>
              <w:shd w:val="clear" w:color="auto" w:fill="FFFFFF"/>
              <w:autoSpaceDE w:val="0"/>
              <w:autoSpaceDN w:val="0"/>
              <w:adjustRightInd w:val="0"/>
              <w:rPr>
                <w:lang w:val="ru-RU"/>
              </w:rPr>
            </w:pPr>
            <w:r w:rsidRPr="004D74D2">
              <w:rPr>
                <w:b/>
                <w:lang w:val="ru-RU"/>
              </w:rPr>
              <w:lastRenderedPageBreak/>
              <w:t>Познавательные</w:t>
            </w:r>
            <w:r w:rsidRPr="004D74D2">
              <w:rPr>
                <w:lang w:val="ru-RU"/>
              </w:rPr>
              <w:t>: узнавать, называть и определять объекты в соответствии с со</w:t>
            </w:r>
            <w:r w:rsidRPr="004D74D2">
              <w:rPr>
                <w:lang w:val="ru-RU"/>
              </w:rPr>
              <w:softHyphen/>
              <w:t>держанием.</w:t>
            </w:r>
          </w:p>
          <w:p w:rsidR="004D74D2" w:rsidRPr="004D74D2" w:rsidRDefault="004D74D2" w:rsidP="004D74D2">
            <w:pPr>
              <w:jc w:val="both"/>
              <w:rPr>
                <w:lang w:val="ru-RU"/>
              </w:rPr>
            </w:pPr>
            <w:r w:rsidRPr="004D74D2">
              <w:rPr>
                <w:b/>
                <w:lang w:val="ru-RU"/>
              </w:rPr>
              <w:t xml:space="preserve">Коммуникативные: </w:t>
            </w:r>
            <w:r w:rsidRPr="004D74D2">
              <w:rPr>
                <w:lang w:val="ru-RU"/>
              </w:rPr>
              <w:t xml:space="preserve">уметь строить монологическое высказывание, формулировать свою точку зрения, адекватно использовать различные речевые средства для </w:t>
            </w:r>
            <w:r w:rsidRPr="004D74D2">
              <w:rPr>
                <w:lang w:val="ru-RU"/>
              </w:rPr>
              <w:lastRenderedPageBreak/>
              <w:t>решения коммуникативных задач</w:t>
            </w:r>
          </w:p>
          <w:p w:rsidR="004D74D2" w:rsidRPr="004D74D2" w:rsidRDefault="004D74D2" w:rsidP="004D74D2">
            <w:pPr>
              <w:jc w:val="both"/>
              <w:rPr>
                <w:lang w:val="ru-RU"/>
              </w:rPr>
            </w:pPr>
            <w:r w:rsidRPr="004D74D2">
              <w:rPr>
                <w:b/>
                <w:lang w:val="ru-RU"/>
              </w:rPr>
              <w:t xml:space="preserve">Регулятивные: </w:t>
            </w:r>
            <w:r w:rsidRPr="004D74D2">
              <w:rPr>
                <w:lang w:val="ru-RU"/>
              </w:rPr>
              <w:t>формировать ситуацию са</w:t>
            </w:r>
            <w:r w:rsidRPr="004D74D2">
              <w:rPr>
                <w:lang w:val="ru-RU"/>
              </w:rPr>
              <w:softHyphen/>
              <w:t>морегуляции эмоциональных состояний, т. е. формировать операциональный опыт.</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lastRenderedPageBreak/>
              <w:t>86</w:t>
            </w:r>
          </w:p>
          <w:p w:rsidR="004D74D2" w:rsidRDefault="004D74D2" w:rsidP="004D74D2">
            <w:pPr>
              <w:widowControl w:val="0"/>
              <w:tabs>
                <w:tab w:val="left" w:pos="888"/>
              </w:tabs>
              <w:spacing w:line="100" w:lineRule="atLeast"/>
              <w:jc w:val="center"/>
              <w:rPr>
                <w:spacing w:val="-1"/>
              </w:rPr>
            </w:pPr>
            <w:r>
              <w:rPr>
                <w:spacing w:val="-1"/>
              </w:rPr>
              <w:t>(8)</w:t>
            </w:r>
          </w:p>
        </w:tc>
        <w:tc>
          <w:tcPr>
            <w:tcW w:w="2290" w:type="dxa"/>
            <w:vAlign w:val="center"/>
          </w:tcPr>
          <w:p w:rsidR="004D74D2" w:rsidRPr="004D74D2" w:rsidRDefault="004D74D2" w:rsidP="004D74D2">
            <w:pPr>
              <w:rPr>
                <w:lang w:val="ru-RU"/>
              </w:rPr>
            </w:pPr>
            <w:r w:rsidRPr="004D74D2">
              <w:rPr>
                <w:lang w:val="ru-RU"/>
              </w:rPr>
              <w:t>М.А. Шолохов: страницы жизни. «Судьба человека».</w:t>
            </w:r>
          </w:p>
          <w:p w:rsidR="004D74D2" w:rsidRPr="004D74D2" w:rsidRDefault="004D74D2" w:rsidP="004D74D2">
            <w:pPr>
              <w:rPr>
                <w:lang w:val="ru-RU"/>
              </w:rPr>
            </w:pPr>
            <w:r w:rsidRPr="004D74D2">
              <w:rPr>
                <w:lang w:val="ru-RU"/>
              </w:rPr>
              <w:t>Смысл названия рас-</w:t>
            </w:r>
          </w:p>
          <w:p w:rsidR="004D74D2" w:rsidRPr="003B72B5" w:rsidRDefault="004D74D2" w:rsidP="004D74D2">
            <w:r w:rsidRPr="004D74D2">
              <w:rPr>
                <w:lang w:val="ru-RU"/>
              </w:rPr>
              <w:t xml:space="preserve">сказа. Судьба человека и судьба Родины.  </w:t>
            </w:r>
            <w:r w:rsidRPr="003B72B5">
              <w:t>Образ главного героя.</w:t>
            </w:r>
          </w:p>
        </w:tc>
        <w:tc>
          <w:tcPr>
            <w:tcW w:w="704" w:type="dxa"/>
            <w:gridSpan w:val="2"/>
          </w:tcPr>
          <w:p w:rsidR="004D74D2" w:rsidRDefault="004D74D2" w:rsidP="004D74D2">
            <w:pPr>
              <w:jc w:val="center"/>
            </w:pPr>
            <w:r>
              <w:t>1</w:t>
            </w:r>
          </w:p>
        </w:tc>
        <w:tc>
          <w:tcPr>
            <w:tcW w:w="975" w:type="dxa"/>
            <w:gridSpan w:val="19"/>
          </w:tcPr>
          <w:p w:rsidR="004D74D2" w:rsidRPr="004D74D2" w:rsidRDefault="004D74D2" w:rsidP="004D74D2">
            <w:pPr>
              <w:jc w:val="center"/>
              <w:rPr>
                <w:b/>
                <w:lang w:val="ru-RU"/>
              </w:rPr>
            </w:pPr>
            <w:r w:rsidRPr="004D74D2">
              <w:rPr>
                <w:lang w:val="ru-RU"/>
              </w:rPr>
              <w:t>Урок сообщения и усвоения новых знаний</w:t>
            </w:r>
          </w:p>
        </w:tc>
        <w:tc>
          <w:tcPr>
            <w:tcW w:w="847" w:type="dxa"/>
            <w:gridSpan w:val="11"/>
          </w:tcPr>
          <w:p w:rsidR="004D74D2" w:rsidRPr="004D74D2" w:rsidRDefault="004D74D2" w:rsidP="004D74D2">
            <w:pPr>
              <w:spacing w:after="0" w:line="240" w:lineRule="auto"/>
              <w:jc w:val="center"/>
              <w:rPr>
                <w:b/>
                <w:bCs/>
                <w:i/>
                <w:iCs/>
                <w:lang w:val="ru-RU"/>
              </w:rPr>
            </w:pPr>
          </w:p>
        </w:tc>
        <w:tc>
          <w:tcPr>
            <w:tcW w:w="2443" w:type="dxa"/>
            <w:gridSpan w:val="2"/>
          </w:tcPr>
          <w:p w:rsidR="004D74D2" w:rsidRPr="004D74D2" w:rsidRDefault="004D74D2" w:rsidP="004D74D2">
            <w:pPr>
              <w:rPr>
                <w:lang w:val="ru-RU"/>
              </w:rPr>
            </w:pPr>
            <w:r w:rsidRPr="004D74D2">
              <w:rPr>
                <w:lang w:val="ru-RU"/>
              </w:rPr>
              <w:t xml:space="preserve">Просмотр </w:t>
            </w:r>
            <w:r w:rsidRPr="004D74D2">
              <w:rPr>
                <w:b/>
                <w:lang w:val="ru-RU"/>
              </w:rPr>
              <w:t xml:space="preserve">презентации </w:t>
            </w:r>
            <w:r w:rsidRPr="004D74D2">
              <w:rPr>
                <w:lang w:val="ru-RU"/>
              </w:rPr>
              <w:t>о Шолохове. Лекция. Чтение ключевых эпизодов.</w:t>
            </w:r>
            <w:r w:rsidRPr="004D74D2">
              <w:rPr>
                <w:rFonts w:eastAsia="Times New Roman"/>
                <w:spacing w:val="1"/>
                <w:lang w:val="ru-RU"/>
              </w:rPr>
              <w:t xml:space="preserve"> Определение композиции: "рассказ в рассказе" ; определение смысла названия рассказа:</w:t>
            </w:r>
            <w:r w:rsidRPr="004D74D2">
              <w:rPr>
                <w:rFonts w:eastAsia="Times New Roman"/>
                <w:spacing w:val="-1"/>
                <w:lang w:val="ru-RU"/>
              </w:rPr>
              <w:t xml:space="preserve"> судьба человека </w:t>
            </w:r>
            <w:r w:rsidRPr="004D74D2">
              <w:rPr>
                <w:rFonts w:eastAsia="Times New Roman"/>
                <w:lang w:val="ru-RU"/>
              </w:rPr>
              <w:t xml:space="preserve">и судьба Родины. </w:t>
            </w:r>
          </w:p>
          <w:p w:rsidR="004D74D2" w:rsidRPr="004D74D2" w:rsidRDefault="004D74D2" w:rsidP="004D74D2">
            <w:pPr>
              <w:rPr>
                <w:lang w:val="ru-RU"/>
              </w:rPr>
            </w:pPr>
          </w:p>
        </w:tc>
        <w:tc>
          <w:tcPr>
            <w:tcW w:w="2119" w:type="dxa"/>
            <w:gridSpan w:val="3"/>
          </w:tcPr>
          <w:p w:rsidR="004D74D2" w:rsidRPr="004D74D2" w:rsidRDefault="004D74D2" w:rsidP="004D74D2">
            <w:pPr>
              <w:widowControl w:val="0"/>
              <w:tabs>
                <w:tab w:val="left" w:pos="888"/>
              </w:tabs>
              <w:spacing w:line="100" w:lineRule="atLeast"/>
              <w:rPr>
                <w:lang w:val="ru-RU"/>
              </w:rPr>
            </w:pPr>
            <w:r w:rsidRPr="004D74D2">
              <w:rPr>
                <w:lang w:val="ru-RU"/>
              </w:rPr>
              <w:t>Формирование устойчивой моти</w:t>
            </w:r>
            <w:r w:rsidRPr="004D74D2">
              <w:rPr>
                <w:lang w:val="ru-RU"/>
              </w:rPr>
              <w:softHyphen/>
              <w:t>вации к  изучению нового материала, интереса к русской истории и её культурному наследию</w:t>
            </w:r>
          </w:p>
        </w:tc>
        <w:tc>
          <w:tcPr>
            <w:tcW w:w="2537" w:type="dxa"/>
            <w:gridSpan w:val="3"/>
          </w:tcPr>
          <w:p w:rsidR="004D74D2" w:rsidRPr="004D74D2" w:rsidRDefault="004D74D2" w:rsidP="004D74D2">
            <w:pPr>
              <w:rPr>
                <w:lang w:val="ru-RU"/>
              </w:rPr>
            </w:pPr>
            <w:r w:rsidRPr="004D74D2">
              <w:rPr>
                <w:b/>
                <w:lang w:val="ru-RU"/>
              </w:rPr>
              <w:t>Знать</w:t>
            </w:r>
            <w:r w:rsidRPr="004D74D2">
              <w:rPr>
                <w:lang w:val="ru-RU"/>
              </w:rPr>
              <w:t xml:space="preserve"> жизнь и творчество писателя; жанровая особенность (эпопейный рассказ); реализм в русской литературе, реалистическую типизацию.</w:t>
            </w:r>
          </w:p>
          <w:p w:rsidR="004D74D2" w:rsidRPr="004D74D2" w:rsidRDefault="004D74D2" w:rsidP="004D74D2">
            <w:pPr>
              <w:rPr>
                <w:b/>
                <w:lang w:val="ru-RU"/>
              </w:rPr>
            </w:pPr>
            <w:r w:rsidRPr="004D74D2">
              <w:rPr>
                <w:b/>
                <w:lang w:val="ru-RU"/>
              </w:rPr>
              <w:t>Уметь</w:t>
            </w:r>
            <w:r w:rsidRPr="004D74D2">
              <w:rPr>
                <w:lang w:val="ru-RU"/>
              </w:rPr>
              <w:t xml:space="preserve"> анализировать произв-е с учетом особенностей художественного метода.</w:t>
            </w:r>
          </w:p>
        </w:tc>
        <w:tc>
          <w:tcPr>
            <w:tcW w:w="2962" w:type="dxa"/>
            <w:gridSpan w:val="3"/>
          </w:tcPr>
          <w:p w:rsidR="004D74D2" w:rsidRPr="004D74D2" w:rsidRDefault="004D74D2" w:rsidP="004D74D2">
            <w:pPr>
              <w:rPr>
                <w:lang w:val="ru-RU"/>
              </w:rPr>
            </w:pPr>
            <w:r w:rsidRPr="004D74D2">
              <w:rPr>
                <w:b/>
                <w:lang w:val="ru-RU"/>
              </w:rPr>
              <w:t>Познавательные:</w:t>
            </w:r>
            <w:r w:rsidRPr="004D74D2">
              <w:rPr>
                <w:lang w:val="ru-RU"/>
              </w:rPr>
              <w:t xml:space="preserve"> узнавать, называть и определять объекты в соответствии с со</w:t>
            </w:r>
            <w:r w:rsidRPr="004D74D2">
              <w:rPr>
                <w:lang w:val="ru-RU"/>
              </w:rPr>
              <w:softHyphen/>
              <w:t xml:space="preserve">держанием. </w:t>
            </w:r>
          </w:p>
          <w:p w:rsidR="004D74D2" w:rsidRPr="004D74D2" w:rsidRDefault="004D74D2" w:rsidP="004D74D2">
            <w:pPr>
              <w:rPr>
                <w:b/>
                <w:lang w:val="ru-RU"/>
              </w:rPr>
            </w:pPr>
            <w:r w:rsidRPr="004D74D2">
              <w:rPr>
                <w:b/>
                <w:lang w:val="ru-RU"/>
              </w:rPr>
              <w:t>Коммуникативные:</w:t>
            </w:r>
            <w:r w:rsidRPr="004D74D2">
              <w:rPr>
                <w:lang w:val="ru-RU"/>
              </w:rPr>
              <w:t xml:space="preserve"> уметь строить моноло</w:t>
            </w:r>
            <w:r w:rsidRPr="004D74D2">
              <w:rPr>
                <w:lang w:val="ru-RU"/>
              </w:rPr>
              <w:softHyphen/>
              <w:t>гическое высказывание, формулировать свою точку зрения, адекватно использовать различные речевые средства для решения коммуникативных задач.</w:t>
            </w:r>
            <w:r w:rsidRPr="004D74D2">
              <w:rPr>
                <w:b/>
                <w:lang w:val="ru-RU"/>
              </w:rPr>
              <w:t xml:space="preserve"> </w:t>
            </w:r>
          </w:p>
          <w:p w:rsidR="004D74D2" w:rsidRPr="004D74D2" w:rsidRDefault="004D74D2" w:rsidP="004D74D2">
            <w:pPr>
              <w:rPr>
                <w:lang w:val="ru-RU"/>
              </w:rPr>
            </w:pPr>
            <w:r w:rsidRPr="004D74D2">
              <w:rPr>
                <w:b/>
                <w:lang w:val="ru-RU"/>
              </w:rPr>
              <w:t>Регулятивные:</w:t>
            </w:r>
            <w:r w:rsidRPr="004D74D2">
              <w:rPr>
                <w:lang w:val="ru-RU"/>
              </w:rPr>
              <w:t xml:space="preserve"> формировать ситуацию са</w:t>
            </w:r>
            <w:r w:rsidRPr="004D74D2">
              <w:rPr>
                <w:lang w:val="ru-RU"/>
              </w:rPr>
              <w:softHyphen/>
              <w:t>морегуляции эмоциональных состояний, т. е. формировать операциональный опыт</w:t>
            </w:r>
          </w:p>
          <w:p w:rsidR="004D74D2" w:rsidRPr="004D74D2" w:rsidRDefault="004D74D2" w:rsidP="004D74D2">
            <w:pPr>
              <w:rPr>
                <w:lang w:val="ru-RU"/>
              </w:rPr>
            </w:pP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lastRenderedPageBreak/>
              <w:t>87</w:t>
            </w:r>
          </w:p>
          <w:p w:rsidR="004D74D2" w:rsidRDefault="004D74D2" w:rsidP="004D74D2">
            <w:pPr>
              <w:widowControl w:val="0"/>
              <w:tabs>
                <w:tab w:val="left" w:pos="888"/>
              </w:tabs>
              <w:spacing w:line="100" w:lineRule="atLeast"/>
              <w:jc w:val="center"/>
              <w:rPr>
                <w:spacing w:val="-1"/>
              </w:rPr>
            </w:pPr>
            <w:r>
              <w:rPr>
                <w:spacing w:val="-1"/>
              </w:rPr>
              <w:t>(9)</w:t>
            </w:r>
          </w:p>
        </w:tc>
        <w:tc>
          <w:tcPr>
            <w:tcW w:w="2290" w:type="dxa"/>
            <w:vAlign w:val="center"/>
          </w:tcPr>
          <w:p w:rsidR="004D74D2" w:rsidRPr="004D74D2" w:rsidRDefault="004D74D2" w:rsidP="004D74D2">
            <w:pPr>
              <w:rPr>
                <w:lang w:val="ru-RU"/>
              </w:rPr>
            </w:pPr>
            <w:r w:rsidRPr="004D74D2">
              <w:rPr>
                <w:lang w:val="ru-RU"/>
              </w:rPr>
              <w:t>Особенности авторского повествования в  рассказе «Судьба человека.</w:t>
            </w:r>
          </w:p>
          <w:p w:rsidR="004D74D2" w:rsidRPr="004D74D2" w:rsidRDefault="004D74D2" w:rsidP="004D74D2">
            <w:pPr>
              <w:rPr>
                <w:lang w:val="ru-RU"/>
              </w:rPr>
            </w:pPr>
            <w:r w:rsidRPr="004D74D2">
              <w:rPr>
                <w:lang w:val="ru-RU"/>
              </w:rPr>
              <w:t xml:space="preserve"> Композиция рассказа, автор и рассказчик, сказовая манера повес-</w:t>
            </w:r>
          </w:p>
          <w:p w:rsidR="004D74D2" w:rsidRPr="003B72B5" w:rsidRDefault="004D74D2" w:rsidP="004D74D2">
            <w:r w:rsidRPr="003B72B5">
              <w:t xml:space="preserve">твования. </w:t>
            </w:r>
          </w:p>
        </w:tc>
        <w:tc>
          <w:tcPr>
            <w:tcW w:w="704" w:type="dxa"/>
            <w:gridSpan w:val="2"/>
          </w:tcPr>
          <w:p w:rsidR="004D74D2" w:rsidRDefault="004D74D2" w:rsidP="004D74D2">
            <w:pPr>
              <w:jc w:val="center"/>
            </w:pPr>
            <w:r>
              <w:t>1</w:t>
            </w:r>
          </w:p>
        </w:tc>
        <w:tc>
          <w:tcPr>
            <w:tcW w:w="975" w:type="dxa"/>
            <w:gridSpan w:val="19"/>
          </w:tcPr>
          <w:p w:rsidR="004D74D2" w:rsidRPr="00E731BC" w:rsidRDefault="004D74D2" w:rsidP="004D74D2">
            <w:pPr>
              <w:jc w:val="center"/>
              <w:rPr>
                <w:b/>
              </w:rPr>
            </w:pPr>
            <w:r w:rsidRPr="00FA77A0">
              <w:t>Урок-</w:t>
            </w:r>
            <w:r>
              <w:rPr>
                <w:b/>
              </w:rPr>
              <w:t>практикум</w:t>
            </w:r>
          </w:p>
        </w:tc>
        <w:tc>
          <w:tcPr>
            <w:tcW w:w="847" w:type="dxa"/>
            <w:gridSpan w:val="11"/>
          </w:tcPr>
          <w:p w:rsidR="004D74D2" w:rsidRPr="00E731BC" w:rsidRDefault="004D74D2" w:rsidP="004D74D2">
            <w:pPr>
              <w:spacing w:after="0" w:line="240" w:lineRule="auto"/>
              <w:jc w:val="center"/>
              <w:rPr>
                <w:b/>
                <w:bCs/>
                <w:i/>
                <w:iCs/>
              </w:rPr>
            </w:pPr>
          </w:p>
        </w:tc>
        <w:tc>
          <w:tcPr>
            <w:tcW w:w="2443" w:type="dxa"/>
            <w:gridSpan w:val="2"/>
          </w:tcPr>
          <w:p w:rsidR="004D74D2" w:rsidRPr="004D74D2" w:rsidRDefault="004D74D2" w:rsidP="004D74D2">
            <w:pPr>
              <w:rPr>
                <w:lang w:val="ru-RU"/>
              </w:rPr>
            </w:pPr>
            <w:r w:rsidRPr="004D74D2">
              <w:rPr>
                <w:b/>
                <w:lang w:val="ru-RU"/>
              </w:rPr>
              <w:t>Практикум:</w:t>
            </w:r>
            <w:r w:rsidRPr="004D74D2">
              <w:rPr>
                <w:lang w:val="ru-RU"/>
              </w:rPr>
              <w:t xml:space="preserve"> комментированное чтение отдельных эпизодов и их анализ. Определение черт характера главного героя:</w:t>
            </w:r>
          </w:p>
          <w:p w:rsidR="004D74D2" w:rsidRPr="004D74D2" w:rsidRDefault="004D74D2" w:rsidP="004D74D2">
            <w:pPr>
              <w:rPr>
                <w:b/>
                <w:lang w:val="ru-RU"/>
              </w:rPr>
            </w:pPr>
            <w:r w:rsidRPr="004D74D2">
              <w:rPr>
                <w:rFonts w:eastAsia="Times New Roman"/>
                <w:spacing w:val="-2"/>
                <w:lang w:val="ru-RU"/>
              </w:rPr>
              <w:t xml:space="preserve">мужество, </w:t>
            </w:r>
            <w:r w:rsidRPr="004D74D2">
              <w:rPr>
                <w:rFonts w:eastAsia="Times New Roman"/>
                <w:lang w:val="ru-RU"/>
              </w:rPr>
              <w:t>стойкость, сила духа, гордость, душевная щедрость, человечность, сердечность, чув</w:t>
            </w:r>
            <w:r w:rsidRPr="004D74D2">
              <w:rPr>
                <w:rFonts w:eastAsia="Times New Roman"/>
                <w:lang w:val="ru-RU"/>
              </w:rPr>
              <w:softHyphen/>
            </w:r>
            <w:r w:rsidRPr="004D74D2">
              <w:rPr>
                <w:rFonts w:eastAsia="Times New Roman"/>
                <w:spacing w:val="-1"/>
                <w:lang w:val="ru-RU"/>
              </w:rPr>
              <w:t xml:space="preserve">ство ответственности, чувство собственного </w:t>
            </w:r>
            <w:r w:rsidRPr="004D74D2">
              <w:rPr>
                <w:rFonts w:eastAsia="Times New Roman"/>
                <w:spacing w:val="2"/>
                <w:lang w:val="ru-RU"/>
              </w:rPr>
              <w:t>достоинства.</w:t>
            </w:r>
            <w:r w:rsidRPr="004D74D2">
              <w:rPr>
                <w:rFonts w:eastAsia="Times New Roman"/>
                <w:lang w:val="ru-RU"/>
              </w:rPr>
              <w:t xml:space="preserve"> Определение темы народного подвига, </w:t>
            </w:r>
            <w:r w:rsidRPr="004D74D2">
              <w:rPr>
                <w:rFonts w:eastAsia="Times New Roman"/>
                <w:spacing w:val="-1"/>
                <w:lang w:val="ru-RU"/>
              </w:rPr>
              <w:t>непобедимости человека</w:t>
            </w:r>
            <w:r w:rsidRPr="004D74D2">
              <w:rPr>
                <w:rFonts w:eastAsia="Times New Roman"/>
                <w:spacing w:val="2"/>
                <w:lang w:val="ru-RU"/>
              </w:rPr>
              <w:t xml:space="preserve">  Определение роли весеннего пейзажа в рассказе// Выборочный пересказ</w:t>
            </w:r>
          </w:p>
        </w:tc>
        <w:tc>
          <w:tcPr>
            <w:tcW w:w="2119" w:type="dxa"/>
            <w:gridSpan w:val="3"/>
          </w:tcPr>
          <w:p w:rsidR="004D74D2" w:rsidRPr="004D74D2" w:rsidRDefault="004D74D2" w:rsidP="004D74D2">
            <w:pPr>
              <w:widowControl w:val="0"/>
              <w:tabs>
                <w:tab w:val="left" w:pos="888"/>
              </w:tabs>
              <w:spacing w:line="100" w:lineRule="atLeast"/>
              <w:rPr>
                <w:lang w:val="ru-RU"/>
              </w:rPr>
            </w:pPr>
            <w:r w:rsidRPr="004D74D2">
              <w:rPr>
                <w:lang w:val="ru-RU"/>
              </w:rPr>
              <w:t>Формирование спектра этических чувств, чувства патриотизма, гордости за исто</w:t>
            </w:r>
            <w:r w:rsidRPr="004D74D2">
              <w:rPr>
                <w:lang w:val="ru-RU"/>
              </w:rPr>
              <w:softHyphen/>
              <w:t>рическое прошлое Отечества</w:t>
            </w:r>
          </w:p>
        </w:tc>
        <w:tc>
          <w:tcPr>
            <w:tcW w:w="2537" w:type="dxa"/>
            <w:gridSpan w:val="3"/>
          </w:tcPr>
          <w:p w:rsidR="004D74D2" w:rsidRPr="004D74D2" w:rsidRDefault="004D74D2" w:rsidP="004D74D2">
            <w:pPr>
              <w:rPr>
                <w:rFonts w:eastAsia="Times New Roman"/>
                <w:spacing w:val="-2"/>
                <w:lang w:val="ru-RU"/>
              </w:rPr>
            </w:pPr>
            <w:r w:rsidRPr="004D74D2">
              <w:rPr>
                <w:rFonts w:eastAsia="Times New Roman"/>
                <w:b/>
                <w:spacing w:val="-1"/>
                <w:lang w:val="ru-RU"/>
              </w:rPr>
              <w:t>Знать</w:t>
            </w:r>
            <w:r w:rsidRPr="004D74D2">
              <w:rPr>
                <w:rFonts w:eastAsia="Times New Roman"/>
                <w:spacing w:val="-1"/>
                <w:lang w:val="ru-RU"/>
              </w:rPr>
              <w:t xml:space="preserve"> сюжет и содержание рассказа; </w:t>
            </w:r>
            <w:r w:rsidRPr="004D74D2">
              <w:rPr>
                <w:rFonts w:eastAsia="Times New Roman"/>
                <w:lang w:val="ru-RU"/>
              </w:rPr>
              <w:t>теоретико-литературные понятия рассказ-</w:t>
            </w:r>
            <w:r w:rsidRPr="004D74D2">
              <w:rPr>
                <w:rFonts w:eastAsia="Times New Roman"/>
                <w:spacing w:val="-2"/>
                <w:lang w:val="ru-RU"/>
              </w:rPr>
              <w:t xml:space="preserve">эпопея, типизация, реализм, антитеза. </w:t>
            </w:r>
          </w:p>
          <w:p w:rsidR="004D74D2" w:rsidRPr="004D74D2" w:rsidRDefault="004D74D2" w:rsidP="004D74D2">
            <w:pPr>
              <w:rPr>
                <w:rFonts w:eastAsia="Times New Roman"/>
                <w:lang w:val="ru-RU"/>
              </w:rPr>
            </w:pPr>
            <w:r w:rsidRPr="004D74D2">
              <w:rPr>
                <w:rFonts w:eastAsia="Times New Roman"/>
                <w:b/>
                <w:spacing w:val="-2"/>
                <w:lang w:val="ru-RU"/>
              </w:rPr>
              <w:t>Понимать</w:t>
            </w:r>
            <w:r w:rsidRPr="004D74D2">
              <w:rPr>
                <w:rFonts w:eastAsia="Times New Roman"/>
                <w:spacing w:val="-2"/>
                <w:lang w:val="ru-RU"/>
              </w:rPr>
              <w:t xml:space="preserve"> идейно-художественный </w:t>
            </w:r>
            <w:r w:rsidRPr="004D74D2">
              <w:rPr>
                <w:rFonts w:eastAsia="Times New Roman"/>
                <w:spacing w:val="1"/>
                <w:lang w:val="ru-RU"/>
              </w:rPr>
              <w:t>смысл рассказа; позицию автора; патрио</w:t>
            </w:r>
            <w:r w:rsidRPr="004D74D2">
              <w:rPr>
                <w:rFonts w:eastAsia="Times New Roman"/>
                <w:spacing w:val="1"/>
                <w:lang w:val="ru-RU"/>
              </w:rPr>
              <w:softHyphen/>
              <w:t>тический, гуманистический пафос произ</w:t>
            </w:r>
            <w:r w:rsidRPr="004D74D2">
              <w:rPr>
                <w:rFonts w:eastAsia="Times New Roman"/>
                <w:spacing w:val="1"/>
                <w:lang w:val="ru-RU"/>
              </w:rPr>
              <w:softHyphen/>
            </w:r>
            <w:r w:rsidRPr="004D74D2">
              <w:rPr>
                <w:rFonts w:eastAsia="Times New Roman"/>
                <w:lang w:val="ru-RU"/>
              </w:rPr>
              <w:t xml:space="preserve">ведения. </w:t>
            </w:r>
          </w:p>
          <w:p w:rsidR="004D74D2" w:rsidRPr="004D74D2" w:rsidRDefault="004D74D2" w:rsidP="004D74D2">
            <w:pPr>
              <w:rPr>
                <w:b/>
                <w:lang w:val="ru-RU"/>
              </w:rPr>
            </w:pPr>
            <w:r w:rsidRPr="004D74D2">
              <w:rPr>
                <w:rFonts w:eastAsia="Times New Roman"/>
                <w:b/>
                <w:spacing w:val="-2"/>
                <w:lang w:val="ru-RU"/>
              </w:rPr>
              <w:t xml:space="preserve">Уметь </w:t>
            </w:r>
            <w:r w:rsidRPr="004D74D2">
              <w:rPr>
                <w:rFonts w:eastAsia="Times New Roman"/>
                <w:spacing w:val="-2"/>
                <w:lang w:val="ru-RU"/>
              </w:rPr>
              <w:t xml:space="preserve">определять тему и идею рассказа; </w:t>
            </w:r>
            <w:r w:rsidRPr="004D74D2">
              <w:rPr>
                <w:rFonts w:eastAsia="Times New Roman"/>
                <w:lang w:val="ru-RU"/>
              </w:rPr>
              <w:t xml:space="preserve">характеризовать героя и его поступки, поведение в ситуации выбора; находить </w:t>
            </w:r>
            <w:r w:rsidRPr="004D74D2">
              <w:rPr>
                <w:rFonts w:eastAsia="Times New Roman"/>
                <w:spacing w:val="1"/>
                <w:lang w:val="ru-RU"/>
              </w:rPr>
              <w:t>в тексте</w:t>
            </w:r>
          </w:p>
        </w:tc>
        <w:tc>
          <w:tcPr>
            <w:tcW w:w="2962" w:type="dxa"/>
            <w:gridSpan w:val="3"/>
          </w:tcPr>
          <w:p w:rsidR="004D74D2" w:rsidRPr="004D74D2" w:rsidRDefault="004D74D2" w:rsidP="004D74D2">
            <w:pPr>
              <w:rPr>
                <w:color w:val="404040"/>
                <w:lang w:val="ru-RU"/>
              </w:rPr>
            </w:pPr>
            <w:r w:rsidRPr="004D74D2">
              <w:rPr>
                <w:b/>
                <w:color w:val="404040"/>
                <w:lang w:val="ru-RU"/>
              </w:rPr>
              <w:t xml:space="preserve">Познавательные: </w:t>
            </w:r>
            <w:r w:rsidRPr="004D74D2">
              <w:rPr>
                <w:color w:val="404040"/>
                <w:lang w:val="ru-RU"/>
              </w:rPr>
              <w:t>уметь синтезировать по</w:t>
            </w:r>
            <w:r w:rsidRPr="004D74D2">
              <w:rPr>
                <w:color w:val="404040"/>
                <w:lang w:val="ru-RU"/>
              </w:rPr>
              <w:softHyphen/>
              <w:t>лученную информацию для составления ответа (тест).</w:t>
            </w:r>
          </w:p>
          <w:p w:rsidR="004D74D2" w:rsidRPr="004D74D2" w:rsidRDefault="004D74D2" w:rsidP="004D74D2">
            <w:pPr>
              <w:rPr>
                <w:color w:val="404040"/>
                <w:lang w:val="ru-RU"/>
              </w:rPr>
            </w:pPr>
            <w:r w:rsidRPr="004D74D2">
              <w:rPr>
                <w:b/>
                <w:color w:val="404040"/>
                <w:lang w:val="ru-RU"/>
              </w:rPr>
              <w:t xml:space="preserve">Коммуникативные: </w:t>
            </w:r>
            <w:r w:rsidRPr="004D74D2">
              <w:rPr>
                <w:color w:val="404040"/>
                <w:lang w:val="ru-RU"/>
              </w:rPr>
              <w:t>уметь строить моноло</w:t>
            </w:r>
            <w:r w:rsidRPr="004D74D2">
              <w:rPr>
                <w:color w:val="404040"/>
                <w:lang w:val="ru-RU"/>
              </w:rPr>
              <w:softHyphen/>
              <w:t>гическое высказывание, формулировать свою точку зрения, адекватно использовать различные речевые средства для решения коммуникативных задач.</w:t>
            </w:r>
          </w:p>
          <w:p w:rsidR="004D74D2" w:rsidRPr="004D74D2" w:rsidRDefault="004D74D2" w:rsidP="004D74D2">
            <w:pPr>
              <w:rPr>
                <w:b/>
                <w:lang w:val="ru-RU"/>
              </w:rPr>
            </w:pPr>
            <w:r w:rsidRPr="004D74D2">
              <w:rPr>
                <w:b/>
                <w:color w:val="404040"/>
                <w:lang w:val="ru-RU"/>
              </w:rPr>
              <w:t xml:space="preserve">Регулятивные: </w:t>
            </w:r>
            <w:r w:rsidRPr="004D74D2">
              <w:rPr>
                <w:color w:val="404040"/>
                <w:lang w:val="ru-RU"/>
              </w:rPr>
              <w:t>уметь выполнять учебные действия (отвечать на вопросы теста), пла</w:t>
            </w:r>
            <w:r w:rsidRPr="004D74D2">
              <w:rPr>
                <w:color w:val="404040"/>
                <w:lang w:val="ru-RU"/>
              </w:rPr>
              <w:softHyphen/>
              <w:t>нировать алгоритм ответа, работать само</w:t>
            </w:r>
            <w:r w:rsidRPr="004D74D2">
              <w:rPr>
                <w:color w:val="404040"/>
                <w:lang w:val="ru-RU"/>
              </w:rPr>
              <w:softHyphen/>
              <w:t>стоятельно</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t>88</w:t>
            </w:r>
          </w:p>
          <w:p w:rsidR="004D74D2" w:rsidRDefault="004D74D2" w:rsidP="004D74D2">
            <w:pPr>
              <w:widowControl w:val="0"/>
              <w:tabs>
                <w:tab w:val="left" w:pos="888"/>
              </w:tabs>
              <w:spacing w:line="100" w:lineRule="atLeast"/>
              <w:jc w:val="center"/>
              <w:rPr>
                <w:spacing w:val="-1"/>
              </w:rPr>
            </w:pPr>
            <w:r>
              <w:rPr>
                <w:spacing w:val="-1"/>
              </w:rPr>
              <w:t>(10)</w:t>
            </w:r>
          </w:p>
        </w:tc>
        <w:tc>
          <w:tcPr>
            <w:tcW w:w="2290" w:type="dxa"/>
            <w:vAlign w:val="center"/>
          </w:tcPr>
          <w:p w:rsidR="004D74D2" w:rsidRPr="003B72B5" w:rsidRDefault="004D74D2" w:rsidP="004D74D2">
            <w:r w:rsidRPr="004D74D2">
              <w:rPr>
                <w:lang w:val="ru-RU"/>
              </w:rPr>
              <w:t xml:space="preserve">А.И.Солженицын. Слово о писателе. «Матренин двор». Картины послевоенной деревни. </w:t>
            </w:r>
            <w:r w:rsidRPr="003B72B5">
              <w:t>Образ рассказчика. Тема праведничества в рассказе</w:t>
            </w:r>
          </w:p>
        </w:tc>
        <w:tc>
          <w:tcPr>
            <w:tcW w:w="704" w:type="dxa"/>
            <w:gridSpan w:val="2"/>
          </w:tcPr>
          <w:p w:rsidR="004D74D2" w:rsidRDefault="004D74D2" w:rsidP="004D74D2">
            <w:pPr>
              <w:jc w:val="center"/>
            </w:pPr>
            <w:r>
              <w:t>1</w:t>
            </w:r>
          </w:p>
        </w:tc>
        <w:tc>
          <w:tcPr>
            <w:tcW w:w="975" w:type="dxa"/>
            <w:gridSpan w:val="19"/>
          </w:tcPr>
          <w:p w:rsidR="004D74D2" w:rsidRPr="004D74D2" w:rsidRDefault="004D74D2" w:rsidP="004D74D2">
            <w:pPr>
              <w:jc w:val="center"/>
              <w:rPr>
                <w:b/>
                <w:lang w:val="ru-RU"/>
              </w:rPr>
            </w:pPr>
            <w:r w:rsidRPr="004D74D2">
              <w:rPr>
                <w:lang w:val="ru-RU"/>
              </w:rPr>
              <w:t>Урок сообщения и усвоения новых знаний</w:t>
            </w:r>
          </w:p>
        </w:tc>
        <w:tc>
          <w:tcPr>
            <w:tcW w:w="847" w:type="dxa"/>
            <w:gridSpan w:val="11"/>
          </w:tcPr>
          <w:p w:rsidR="004D74D2" w:rsidRPr="004D74D2" w:rsidRDefault="004D74D2" w:rsidP="004D74D2">
            <w:pPr>
              <w:spacing w:after="0" w:line="240" w:lineRule="auto"/>
              <w:jc w:val="center"/>
              <w:rPr>
                <w:b/>
                <w:bCs/>
                <w:i/>
                <w:iCs/>
                <w:lang w:val="ru-RU"/>
              </w:rPr>
            </w:pPr>
          </w:p>
        </w:tc>
        <w:tc>
          <w:tcPr>
            <w:tcW w:w="2443" w:type="dxa"/>
            <w:gridSpan w:val="2"/>
          </w:tcPr>
          <w:p w:rsidR="004D74D2" w:rsidRPr="004D74D2" w:rsidRDefault="004D74D2" w:rsidP="004D74D2">
            <w:pPr>
              <w:rPr>
                <w:lang w:val="ru-RU"/>
              </w:rPr>
            </w:pPr>
            <w:r w:rsidRPr="004D74D2">
              <w:rPr>
                <w:lang w:val="ru-RU"/>
              </w:rPr>
              <w:t>Просмотр презентации о писателе. Обзорная лекция.</w:t>
            </w:r>
            <w:r w:rsidRPr="004D74D2">
              <w:rPr>
                <w:b/>
                <w:lang w:val="ru-RU"/>
              </w:rPr>
              <w:t xml:space="preserve"> </w:t>
            </w:r>
            <w:r w:rsidRPr="004D74D2">
              <w:rPr>
                <w:lang w:val="ru-RU"/>
              </w:rPr>
              <w:t>Выявление биографической основы рассказа. Выборочное чтение и комментарий. //</w:t>
            </w:r>
          </w:p>
          <w:p w:rsidR="004D74D2" w:rsidRPr="004D74D2" w:rsidRDefault="004D74D2" w:rsidP="004D74D2">
            <w:pPr>
              <w:rPr>
                <w:lang w:val="ru-RU"/>
              </w:rPr>
            </w:pPr>
            <w:r w:rsidRPr="004D74D2">
              <w:rPr>
                <w:lang w:val="ru-RU"/>
              </w:rPr>
              <w:t xml:space="preserve">Схематичное рисование на </w:t>
            </w:r>
            <w:r w:rsidRPr="004D74D2">
              <w:rPr>
                <w:lang w:val="ru-RU"/>
              </w:rPr>
              <w:lastRenderedPageBreak/>
              <w:t>выявление понимания роли пейзажа и исползования топонимов в рассказе</w:t>
            </w:r>
          </w:p>
          <w:p w:rsidR="004D74D2" w:rsidRPr="004D74D2" w:rsidRDefault="004D74D2" w:rsidP="004D74D2">
            <w:pPr>
              <w:rPr>
                <w:lang w:val="ru-RU"/>
              </w:rPr>
            </w:pPr>
          </w:p>
        </w:tc>
        <w:tc>
          <w:tcPr>
            <w:tcW w:w="2119" w:type="dxa"/>
            <w:gridSpan w:val="3"/>
          </w:tcPr>
          <w:p w:rsidR="004D74D2" w:rsidRPr="004D74D2" w:rsidRDefault="004D74D2" w:rsidP="004D74D2">
            <w:pPr>
              <w:widowControl w:val="0"/>
              <w:tabs>
                <w:tab w:val="left" w:pos="888"/>
              </w:tabs>
              <w:spacing w:line="100" w:lineRule="atLeast"/>
              <w:rPr>
                <w:lang w:val="ru-RU"/>
              </w:rPr>
            </w:pPr>
            <w:r w:rsidRPr="004D74D2">
              <w:rPr>
                <w:lang w:val="ru-RU"/>
              </w:rPr>
              <w:lastRenderedPageBreak/>
              <w:t>Формирование устойчивой моти</w:t>
            </w:r>
            <w:r w:rsidRPr="004D74D2">
              <w:rPr>
                <w:lang w:val="ru-RU"/>
              </w:rPr>
              <w:softHyphen/>
              <w:t>вации к обучению и самосовершен</w:t>
            </w:r>
            <w:r w:rsidRPr="004D74D2">
              <w:rPr>
                <w:lang w:val="ru-RU"/>
              </w:rPr>
              <w:softHyphen/>
              <w:t>ствованию</w:t>
            </w:r>
          </w:p>
        </w:tc>
        <w:tc>
          <w:tcPr>
            <w:tcW w:w="2537" w:type="dxa"/>
            <w:gridSpan w:val="3"/>
          </w:tcPr>
          <w:p w:rsidR="004D74D2" w:rsidRPr="004D74D2" w:rsidRDefault="004D74D2" w:rsidP="004D74D2">
            <w:pPr>
              <w:rPr>
                <w:lang w:val="ru-RU"/>
              </w:rPr>
            </w:pPr>
            <w:r w:rsidRPr="004D74D2">
              <w:rPr>
                <w:b/>
                <w:lang w:val="ru-RU"/>
              </w:rPr>
              <w:t xml:space="preserve">Знать </w:t>
            </w:r>
            <w:r w:rsidRPr="004D74D2">
              <w:rPr>
                <w:lang w:val="ru-RU"/>
              </w:rPr>
              <w:t xml:space="preserve">основные события жизни писателя, историю создания рассказа, </w:t>
            </w:r>
            <w:r w:rsidRPr="004D74D2">
              <w:rPr>
                <w:rFonts w:eastAsia="Times New Roman"/>
                <w:spacing w:val="-2"/>
                <w:lang w:val="ru-RU"/>
              </w:rPr>
              <w:t>тео</w:t>
            </w:r>
            <w:r w:rsidRPr="004D74D2">
              <w:rPr>
                <w:rFonts w:eastAsia="Times New Roman"/>
                <w:spacing w:val="-2"/>
                <w:lang w:val="ru-RU"/>
              </w:rPr>
              <w:softHyphen/>
            </w:r>
            <w:r w:rsidRPr="004D74D2">
              <w:rPr>
                <w:rFonts w:eastAsia="Times New Roman"/>
                <w:spacing w:val="1"/>
                <w:lang w:val="ru-RU"/>
              </w:rPr>
              <w:t xml:space="preserve">ретико-литературные понятия: житийная </w:t>
            </w:r>
            <w:r w:rsidRPr="004D74D2">
              <w:rPr>
                <w:rFonts w:eastAsia="Times New Roman"/>
                <w:spacing w:val="-2"/>
                <w:lang w:val="ru-RU"/>
              </w:rPr>
              <w:t>литература, рассказ-притча, сказ.</w:t>
            </w:r>
          </w:p>
          <w:p w:rsidR="004D74D2" w:rsidRPr="004D74D2" w:rsidRDefault="004D74D2" w:rsidP="004D74D2">
            <w:pPr>
              <w:rPr>
                <w:b/>
                <w:lang w:val="ru-RU"/>
              </w:rPr>
            </w:pPr>
            <w:r w:rsidRPr="004D74D2">
              <w:rPr>
                <w:b/>
                <w:lang w:val="ru-RU"/>
              </w:rPr>
              <w:lastRenderedPageBreak/>
              <w:t>Уметь</w:t>
            </w:r>
            <w:r w:rsidRPr="004D74D2">
              <w:rPr>
                <w:lang w:val="ru-RU"/>
              </w:rPr>
              <w:t xml:space="preserve"> анализировать произведение с учетом особенностей художественного метода, выявлять авторскую позицию.</w:t>
            </w:r>
          </w:p>
        </w:tc>
        <w:tc>
          <w:tcPr>
            <w:tcW w:w="2962" w:type="dxa"/>
            <w:gridSpan w:val="3"/>
          </w:tcPr>
          <w:p w:rsidR="004D74D2" w:rsidRPr="004D74D2" w:rsidRDefault="004D74D2" w:rsidP="004D74D2">
            <w:pPr>
              <w:rPr>
                <w:lang w:val="ru-RU"/>
              </w:rPr>
            </w:pPr>
            <w:r w:rsidRPr="004D74D2">
              <w:rPr>
                <w:b/>
                <w:lang w:val="ru-RU"/>
              </w:rPr>
              <w:lastRenderedPageBreak/>
              <w:t xml:space="preserve">Познавательные: </w:t>
            </w:r>
            <w:r w:rsidRPr="004D74D2">
              <w:rPr>
                <w:lang w:val="ru-RU"/>
              </w:rPr>
              <w:t>узнавать, называть и определять объекты в соответствии с со</w:t>
            </w:r>
            <w:r w:rsidRPr="004D74D2">
              <w:rPr>
                <w:lang w:val="ru-RU"/>
              </w:rPr>
              <w:softHyphen/>
              <w:t xml:space="preserve">держанием. </w:t>
            </w:r>
          </w:p>
          <w:p w:rsidR="004D74D2" w:rsidRPr="004D74D2" w:rsidRDefault="004D74D2" w:rsidP="004D74D2">
            <w:pPr>
              <w:rPr>
                <w:b/>
                <w:lang w:val="ru-RU"/>
              </w:rPr>
            </w:pPr>
            <w:r w:rsidRPr="004D74D2">
              <w:rPr>
                <w:lang w:val="ru-RU"/>
              </w:rPr>
              <w:t xml:space="preserve">. </w:t>
            </w:r>
            <w:r w:rsidRPr="004D74D2">
              <w:rPr>
                <w:b/>
                <w:lang w:val="ru-RU"/>
              </w:rPr>
              <w:t xml:space="preserve">Коммуникативные: </w:t>
            </w:r>
            <w:r w:rsidRPr="004D74D2">
              <w:rPr>
                <w:lang w:val="ru-RU"/>
              </w:rPr>
              <w:t xml:space="preserve">уметь читать вслух, понимать прочитанное, </w:t>
            </w:r>
            <w:r w:rsidRPr="004D74D2">
              <w:rPr>
                <w:lang w:val="ru-RU"/>
              </w:rPr>
              <w:lastRenderedPageBreak/>
              <w:t>аргументировать свою точку зрения.</w:t>
            </w:r>
            <w:r w:rsidRPr="004D74D2">
              <w:rPr>
                <w:b/>
                <w:lang w:val="ru-RU"/>
              </w:rPr>
              <w:t xml:space="preserve"> </w:t>
            </w:r>
          </w:p>
          <w:p w:rsidR="004D74D2" w:rsidRPr="004D74D2" w:rsidRDefault="004D74D2" w:rsidP="004D74D2">
            <w:pPr>
              <w:rPr>
                <w:lang w:val="ru-RU"/>
              </w:rPr>
            </w:pPr>
            <w:r w:rsidRPr="004D74D2">
              <w:rPr>
                <w:b/>
                <w:lang w:val="ru-RU"/>
              </w:rPr>
              <w:t>Регулятивные:</w:t>
            </w:r>
            <w:r w:rsidRPr="004D74D2">
              <w:rPr>
                <w:lang w:val="ru-RU"/>
              </w:rPr>
              <w:t xml:space="preserve"> формировать ситуацию са</w:t>
            </w:r>
            <w:r w:rsidRPr="004D74D2">
              <w:rPr>
                <w:lang w:val="ru-RU"/>
              </w:rPr>
              <w:softHyphen/>
              <w:t>морегуляции эмоциональных состояний, т. е. формировать операциональный опыт</w:t>
            </w:r>
          </w:p>
          <w:p w:rsidR="004D74D2" w:rsidRPr="004D74D2" w:rsidRDefault="004D74D2" w:rsidP="004D74D2">
            <w:pPr>
              <w:rPr>
                <w:lang w:val="ru-RU"/>
              </w:rPr>
            </w:pP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lastRenderedPageBreak/>
              <w:t>89</w:t>
            </w:r>
          </w:p>
          <w:p w:rsidR="004D74D2" w:rsidRDefault="004D74D2" w:rsidP="004D74D2">
            <w:pPr>
              <w:widowControl w:val="0"/>
              <w:tabs>
                <w:tab w:val="left" w:pos="888"/>
              </w:tabs>
              <w:spacing w:line="100" w:lineRule="atLeast"/>
              <w:jc w:val="center"/>
              <w:rPr>
                <w:spacing w:val="-1"/>
              </w:rPr>
            </w:pPr>
            <w:r>
              <w:rPr>
                <w:spacing w:val="-1"/>
              </w:rPr>
              <w:t>(11)</w:t>
            </w:r>
          </w:p>
        </w:tc>
        <w:tc>
          <w:tcPr>
            <w:tcW w:w="2290" w:type="dxa"/>
            <w:vAlign w:val="center"/>
          </w:tcPr>
          <w:p w:rsidR="004D74D2" w:rsidRPr="004D74D2" w:rsidRDefault="004D74D2" w:rsidP="004D74D2">
            <w:pPr>
              <w:rPr>
                <w:lang w:val="ru-RU"/>
              </w:rPr>
            </w:pPr>
            <w:r w:rsidRPr="004D74D2">
              <w:rPr>
                <w:lang w:val="ru-RU"/>
              </w:rPr>
              <w:t>Образ праведницы в рассказе «Матренин двор» Трагизм ее судьбы, Нравственный смысл рассказа-притчи</w:t>
            </w:r>
          </w:p>
        </w:tc>
        <w:tc>
          <w:tcPr>
            <w:tcW w:w="704" w:type="dxa"/>
            <w:gridSpan w:val="2"/>
          </w:tcPr>
          <w:p w:rsidR="004D74D2" w:rsidRDefault="004D74D2" w:rsidP="004D74D2">
            <w:pPr>
              <w:jc w:val="center"/>
            </w:pPr>
            <w:r>
              <w:t>1</w:t>
            </w:r>
          </w:p>
        </w:tc>
        <w:tc>
          <w:tcPr>
            <w:tcW w:w="975" w:type="dxa"/>
            <w:gridSpan w:val="19"/>
          </w:tcPr>
          <w:p w:rsidR="004D74D2" w:rsidRPr="00E731BC" w:rsidRDefault="004D74D2" w:rsidP="004D74D2">
            <w:pPr>
              <w:jc w:val="center"/>
              <w:rPr>
                <w:b/>
              </w:rPr>
            </w:pPr>
            <w:r w:rsidRPr="00FA77A0">
              <w:t>Урок-</w:t>
            </w:r>
            <w:r w:rsidRPr="00B92694">
              <w:t>исследо-вание</w:t>
            </w:r>
          </w:p>
        </w:tc>
        <w:tc>
          <w:tcPr>
            <w:tcW w:w="847" w:type="dxa"/>
            <w:gridSpan w:val="11"/>
          </w:tcPr>
          <w:p w:rsidR="004D74D2" w:rsidRPr="00E731BC" w:rsidRDefault="004D74D2" w:rsidP="004D74D2">
            <w:pPr>
              <w:spacing w:after="0" w:line="240" w:lineRule="auto"/>
              <w:jc w:val="center"/>
              <w:rPr>
                <w:b/>
                <w:bCs/>
                <w:i/>
                <w:iCs/>
              </w:rPr>
            </w:pPr>
          </w:p>
        </w:tc>
        <w:tc>
          <w:tcPr>
            <w:tcW w:w="2443" w:type="dxa"/>
            <w:gridSpan w:val="2"/>
          </w:tcPr>
          <w:p w:rsidR="004D74D2" w:rsidRPr="004D74D2" w:rsidRDefault="004D74D2" w:rsidP="004D74D2">
            <w:pPr>
              <w:rPr>
                <w:lang w:val="ru-RU"/>
              </w:rPr>
            </w:pPr>
            <w:r w:rsidRPr="004D74D2">
              <w:rPr>
                <w:lang w:val="ru-RU"/>
              </w:rPr>
              <w:t xml:space="preserve">Беседа по содержанию рассказа. </w:t>
            </w:r>
            <w:r w:rsidRPr="004D74D2">
              <w:rPr>
                <w:b/>
                <w:lang w:val="ru-RU"/>
              </w:rPr>
              <w:t xml:space="preserve">Исследование </w:t>
            </w:r>
            <w:r w:rsidRPr="004D74D2">
              <w:rPr>
                <w:lang w:val="ru-RU"/>
              </w:rPr>
              <w:t>главных черт героини, заполнение таблицы.</w:t>
            </w:r>
          </w:p>
          <w:p w:rsidR="004D74D2" w:rsidRPr="004D74D2" w:rsidRDefault="004D74D2" w:rsidP="004D74D2">
            <w:pPr>
              <w:rPr>
                <w:rFonts w:eastAsia="Times New Roman"/>
                <w:spacing w:val="1"/>
                <w:lang w:val="ru-RU"/>
              </w:rPr>
            </w:pPr>
            <w:r w:rsidRPr="004D74D2">
              <w:rPr>
                <w:rFonts w:eastAsia="Times New Roman"/>
                <w:lang w:val="ru-RU"/>
              </w:rPr>
              <w:t xml:space="preserve">Выявление характерного </w:t>
            </w:r>
            <w:r w:rsidRPr="004D74D2">
              <w:rPr>
                <w:rFonts w:eastAsia="Times New Roman"/>
                <w:spacing w:val="2"/>
                <w:lang w:val="ru-RU"/>
              </w:rPr>
              <w:t>народного типа русской крестьянки: само</w:t>
            </w:r>
            <w:r w:rsidRPr="004D74D2">
              <w:rPr>
                <w:rFonts w:eastAsia="Times New Roman"/>
                <w:spacing w:val="2"/>
                <w:lang w:val="ru-RU"/>
              </w:rPr>
              <w:softHyphen/>
            </w:r>
            <w:r w:rsidRPr="004D74D2">
              <w:rPr>
                <w:rFonts w:eastAsia="Times New Roman"/>
                <w:spacing w:val="1"/>
                <w:lang w:val="ru-RU"/>
              </w:rPr>
              <w:t xml:space="preserve">отверженность, подвижничество Матрены, </w:t>
            </w:r>
            <w:r w:rsidRPr="004D74D2">
              <w:rPr>
                <w:rFonts w:eastAsia="Times New Roman"/>
                <w:lang w:val="ru-RU"/>
              </w:rPr>
              <w:t>трагизм ее судьбы. Определение роли портрета и интерьера в созда</w:t>
            </w:r>
            <w:r w:rsidRPr="004D74D2">
              <w:rPr>
                <w:rFonts w:eastAsia="Times New Roman"/>
                <w:lang w:val="ru-RU"/>
              </w:rPr>
              <w:softHyphen/>
            </w:r>
            <w:r w:rsidRPr="004D74D2">
              <w:rPr>
                <w:rFonts w:eastAsia="Times New Roman"/>
                <w:spacing w:val="1"/>
                <w:lang w:val="ru-RU"/>
              </w:rPr>
              <w:t>нии образа Матрены.</w:t>
            </w:r>
          </w:p>
          <w:p w:rsidR="004D74D2" w:rsidRPr="004D74D2" w:rsidRDefault="004D74D2" w:rsidP="004D74D2">
            <w:pPr>
              <w:rPr>
                <w:b/>
                <w:lang w:val="ru-RU"/>
              </w:rPr>
            </w:pPr>
            <w:r w:rsidRPr="004D74D2">
              <w:rPr>
                <w:rFonts w:eastAsia="Times New Roman"/>
                <w:b/>
                <w:spacing w:val="1"/>
                <w:lang w:val="ru-RU"/>
              </w:rPr>
              <w:t xml:space="preserve">// </w:t>
            </w:r>
            <w:r w:rsidRPr="004D74D2">
              <w:rPr>
                <w:rFonts w:eastAsia="Times New Roman"/>
                <w:spacing w:val="1"/>
                <w:lang w:val="ru-RU"/>
              </w:rPr>
              <w:t>Монологическое высказывание о смыысле подзаголовка рассказа</w:t>
            </w:r>
          </w:p>
        </w:tc>
        <w:tc>
          <w:tcPr>
            <w:tcW w:w="2119" w:type="dxa"/>
            <w:gridSpan w:val="3"/>
          </w:tcPr>
          <w:p w:rsidR="004D74D2" w:rsidRPr="004D74D2" w:rsidRDefault="004D74D2" w:rsidP="004D74D2">
            <w:pPr>
              <w:widowControl w:val="0"/>
              <w:tabs>
                <w:tab w:val="left" w:pos="888"/>
              </w:tabs>
              <w:spacing w:line="100" w:lineRule="atLeast"/>
              <w:rPr>
                <w:lang w:val="ru-RU"/>
              </w:rPr>
            </w:pPr>
            <w:r w:rsidRPr="004D74D2">
              <w:rPr>
                <w:lang w:val="ru-RU"/>
              </w:rPr>
              <w:t>Формирование моральных качеств личности, нравственности, ответственности за свои слова и поступки</w:t>
            </w:r>
          </w:p>
        </w:tc>
        <w:tc>
          <w:tcPr>
            <w:tcW w:w="2537" w:type="dxa"/>
            <w:gridSpan w:val="3"/>
          </w:tcPr>
          <w:p w:rsidR="004D74D2" w:rsidRPr="0098419E" w:rsidRDefault="004D74D2" w:rsidP="004D74D2">
            <w:pPr>
              <w:rPr>
                <w:b/>
              </w:rPr>
            </w:pPr>
            <w:r w:rsidRPr="004D74D2">
              <w:rPr>
                <w:rFonts w:eastAsia="Times New Roman"/>
                <w:b/>
                <w:spacing w:val="-2"/>
                <w:lang w:val="ru-RU"/>
              </w:rPr>
              <w:t xml:space="preserve">Знать  </w:t>
            </w:r>
            <w:r w:rsidRPr="004D74D2">
              <w:rPr>
                <w:rFonts w:eastAsia="Times New Roman"/>
                <w:spacing w:val="-2"/>
                <w:lang w:val="ru-RU"/>
              </w:rPr>
              <w:t xml:space="preserve">сюжет и содержание рассказа; </w:t>
            </w:r>
            <w:r w:rsidRPr="004D74D2">
              <w:rPr>
                <w:rFonts w:eastAsia="Times New Roman"/>
                <w:b/>
                <w:spacing w:val="-1"/>
                <w:lang w:val="ru-RU"/>
              </w:rPr>
              <w:t>Понимать</w:t>
            </w:r>
            <w:r w:rsidRPr="004D74D2">
              <w:rPr>
                <w:rFonts w:eastAsia="Times New Roman"/>
                <w:spacing w:val="-1"/>
                <w:lang w:val="ru-RU"/>
              </w:rPr>
              <w:t xml:space="preserve"> гуманистический пафос про</w:t>
            </w:r>
            <w:r w:rsidRPr="004D74D2">
              <w:rPr>
                <w:rFonts w:eastAsia="Times New Roman"/>
                <w:spacing w:val="-1"/>
                <w:lang w:val="ru-RU"/>
              </w:rPr>
              <w:softHyphen/>
            </w:r>
            <w:r w:rsidRPr="004D74D2">
              <w:rPr>
                <w:rFonts w:eastAsia="Times New Roman"/>
                <w:spacing w:val="1"/>
                <w:lang w:val="ru-RU"/>
              </w:rPr>
              <w:t>изведения; нравственные идеалы авто</w:t>
            </w:r>
            <w:r w:rsidRPr="004D74D2">
              <w:rPr>
                <w:rFonts w:eastAsia="Times New Roman"/>
                <w:spacing w:val="1"/>
                <w:lang w:val="ru-RU"/>
              </w:rPr>
              <w:softHyphen/>
              <w:t xml:space="preserve">ра; значение образа Матрены; значение </w:t>
            </w:r>
            <w:r w:rsidRPr="004D74D2">
              <w:rPr>
                <w:rFonts w:eastAsia="Times New Roman"/>
                <w:spacing w:val="2"/>
                <w:lang w:val="ru-RU"/>
              </w:rPr>
              <w:t>А.И. Солженицына как писателя и обще</w:t>
            </w:r>
            <w:r w:rsidRPr="004D74D2">
              <w:rPr>
                <w:rFonts w:eastAsia="Times New Roman"/>
                <w:spacing w:val="2"/>
                <w:lang w:val="ru-RU"/>
              </w:rPr>
              <w:softHyphen/>
            </w:r>
            <w:r w:rsidRPr="004D74D2">
              <w:rPr>
                <w:rFonts w:eastAsia="Times New Roman"/>
                <w:lang w:val="ru-RU"/>
              </w:rPr>
              <w:t xml:space="preserve">ственного деятеля. </w:t>
            </w:r>
            <w:r w:rsidRPr="00721272">
              <w:rPr>
                <w:rFonts w:eastAsia="Times New Roman"/>
                <w:b/>
                <w:spacing w:val="-1"/>
              </w:rPr>
              <w:t>Уметь</w:t>
            </w:r>
            <w:r w:rsidRPr="00721272">
              <w:rPr>
                <w:rFonts w:eastAsia="Times New Roman"/>
                <w:spacing w:val="-1"/>
              </w:rPr>
              <w:t xml:space="preserve"> </w:t>
            </w:r>
            <w:r w:rsidRPr="0098419E">
              <w:rPr>
                <w:rFonts w:eastAsia="Times New Roman"/>
                <w:spacing w:val="-1"/>
              </w:rPr>
              <w:t>выборочно пересказывать и ана</w:t>
            </w:r>
            <w:r w:rsidRPr="0098419E">
              <w:rPr>
                <w:rFonts w:eastAsia="Times New Roman"/>
                <w:spacing w:val="-1"/>
              </w:rPr>
              <w:softHyphen/>
              <w:t>лизировать текст; характеризовать</w:t>
            </w:r>
          </w:p>
        </w:tc>
        <w:tc>
          <w:tcPr>
            <w:tcW w:w="2962" w:type="dxa"/>
            <w:gridSpan w:val="3"/>
          </w:tcPr>
          <w:p w:rsidR="004D74D2" w:rsidRPr="004D74D2" w:rsidRDefault="004D74D2" w:rsidP="004D74D2">
            <w:pPr>
              <w:rPr>
                <w:lang w:val="ru-RU"/>
              </w:rPr>
            </w:pPr>
            <w:r w:rsidRPr="004D74D2">
              <w:rPr>
                <w:b/>
                <w:lang w:val="ru-RU"/>
              </w:rPr>
              <w:t xml:space="preserve">Познавательные: </w:t>
            </w:r>
            <w:r w:rsidRPr="004D74D2">
              <w:rPr>
                <w:lang w:val="ru-RU"/>
              </w:rPr>
              <w:t>узнавать, называть и определять объекты в соответствии с со</w:t>
            </w:r>
            <w:r w:rsidRPr="004D74D2">
              <w:rPr>
                <w:lang w:val="ru-RU"/>
              </w:rPr>
              <w:softHyphen/>
              <w:t>держанием.</w:t>
            </w:r>
          </w:p>
          <w:p w:rsidR="004D74D2" w:rsidRPr="004D74D2" w:rsidRDefault="004D74D2" w:rsidP="004D74D2">
            <w:pPr>
              <w:rPr>
                <w:lang w:val="ru-RU"/>
              </w:rPr>
            </w:pPr>
            <w:r w:rsidRPr="004D74D2">
              <w:rPr>
                <w:b/>
                <w:lang w:val="ru-RU"/>
              </w:rPr>
              <w:t xml:space="preserve">Коммуникативные: </w:t>
            </w:r>
            <w:r w:rsidRPr="004D74D2">
              <w:rPr>
                <w:lang w:val="ru-RU"/>
              </w:rPr>
              <w:t>уметь читать вслух, понимать прочитанное, аргументировать свою точку зрения.</w:t>
            </w:r>
          </w:p>
          <w:p w:rsidR="004D74D2" w:rsidRPr="004D74D2" w:rsidRDefault="004D74D2" w:rsidP="004D74D2">
            <w:pPr>
              <w:rPr>
                <w:lang w:val="ru-RU"/>
              </w:rPr>
            </w:pPr>
            <w:r w:rsidRPr="004D74D2">
              <w:rPr>
                <w:b/>
                <w:lang w:val="ru-RU"/>
              </w:rPr>
              <w:t>Регулятивные:</w:t>
            </w:r>
            <w:r w:rsidRPr="004D74D2">
              <w:rPr>
                <w:lang w:val="ru-RU"/>
              </w:rPr>
              <w:t xml:space="preserve"> формировать ситуацию са</w:t>
            </w:r>
            <w:r w:rsidRPr="004D74D2">
              <w:rPr>
                <w:lang w:val="ru-RU"/>
              </w:rPr>
              <w:softHyphen/>
              <w:t>морегуляции эмоциональных состояний, т. е. формировать операциональный опыт</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t>9</w:t>
            </w:r>
            <w:r>
              <w:rPr>
                <w:spacing w:val="-1"/>
              </w:rPr>
              <w:lastRenderedPageBreak/>
              <w:t>0</w:t>
            </w:r>
          </w:p>
          <w:p w:rsidR="004D74D2" w:rsidRDefault="004D74D2" w:rsidP="004D74D2">
            <w:pPr>
              <w:widowControl w:val="0"/>
              <w:tabs>
                <w:tab w:val="left" w:pos="888"/>
              </w:tabs>
              <w:spacing w:line="100" w:lineRule="atLeast"/>
              <w:jc w:val="center"/>
              <w:rPr>
                <w:spacing w:val="-1"/>
              </w:rPr>
            </w:pPr>
            <w:r>
              <w:rPr>
                <w:spacing w:val="-1"/>
              </w:rPr>
              <w:t>(12)</w:t>
            </w:r>
          </w:p>
        </w:tc>
        <w:tc>
          <w:tcPr>
            <w:tcW w:w="2290" w:type="dxa"/>
            <w:vAlign w:val="center"/>
          </w:tcPr>
          <w:p w:rsidR="004D74D2" w:rsidRPr="004D74D2" w:rsidRDefault="004D74D2" w:rsidP="004D74D2">
            <w:pPr>
              <w:rPr>
                <w:lang w:val="ru-RU"/>
              </w:rPr>
            </w:pPr>
            <w:r w:rsidRPr="004D74D2">
              <w:rPr>
                <w:lang w:val="ru-RU"/>
              </w:rPr>
              <w:lastRenderedPageBreak/>
              <w:t xml:space="preserve">Б.Л.Пастернак. Слово о поэте. Вечность и </w:t>
            </w:r>
            <w:r w:rsidRPr="004D74D2">
              <w:rPr>
                <w:lang w:val="ru-RU"/>
              </w:rPr>
              <w:lastRenderedPageBreak/>
              <w:t>современность в стихах о природе и любви. Философская глубина лирики Пастернака</w:t>
            </w:r>
          </w:p>
        </w:tc>
        <w:tc>
          <w:tcPr>
            <w:tcW w:w="704" w:type="dxa"/>
            <w:gridSpan w:val="2"/>
          </w:tcPr>
          <w:p w:rsidR="004D74D2" w:rsidRDefault="004D74D2" w:rsidP="004D74D2">
            <w:pPr>
              <w:jc w:val="center"/>
            </w:pPr>
            <w:r>
              <w:lastRenderedPageBreak/>
              <w:t>1</w:t>
            </w:r>
          </w:p>
        </w:tc>
        <w:tc>
          <w:tcPr>
            <w:tcW w:w="961" w:type="dxa"/>
            <w:gridSpan w:val="17"/>
          </w:tcPr>
          <w:p w:rsidR="004D74D2" w:rsidRPr="00E731BC" w:rsidRDefault="004D74D2" w:rsidP="004D74D2">
            <w:pPr>
              <w:jc w:val="center"/>
              <w:rPr>
                <w:b/>
              </w:rPr>
            </w:pPr>
            <w:r>
              <w:t>Комбинирован</w:t>
            </w:r>
            <w:r>
              <w:lastRenderedPageBreak/>
              <w:t>ный урок</w:t>
            </w:r>
          </w:p>
        </w:tc>
        <w:tc>
          <w:tcPr>
            <w:tcW w:w="861" w:type="dxa"/>
            <w:gridSpan w:val="13"/>
          </w:tcPr>
          <w:p w:rsidR="004D74D2" w:rsidRPr="00E731BC" w:rsidRDefault="004D74D2" w:rsidP="004D74D2">
            <w:pPr>
              <w:spacing w:after="0" w:line="240" w:lineRule="auto"/>
              <w:jc w:val="center"/>
              <w:rPr>
                <w:b/>
                <w:bCs/>
                <w:i/>
                <w:iCs/>
              </w:rPr>
            </w:pPr>
          </w:p>
        </w:tc>
        <w:tc>
          <w:tcPr>
            <w:tcW w:w="2443" w:type="dxa"/>
            <w:gridSpan w:val="2"/>
          </w:tcPr>
          <w:p w:rsidR="004D74D2" w:rsidRPr="004B47BF" w:rsidRDefault="004D74D2" w:rsidP="004D74D2">
            <w:r w:rsidRPr="004D74D2">
              <w:rPr>
                <w:lang w:val="ru-RU"/>
              </w:rPr>
              <w:t>Просмотр</w:t>
            </w:r>
            <w:r w:rsidRPr="004D74D2">
              <w:rPr>
                <w:b/>
                <w:lang w:val="ru-RU"/>
              </w:rPr>
              <w:t xml:space="preserve"> презентации о </w:t>
            </w:r>
            <w:r w:rsidRPr="004D74D2">
              <w:rPr>
                <w:lang w:val="ru-RU"/>
              </w:rPr>
              <w:t>поэте.</w:t>
            </w:r>
            <w:r w:rsidRPr="004D74D2">
              <w:rPr>
                <w:b/>
                <w:lang w:val="ru-RU"/>
              </w:rPr>
              <w:t xml:space="preserve"> Практикум:</w:t>
            </w:r>
            <w:r w:rsidRPr="004D74D2">
              <w:rPr>
                <w:lang w:val="ru-RU"/>
              </w:rPr>
              <w:t xml:space="preserve"> </w:t>
            </w:r>
            <w:r w:rsidRPr="004D74D2">
              <w:rPr>
                <w:lang w:val="ru-RU"/>
              </w:rPr>
              <w:lastRenderedPageBreak/>
              <w:t xml:space="preserve">чтение и анализ стихотворений  . «Красавица моя вся стать…», «Перемена», «Весна в лесу», «Быть знаменитым некрасиво,,,», «Во всем мне хочется дойти…». </w:t>
            </w:r>
            <w:r>
              <w:t xml:space="preserve">Работа в парах </w:t>
            </w:r>
            <w:r w:rsidRPr="004B47BF">
              <w:t xml:space="preserve">Комментированное чтение статьи </w:t>
            </w:r>
          </w:p>
          <w:p w:rsidR="004D74D2" w:rsidRPr="004B47BF" w:rsidRDefault="004D74D2" w:rsidP="004D74D2">
            <w:r w:rsidRPr="004B47BF">
              <w:t>(стр.206-207)</w:t>
            </w:r>
          </w:p>
          <w:p w:rsidR="004D74D2" w:rsidRPr="004B47BF" w:rsidRDefault="004D74D2" w:rsidP="004D74D2">
            <w:pPr>
              <w:rPr>
                <w:b/>
              </w:rPr>
            </w:pPr>
          </w:p>
        </w:tc>
        <w:tc>
          <w:tcPr>
            <w:tcW w:w="2119" w:type="dxa"/>
            <w:gridSpan w:val="3"/>
          </w:tcPr>
          <w:p w:rsidR="004D74D2" w:rsidRPr="004D74D2" w:rsidRDefault="004D74D2" w:rsidP="004D74D2">
            <w:pPr>
              <w:widowControl w:val="0"/>
              <w:tabs>
                <w:tab w:val="left" w:pos="888"/>
              </w:tabs>
              <w:spacing w:line="100" w:lineRule="atLeast"/>
              <w:rPr>
                <w:lang w:val="ru-RU"/>
              </w:rPr>
            </w:pPr>
            <w:r w:rsidRPr="004D74D2">
              <w:rPr>
                <w:spacing w:val="-1"/>
                <w:lang w:val="ru-RU"/>
              </w:rPr>
              <w:lastRenderedPageBreak/>
              <w:t xml:space="preserve">Развитие эстетических чувств, </w:t>
            </w:r>
            <w:r w:rsidRPr="004D74D2">
              <w:rPr>
                <w:spacing w:val="-1"/>
                <w:lang w:val="ru-RU"/>
              </w:rPr>
              <w:lastRenderedPageBreak/>
              <w:t>эмоциональной сферы личности</w:t>
            </w:r>
          </w:p>
        </w:tc>
        <w:tc>
          <w:tcPr>
            <w:tcW w:w="2537" w:type="dxa"/>
            <w:gridSpan w:val="3"/>
          </w:tcPr>
          <w:p w:rsidR="004D74D2" w:rsidRPr="004D74D2" w:rsidRDefault="004D74D2" w:rsidP="004D74D2">
            <w:pPr>
              <w:rPr>
                <w:lang w:val="ru-RU"/>
              </w:rPr>
            </w:pPr>
            <w:r w:rsidRPr="004D74D2">
              <w:rPr>
                <w:b/>
                <w:lang w:val="ru-RU"/>
              </w:rPr>
              <w:lastRenderedPageBreak/>
              <w:t>Знать</w:t>
            </w:r>
            <w:r w:rsidRPr="004D74D2">
              <w:rPr>
                <w:lang w:val="ru-RU"/>
              </w:rPr>
              <w:t xml:space="preserve"> основные факты творческого пути </w:t>
            </w:r>
            <w:r w:rsidRPr="004D74D2">
              <w:rPr>
                <w:lang w:val="ru-RU"/>
              </w:rPr>
              <w:lastRenderedPageBreak/>
              <w:t>Пастернака, особенности его  художественного метода.</w:t>
            </w:r>
          </w:p>
          <w:p w:rsidR="004D74D2" w:rsidRPr="004D74D2" w:rsidRDefault="004D74D2" w:rsidP="004D74D2">
            <w:pPr>
              <w:rPr>
                <w:b/>
                <w:lang w:val="ru-RU"/>
              </w:rPr>
            </w:pPr>
            <w:r w:rsidRPr="004D74D2">
              <w:rPr>
                <w:b/>
                <w:lang w:val="ru-RU"/>
              </w:rPr>
              <w:t>Уметь</w:t>
            </w:r>
            <w:r w:rsidRPr="004D74D2">
              <w:rPr>
                <w:lang w:val="ru-RU"/>
              </w:rPr>
              <w:t xml:space="preserve"> выразительно читать и анализировать стихотворения, создавать историко-культурный и биографический комментарий стихотворения.</w:t>
            </w:r>
          </w:p>
        </w:tc>
        <w:tc>
          <w:tcPr>
            <w:tcW w:w="2962" w:type="dxa"/>
            <w:gridSpan w:val="3"/>
          </w:tcPr>
          <w:p w:rsidR="004D74D2" w:rsidRPr="004D74D2" w:rsidRDefault="004D74D2" w:rsidP="004D74D2">
            <w:pPr>
              <w:rPr>
                <w:lang w:val="ru-RU"/>
              </w:rPr>
            </w:pPr>
            <w:r w:rsidRPr="004D74D2">
              <w:rPr>
                <w:b/>
                <w:lang w:val="ru-RU"/>
              </w:rPr>
              <w:lastRenderedPageBreak/>
              <w:t>Познавательные:</w:t>
            </w:r>
            <w:r w:rsidRPr="004D74D2">
              <w:rPr>
                <w:lang w:val="ru-RU"/>
              </w:rPr>
              <w:t xml:space="preserve"> узнавать, называть и определять </w:t>
            </w:r>
            <w:r w:rsidRPr="004D74D2">
              <w:rPr>
                <w:lang w:val="ru-RU"/>
              </w:rPr>
              <w:lastRenderedPageBreak/>
              <w:t>объекты в соответствии с со</w:t>
            </w:r>
            <w:r w:rsidRPr="004D74D2">
              <w:rPr>
                <w:lang w:val="ru-RU"/>
              </w:rPr>
              <w:softHyphen/>
              <w:t xml:space="preserve">держанием. </w:t>
            </w:r>
          </w:p>
          <w:p w:rsidR="004D74D2" w:rsidRPr="004D74D2" w:rsidRDefault="004D74D2" w:rsidP="004D74D2">
            <w:pPr>
              <w:rPr>
                <w:lang w:val="ru-RU"/>
              </w:rPr>
            </w:pPr>
            <w:r w:rsidRPr="004D74D2">
              <w:rPr>
                <w:b/>
                <w:lang w:val="ru-RU"/>
              </w:rPr>
              <w:t>Коммуникативные:</w:t>
            </w:r>
            <w:r w:rsidRPr="004D74D2">
              <w:rPr>
                <w:lang w:val="ru-RU"/>
              </w:rPr>
              <w:t xml:space="preserve"> уметь строить моноло</w:t>
            </w:r>
            <w:r w:rsidRPr="004D74D2">
              <w:rPr>
                <w:lang w:val="ru-RU"/>
              </w:rPr>
              <w:softHyphen/>
              <w:t>гическое высказывание, формулировать свою точку зрения, адекватно использовать различные речевые средства для решения коммуникативных задач.</w:t>
            </w:r>
          </w:p>
          <w:p w:rsidR="004D74D2" w:rsidRPr="004D74D2" w:rsidRDefault="004D74D2" w:rsidP="004D74D2">
            <w:pPr>
              <w:rPr>
                <w:b/>
                <w:lang w:val="ru-RU"/>
              </w:rPr>
            </w:pPr>
            <w:r w:rsidRPr="004D74D2">
              <w:rPr>
                <w:b/>
                <w:lang w:val="ru-RU"/>
              </w:rPr>
              <w:t>Регулятивные:</w:t>
            </w:r>
            <w:r w:rsidRPr="004D74D2">
              <w:rPr>
                <w:lang w:val="ru-RU"/>
              </w:rPr>
              <w:t xml:space="preserve"> формировать ситуацию са</w:t>
            </w:r>
            <w:r w:rsidRPr="004D74D2">
              <w:rPr>
                <w:lang w:val="ru-RU"/>
              </w:rPr>
              <w:softHyphen/>
              <w:t>морегуляции эмоциональных состояний, т. е. формировать операциональный опыт.</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lastRenderedPageBreak/>
              <w:t>91</w:t>
            </w:r>
          </w:p>
          <w:p w:rsidR="004D74D2" w:rsidRDefault="004D74D2" w:rsidP="004D74D2">
            <w:pPr>
              <w:widowControl w:val="0"/>
              <w:tabs>
                <w:tab w:val="left" w:pos="888"/>
              </w:tabs>
              <w:spacing w:line="100" w:lineRule="atLeast"/>
              <w:jc w:val="center"/>
              <w:rPr>
                <w:spacing w:val="-1"/>
              </w:rPr>
            </w:pPr>
            <w:r>
              <w:rPr>
                <w:spacing w:val="-1"/>
              </w:rPr>
              <w:t>(13)</w:t>
            </w:r>
          </w:p>
        </w:tc>
        <w:tc>
          <w:tcPr>
            <w:tcW w:w="2290" w:type="dxa"/>
            <w:vAlign w:val="center"/>
          </w:tcPr>
          <w:p w:rsidR="004D74D2" w:rsidRPr="004D74D2" w:rsidRDefault="004D74D2" w:rsidP="004D74D2">
            <w:pPr>
              <w:rPr>
                <w:lang w:val="ru-RU"/>
              </w:rPr>
            </w:pPr>
            <w:r w:rsidRPr="004D74D2">
              <w:rPr>
                <w:lang w:val="ru-RU"/>
              </w:rPr>
              <w:t>А.Т. Твардовский: страницы жизни. Раздумья я о Родине и о природе в лирике поэта. Интонация и стиль стихотворений «Урожай», «Весенние строчки» . «Я убит подо Ржевом…».</w:t>
            </w:r>
          </w:p>
          <w:p w:rsidR="004D74D2" w:rsidRPr="004D74D2" w:rsidRDefault="004D74D2" w:rsidP="004D74D2">
            <w:pPr>
              <w:rPr>
                <w:lang w:val="ru-RU"/>
              </w:rPr>
            </w:pPr>
            <w:r w:rsidRPr="004D74D2">
              <w:rPr>
                <w:lang w:val="ru-RU"/>
              </w:rPr>
              <w:t>Проблемы интонации стихов о войне</w:t>
            </w:r>
          </w:p>
        </w:tc>
        <w:tc>
          <w:tcPr>
            <w:tcW w:w="704" w:type="dxa"/>
            <w:gridSpan w:val="2"/>
          </w:tcPr>
          <w:p w:rsidR="004D74D2" w:rsidRDefault="004D74D2" w:rsidP="004D74D2">
            <w:pPr>
              <w:jc w:val="center"/>
            </w:pPr>
            <w:r>
              <w:t>1</w:t>
            </w:r>
          </w:p>
        </w:tc>
        <w:tc>
          <w:tcPr>
            <w:tcW w:w="961" w:type="dxa"/>
            <w:gridSpan w:val="17"/>
          </w:tcPr>
          <w:p w:rsidR="004D74D2" w:rsidRPr="004D74D2" w:rsidRDefault="004D74D2" w:rsidP="004D74D2">
            <w:pPr>
              <w:jc w:val="center"/>
              <w:rPr>
                <w:b/>
                <w:lang w:val="ru-RU"/>
              </w:rPr>
            </w:pPr>
            <w:r w:rsidRPr="004D74D2">
              <w:rPr>
                <w:lang w:val="ru-RU"/>
              </w:rPr>
              <w:t>Урок сообщения и усвоения новых знаний</w:t>
            </w:r>
          </w:p>
        </w:tc>
        <w:tc>
          <w:tcPr>
            <w:tcW w:w="861" w:type="dxa"/>
            <w:gridSpan w:val="13"/>
          </w:tcPr>
          <w:p w:rsidR="004D74D2" w:rsidRPr="004D74D2" w:rsidRDefault="004D74D2" w:rsidP="004D74D2">
            <w:pPr>
              <w:spacing w:after="0" w:line="240" w:lineRule="auto"/>
              <w:jc w:val="center"/>
              <w:rPr>
                <w:b/>
                <w:bCs/>
                <w:i/>
                <w:iCs/>
                <w:lang w:val="ru-RU"/>
              </w:rPr>
            </w:pPr>
          </w:p>
        </w:tc>
        <w:tc>
          <w:tcPr>
            <w:tcW w:w="2443" w:type="dxa"/>
            <w:gridSpan w:val="2"/>
          </w:tcPr>
          <w:p w:rsidR="004D74D2" w:rsidRPr="004D74D2" w:rsidRDefault="004D74D2" w:rsidP="004D74D2">
            <w:pPr>
              <w:rPr>
                <w:rFonts w:eastAsia="Times New Roman"/>
                <w:spacing w:val="2"/>
                <w:lang w:val="ru-RU"/>
              </w:rPr>
            </w:pPr>
            <w:r w:rsidRPr="004D74D2">
              <w:rPr>
                <w:lang w:val="ru-RU"/>
              </w:rPr>
              <w:t xml:space="preserve">Просмотр </w:t>
            </w:r>
            <w:r w:rsidRPr="004D74D2">
              <w:rPr>
                <w:b/>
                <w:lang w:val="ru-RU"/>
              </w:rPr>
              <w:t>презентации</w:t>
            </w:r>
            <w:r w:rsidRPr="004D74D2">
              <w:rPr>
                <w:lang w:val="ru-RU"/>
              </w:rPr>
              <w:t xml:space="preserve"> о поэте. Чтение и анализ стихотворений.  Выявление </w:t>
            </w:r>
            <w:r w:rsidRPr="004D74D2">
              <w:rPr>
                <w:rFonts w:eastAsia="Times New Roman"/>
                <w:spacing w:val="1"/>
                <w:lang w:val="ru-RU"/>
              </w:rPr>
              <w:t>философских размыш</w:t>
            </w:r>
            <w:r w:rsidRPr="004D74D2">
              <w:rPr>
                <w:rFonts w:eastAsia="Times New Roman"/>
                <w:spacing w:val="1"/>
                <w:lang w:val="ru-RU"/>
              </w:rPr>
              <w:softHyphen/>
            </w:r>
            <w:r w:rsidRPr="004D74D2">
              <w:rPr>
                <w:rFonts w:eastAsia="Times New Roman"/>
                <w:spacing w:val="2"/>
                <w:lang w:val="ru-RU"/>
              </w:rPr>
              <w:t>лений поэта об истинных</w:t>
            </w:r>
          </w:p>
          <w:p w:rsidR="004D74D2" w:rsidRPr="004D74D2" w:rsidRDefault="004D74D2" w:rsidP="004D74D2">
            <w:pPr>
              <w:rPr>
                <w:lang w:val="ru-RU"/>
              </w:rPr>
            </w:pPr>
            <w:r w:rsidRPr="004D74D2">
              <w:rPr>
                <w:rFonts w:eastAsia="Times New Roman"/>
                <w:spacing w:val="2"/>
                <w:lang w:val="ru-RU"/>
              </w:rPr>
              <w:t xml:space="preserve">жизненных ценностях.  </w:t>
            </w:r>
            <w:r w:rsidRPr="004D74D2">
              <w:rPr>
                <w:rFonts w:eastAsia="Times New Roman"/>
                <w:b/>
                <w:spacing w:val="2"/>
                <w:lang w:val="ru-RU"/>
              </w:rPr>
              <w:t xml:space="preserve">// </w:t>
            </w:r>
            <w:r w:rsidRPr="004D74D2">
              <w:rPr>
                <w:lang w:val="ru-RU"/>
              </w:rPr>
              <w:t>Конспектирование статьи о стихотворении «Я убит подо Ржевом…» (стр.226-228)</w:t>
            </w:r>
          </w:p>
          <w:p w:rsidR="004D74D2" w:rsidRPr="004D74D2" w:rsidRDefault="004D74D2" w:rsidP="004D74D2">
            <w:pPr>
              <w:rPr>
                <w:b/>
                <w:lang w:val="ru-RU"/>
              </w:rPr>
            </w:pPr>
            <w:r w:rsidRPr="004D74D2">
              <w:rPr>
                <w:lang w:val="ru-RU"/>
              </w:rPr>
              <w:lastRenderedPageBreak/>
              <w:t>Чтение отрывка из</w:t>
            </w:r>
            <w:r w:rsidRPr="004D74D2">
              <w:rPr>
                <w:b/>
                <w:lang w:val="ru-RU"/>
              </w:rPr>
              <w:t xml:space="preserve"> </w:t>
            </w:r>
            <w:r w:rsidRPr="004D74D2">
              <w:rPr>
                <w:lang w:val="ru-RU"/>
              </w:rPr>
              <w:t>стихотворении «Я убит подо Ржевом…» наизусть на следующем уроке</w:t>
            </w:r>
          </w:p>
        </w:tc>
        <w:tc>
          <w:tcPr>
            <w:tcW w:w="2119" w:type="dxa"/>
            <w:gridSpan w:val="3"/>
          </w:tcPr>
          <w:p w:rsidR="004D74D2" w:rsidRPr="004D74D2" w:rsidRDefault="004D74D2" w:rsidP="004D74D2">
            <w:pPr>
              <w:widowControl w:val="0"/>
              <w:tabs>
                <w:tab w:val="left" w:pos="888"/>
              </w:tabs>
              <w:spacing w:line="100" w:lineRule="atLeast"/>
              <w:rPr>
                <w:lang w:val="ru-RU"/>
              </w:rPr>
            </w:pPr>
            <w:r w:rsidRPr="004D74D2">
              <w:rPr>
                <w:lang w:val="ru-RU"/>
              </w:rPr>
              <w:lastRenderedPageBreak/>
              <w:t>Формирование</w:t>
            </w:r>
          </w:p>
          <w:p w:rsidR="004D74D2" w:rsidRPr="004D74D2" w:rsidRDefault="004D74D2" w:rsidP="004D74D2">
            <w:pPr>
              <w:widowControl w:val="0"/>
              <w:tabs>
                <w:tab w:val="left" w:pos="888"/>
              </w:tabs>
              <w:spacing w:line="100" w:lineRule="atLeast"/>
              <w:rPr>
                <w:lang w:val="ru-RU"/>
              </w:rPr>
            </w:pPr>
            <w:r w:rsidRPr="004D74D2">
              <w:rPr>
                <w:lang w:val="ru-RU"/>
              </w:rPr>
              <w:t>спектра этических чувств, чувства патриотизма, гордости за исто</w:t>
            </w:r>
            <w:r w:rsidRPr="004D74D2">
              <w:rPr>
                <w:lang w:val="ru-RU"/>
              </w:rPr>
              <w:softHyphen/>
              <w:t>рическое прошлое Отечества</w:t>
            </w:r>
          </w:p>
        </w:tc>
        <w:tc>
          <w:tcPr>
            <w:tcW w:w="2537" w:type="dxa"/>
            <w:gridSpan w:val="3"/>
          </w:tcPr>
          <w:p w:rsidR="004D74D2" w:rsidRPr="004D74D2" w:rsidRDefault="004D74D2" w:rsidP="004D74D2">
            <w:pPr>
              <w:rPr>
                <w:lang w:val="ru-RU"/>
              </w:rPr>
            </w:pPr>
            <w:r w:rsidRPr="004D74D2">
              <w:rPr>
                <w:b/>
                <w:lang w:val="ru-RU"/>
              </w:rPr>
              <w:t>Знать</w:t>
            </w:r>
            <w:r w:rsidRPr="004D74D2">
              <w:rPr>
                <w:lang w:val="ru-RU"/>
              </w:rPr>
              <w:t xml:space="preserve"> основные факты творческого пути Твардовского, особенности его  художественного метода.</w:t>
            </w:r>
          </w:p>
          <w:p w:rsidR="004D74D2" w:rsidRPr="004D74D2" w:rsidRDefault="004D74D2" w:rsidP="004D74D2">
            <w:pPr>
              <w:rPr>
                <w:lang w:val="ru-RU"/>
              </w:rPr>
            </w:pPr>
            <w:r w:rsidRPr="004D74D2">
              <w:rPr>
                <w:rFonts w:eastAsia="Times New Roman"/>
                <w:b/>
                <w:spacing w:val="-2"/>
                <w:lang w:val="ru-RU"/>
              </w:rPr>
              <w:t>Понимать</w:t>
            </w:r>
            <w:r w:rsidRPr="004D74D2">
              <w:rPr>
                <w:rFonts w:eastAsia="Times New Roman"/>
                <w:spacing w:val="-2"/>
                <w:lang w:val="ru-RU"/>
              </w:rPr>
              <w:t xml:space="preserve"> позицию автора; мужество </w:t>
            </w:r>
            <w:r w:rsidRPr="004D74D2">
              <w:rPr>
                <w:rFonts w:eastAsia="Times New Roman"/>
                <w:spacing w:val="1"/>
                <w:lang w:val="ru-RU"/>
              </w:rPr>
              <w:t>поэта, говорившего правду о войне; пат</w:t>
            </w:r>
            <w:r w:rsidRPr="004D74D2">
              <w:rPr>
                <w:rFonts w:eastAsia="Times New Roman"/>
                <w:spacing w:val="1"/>
                <w:lang w:val="ru-RU"/>
              </w:rPr>
              <w:softHyphen/>
            </w:r>
            <w:r w:rsidRPr="004D74D2">
              <w:rPr>
                <w:rFonts w:eastAsia="Times New Roman"/>
                <w:spacing w:val="2"/>
                <w:lang w:val="ru-RU"/>
              </w:rPr>
              <w:t>риотический пафос произведений; жиз</w:t>
            </w:r>
            <w:r w:rsidRPr="004D74D2">
              <w:rPr>
                <w:rFonts w:eastAsia="Times New Roman"/>
                <w:spacing w:val="2"/>
                <w:lang w:val="ru-RU"/>
              </w:rPr>
              <w:softHyphen/>
            </w:r>
            <w:r w:rsidRPr="004D74D2">
              <w:rPr>
                <w:rFonts w:eastAsia="Times New Roman"/>
                <w:spacing w:val="1"/>
                <w:lang w:val="ru-RU"/>
              </w:rPr>
              <w:t xml:space="preserve">ненную необходимость </w:t>
            </w:r>
            <w:r w:rsidRPr="004D74D2">
              <w:rPr>
                <w:rFonts w:eastAsia="Times New Roman"/>
                <w:spacing w:val="1"/>
                <w:lang w:val="ru-RU"/>
              </w:rPr>
              <w:lastRenderedPageBreak/>
              <w:t>помнить о погиб</w:t>
            </w:r>
            <w:r w:rsidRPr="004D74D2">
              <w:rPr>
                <w:rFonts w:eastAsia="Times New Roman"/>
                <w:spacing w:val="1"/>
                <w:lang w:val="ru-RU"/>
              </w:rPr>
              <w:softHyphen/>
            </w:r>
            <w:r w:rsidRPr="004D74D2">
              <w:rPr>
                <w:rFonts w:eastAsia="Times New Roman"/>
                <w:spacing w:val="-1"/>
                <w:lang w:val="ru-RU"/>
              </w:rPr>
              <w:t>ших за Родину воинах.</w:t>
            </w:r>
          </w:p>
          <w:p w:rsidR="004D74D2" w:rsidRPr="004D74D2" w:rsidRDefault="004D74D2" w:rsidP="004D74D2">
            <w:pPr>
              <w:rPr>
                <w:b/>
                <w:lang w:val="ru-RU"/>
              </w:rPr>
            </w:pPr>
            <w:r w:rsidRPr="004D74D2">
              <w:rPr>
                <w:b/>
                <w:lang w:val="ru-RU"/>
              </w:rPr>
              <w:t>Уметь</w:t>
            </w:r>
            <w:r w:rsidRPr="004D74D2">
              <w:rPr>
                <w:lang w:val="ru-RU"/>
              </w:rPr>
              <w:t xml:space="preserve"> выразительно читать и анализировать стих-я, создавать историко-культурный и биографический комментарий стихотворения.</w:t>
            </w:r>
          </w:p>
        </w:tc>
        <w:tc>
          <w:tcPr>
            <w:tcW w:w="2962" w:type="dxa"/>
            <w:gridSpan w:val="3"/>
          </w:tcPr>
          <w:p w:rsidR="004D74D2" w:rsidRPr="004D74D2" w:rsidRDefault="004D74D2" w:rsidP="004D74D2">
            <w:pPr>
              <w:shd w:val="clear" w:color="auto" w:fill="FFFFFF"/>
              <w:autoSpaceDE w:val="0"/>
              <w:autoSpaceDN w:val="0"/>
              <w:adjustRightInd w:val="0"/>
              <w:rPr>
                <w:lang w:val="ru-RU"/>
              </w:rPr>
            </w:pPr>
            <w:r w:rsidRPr="004D74D2">
              <w:rPr>
                <w:b/>
                <w:lang w:val="ru-RU"/>
              </w:rPr>
              <w:lastRenderedPageBreak/>
              <w:t>Познавательные:</w:t>
            </w:r>
            <w:r w:rsidRPr="004D74D2">
              <w:rPr>
                <w:lang w:val="ru-RU"/>
              </w:rPr>
              <w:t xml:space="preserve"> узнавать, называть и определять объекты в соответствии с со</w:t>
            </w:r>
            <w:r w:rsidRPr="004D74D2">
              <w:rPr>
                <w:lang w:val="ru-RU"/>
              </w:rPr>
              <w:softHyphen/>
              <w:t>держанием.</w:t>
            </w:r>
          </w:p>
          <w:p w:rsidR="004D74D2" w:rsidRPr="004D74D2" w:rsidRDefault="004D74D2" w:rsidP="004D74D2">
            <w:pPr>
              <w:rPr>
                <w:lang w:val="ru-RU"/>
              </w:rPr>
            </w:pPr>
            <w:r w:rsidRPr="004D74D2">
              <w:rPr>
                <w:lang w:val="ru-RU"/>
              </w:rPr>
              <w:t xml:space="preserve"> </w:t>
            </w:r>
            <w:r w:rsidRPr="004D74D2">
              <w:rPr>
                <w:b/>
                <w:lang w:val="ru-RU"/>
              </w:rPr>
              <w:t xml:space="preserve">Коммуникативные: </w:t>
            </w:r>
            <w:r w:rsidRPr="004D74D2">
              <w:rPr>
                <w:lang w:val="ru-RU"/>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p w:rsidR="004D74D2" w:rsidRPr="004D74D2" w:rsidRDefault="004D74D2" w:rsidP="004D74D2">
            <w:pPr>
              <w:rPr>
                <w:b/>
                <w:lang w:val="ru-RU"/>
              </w:rPr>
            </w:pPr>
            <w:r w:rsidRPr="004D74D2">
              <w:rPr>
                <w:b/>
                <w:lang w:val="ru-RU"/>
              </w:rPr>
              <w:lastRenderedPageBreak/>
              <w:t xml:space="preserve">Регулятивные: </w:t>
            </w:r>
            <w:r w:rsidRPr="004D74D2">
              <w:rPr>
                <w:lang w:val="ru-RU"/>
              </w:rPr>
              <w:t>формировать ситуацию са</w:t>
            </w:r>
            <w:r w:rsidRPr="004D74D2">
              <w:rPr>
                <w:lang w:val="ru-RU"/>
              </w:rPr>
              <w:softHyphen/>
              <w:t>морегуляции эмоциональных состояний, т. е. формировать операциональный опыт</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lastRenderedPageBreak/>
              <w:t>93-94</w:t>
            </w:r>
          </w:p>
          <w:p w:rsidR="004D74D2" w:rsidRDefault="004D74D2" w:rsidP="004D74D2">
            <w:pPr>
              <w:widowControl w:val="0"/>
              <w:tabs>
                <w:tab w:val="left" w:pos="888"/>
              </w:tabs>
              <w:spacing w:line="100" w:lineRule="atLeast"/>
              <w:jc w:val="center"/>
              <w:rPr>
                <w:spacing w:val="-1"/>
              </w:rPr>
            </w:pPr>
            <w:r>
              <w:rPr>
                <w:spacing w:val="-1"/>
              </w:rPr>
              <w:t>(14-15)</w:t>
            </w:r>
          </w:p>
        </w:tc>
        <w:tc>
          <w:tcPr>
            <w:tcW w:w="2290" w:type="dxa"/>
            <w:vAlign w:val="center"/>
          </w:tcPr>
          <w:p w:rsidR="004D74D2" w:rsidRPr="004D74D2" w:rsidRDefault="004D74D2" w:rsidP="004D74D2">
            <w:pPr>
              <w:rPr>
                <w:lang w:val="ru-RU"/>
              </w:rPr>
            </w:pPr>
            <w:r w:rsidRPr="004D74D2">
              <w:rPr>
                <w:lang w:val="ru-RU"/>
              </w:rPr>
              <w:t>«Музыка поэзии».</w:t>
            </w:r>
          </w:p>
          <w:p w:rsidR="004D74D2" w:rsidRPr="003B38D5" w:rsidRDefault="004D74D2" w:rsidP="004D74D2">
            <w:r w:rsidRPr="004D74D2">
              <w:rPr>
                <w:lang w:val="ru-RU"/>
              </w:rPr>
              <w:t xml:space="preserve">Песни и романсы на стихи русских поэтов </w:t>
            </w:r>
            <w:r w:rsidRPr="003B38D5">
              <w:t>XIX</w:t>
            </w:r>
            <w:r w:rsidRPr="004D74D2">
              <w:rPr>
                <w:lang w:val="ru-RU"/>
              </w:rPr>
              <w:t xml:space="preserve"> и ХХ  веков. </w:t>
            </w:r>
            <w:r w:rsidRPr="00783B4B">
              <w:rPr>
                <w:b/>
              </w:rPr>
              <w:t>Защита проектов</w:t>
            </w:r>
          </w:p>
        </w:tc>
        <w:tc>
          <w:tcPr>
            <w:tcW w:w="704" w:type="dxa"/>
            <w:gridSpan w:val="2"/>
          </w:tcPr>
          <w:p w:rsidR="004D74D2" w:rsidRPr="00171A56" w:rsidRDefault="004D74D2" w:rsidP="004D74D2">
            <w:pPr>
              <w:jc w:val="center"/>
              <w:rPr>
                <w:b/>
              </w:rPr>
            </w:pPr>
            <w:r w:rsidRPr="00171A56">
              <w:rPr>
                <w:b/>
              </w:rPr>
              <w:t>2</w:t>
            </w:r>
          </w:p>
        </w:tc>
        <w:tc>
          <w:tcPr>
            <w:tcW w:w="961" w:type="dxa"/>
            <w:gridSpan w:val="17"/>
          </w:tcPr>
          <w:p w:rsidR="004D74D2" w:rsidRPr="004D74D2" w:rsidRDefault="004D74D2" w:rsidP="004D74D2">
            <w:pPr>
              <w:jc w:val="center"/>
              <w:rPr>
                <w:b/>
                <w:lang w:val="ru-RU"/>
              </w:rPr>
            </w:pPr>
            <w:r w:rsidRPr="004D74D2">
              <w:rPr>
                <w:b/>
                <w:lang w:val="ru-RU"/>
              </w:rPr>
              <w:t xml:space="preserve">Урок-концерт и </w:t>
            </w:r>
          </w:p>
          <w:p w:rsidR="004D74D2" w:rsidRPr="004D74D2" w:rsidRDefault="004D74D2" w:rsidP="004D74D2">
            <w:pPr>
              <w:jc w:val="center"/>
              <w:rPr>
                <w:b/>
                <w:lang w:val="ru-RU"/>
              </w:rPr>
            </w:pPr>
            <w:r w:rsidRPr="004D74D2">
              <w:rPr>
                <w:b/>
                <w:lang w:val="ru-RU"/>
              </w:rPr>
              <w:t>Защита проектов</w:t>
            </w:r>
          </w:p>
        </w:tc>
        <w:tc>
          <w:tcPr>
            <w:tcW w:w="861" w:type="dxa"/>
            <w:gridSpan w:val="13"/>
          </w:tcPr>
          <w:p w:rsidR="004D74D2" w:rsidRPr="004D74D2" w:rsidRDefault="004D74D2" w:rsidP="004D74D2">
            <w:pPr>
              <w:spacing w:after="0" w:line="240" w:lineRule="auto"/>
              <w:jc w:val="center"/>
              <w:rPr>
                <w:b/>
                <w:bCs/>
                <w:i/>
                <w:iCs/>
                <w:lang w:val="ru-RU"/>
              </w:rPr>
            </w:pPr>
          </w:p>
        </w:tc>
        <w:tc>
          <w:tcPr>
            <w:tcW w:w="2443" w:type="dxa"/>
            <w:gridSpan w:val="2"/>
          </w:tcPr>
          <w:p w:rsidR="004D74D2" w:rsidRPr="004D74D2" w:rsidRDefault="004D74D2" w:rsidP="004D74D2">
            <w:pPr>
              <w:rPr>
                <w:lang w:val="ru-RU"/>
              </w:rPr>
            </w:pPr>
            <w:r w:rsidRPr="004D74D2">
              <w:rPr>
                <w:lang w:val="ru-RU"/>
              </w:rPr>
              <w:t>Эвристическая беседа. Анализ стихотворений.</w:t>
            </w:r>
          </w:p>
          <w:p w:rsidR="004D74D2" w:rsidRPr="004D74D2" w:rsidRDefault="004D74D2" w:rsidP="004D74D2">
            <w:pPr>
              <w:rPr>
                <w:lang w:val="ru-RU"/>
              </w:rPr>
            </w:pPr>
            <w:r w:rsidRPr="004D74D2">
              <w:rPr>
                <w:b/>
                <w:lang w:val="ru-RU"/>
              </w:rPr>
              <w:t>Урок-концерт</w:t>
            </w:r>
            <w:r w:rsidRPr="004D74D2">
              <w:rPr>
                <w:lang w:val="ru-RU"/>
              </w:rPr>
              <w:t xml:space="preserve"> с сообщениями;</w:t>
            </w:r>
          </w:p>
          <w:p w:rsidR="004D74D2" w:rsidRPr="004B47BF" w:rsidRDefault="004D74D2" w:rsidP="004D74D2">
            <w:r w:rsidRPr="004B47BF">
              <w:t xml:space="preserve">Исполнение стихов и песен.       </w:t>
            </w:r>
          </w:p>
        </w:tc>
        <w:tc>
          <w:tcPr>
            <w:tcW w:w="2119" w:type="dxa"/>
            <w:gridSpan w:val="3"/>
          </w:tcPr>
          <w:p w:rsidR="004D74D2" w:rsidRPr="004D74D2" w:rsidRDefault="004D74D2" w:rsidP="004D74D2">
            <w:pPr>
              <w:widowControl w:val="0"/>
              <w:tabs>
                <w:tab w:val="left" w:pos="888"/>
              </w:tabs>
              <w:spacing w:line="100" w:lineRule="atLeast"/>
              <w:rPr>
                <w:spacing w:val="-1"/>
                <w:lang w:val="ru-RU"/>
              </w:rPr>
            </w:pPr>
            <w:r w:rsidRPr="004D74D2">
              <w:rPr>
                <w:spacing w:val="-1"/>
                <w:lang w:val="ru-RU"/>
              </w:rPr>
              <w:t>Развитие эстетических чувств, эмоциональной сферы личности, формирование навыков публичного выступления</w:t>
            </w:r>
          </w:p>
          <w:p w:rsidR="004D74D2" w:rsidRPr="004D74D2" w:rsidRDefault="004D74D2" w:rsidP="004D74D2">
            <w:pPr>
              <w:widowControl w:val="0"/>
              <w:tabs>
                <w:tab w:val="left" w:pos="888"/>
              </w:tabs>
              <w:spacing w:line="100" w:lineRule="atLeast"/>
              <w:rPr>
                <w:lang w:val="ru-RU"/>
              </w:rPr>
            </w:pPr>
            <w:r w:rsidRPr="004D74D2">
              <w:rPr>
                <w:lang w:val="ru-RU"/>
              </w:rPr>
              <w:t>Формирование навыков публичного выступления, способности к самооценке</w:t>
            </w:r>
          </w:p>
        </w:tc>
        <w:tc>
          <w:tcPr>
            <w:tcW w:w="2537" w:type="dxa"/>
            <w:gridSpan w:val="3"/>
          </w:tcPr>
          <w:p w:rsidR="004D74D2" w:rsidRPr="004D74D2" w:rsidRDefault="004D74D2" w:rsidP="004D74D2">
            <w:pPr>
              <w:rPr>
                <w:rFonts w:eastAsia="Times New Roman"/>
                <w:lang w:val="ru-RU"/>
              </w:rPr>
            </w:pPr>
            <w:r w:rsidRPr="004D74D2">
              <w:rPr>
                <w:rFonts w:eastAsia="Times New Roman"/>
                <w:b/>
                <w:spacing w:val="-2"/>
                <w:lang w:val="ru-RU"/>
              </w:rPr>
              <w:t>Знать</w:t>
            </w:r>
            <w:r w:rsidRPr="004D74D2">
              <w:rPr>
                <w:rFonts w:eastAsia="Times New Roman"/>
                <w:spacing w:val="-2"/>
                <w:lang w:val="ru-RU"/>
              </w:rPr>
              <w:t xml:space="preserve"> понятие романс; историю русского </w:t>
            </w:r>
            <w:r w:rsidRPr="004D74D2">
              <w:rPr>
                <w:rFonts w:eastAsia="Times New Roman"/>
                <w:spacing w:val="2"/>
                <w:lang w:val="ru-RU"/>
              </w:rPr>
              <w:t>романса; тексты романсов и песен, напи</w:t>
            </w:r>
            <w:r w:rsidRPr="004D74D2">
              <w:rPr>
                <w:rFonts w:eastAsia="Times New Roman"/>
                <w:spacing w:val="2"/>
                <w:lang w:val="ru-RU"/>
              </w:rPr>
              <w:softHyphen/>
            </w:r>
            <w:r w:rsidRPr="004D74D2">
              <w:rPr>
                <w:rFonts w:eastAsia="Times New Roman"/>
                <w:spacing w:val="1"/>
                <w:lang w:val="ru-RU"/>
              </w:rPr>
              <w:t xml:space="preserve">санных на стихи русских поэтов; приемы </w:t>
            </w:r>
            <w:r w:rsidRPr="004D74D2">
              <w:rPr>
                <w:rFonts w:eastAsia="Times New Roman"/>
                <w:lang w:val="ru-RU"/>
              </w:rPr>
              <w:t>исполнения стихов вслух.</w:t>
            </w:r>
          </w:p>
          <w:p w:rsidR="004D74D2" w:rsidRPr="004D74D2" w:rsidRDefault="004D74D2" w:rsidP="004D74D2">
            <w:pPr>
              <w:rPr>
                <w:rFonts w:eastAsia="Times New Roman"/>
                <w:spacing w:val="1"/>
                <w:lang w:val="ru-RU"/>
              </w:rPr>
            </w:pPr>
            <w:r w:rsidRPr="004D74D2">
              <w:rPr>
                <w:rFonts w:eastAsia="Times New Roman"/>
                <w:lang w:val="ru-RU"/>
              </w:rPr>
              <w:t xml:space="preserve"> </w:t>
            </w:r>
            <w:r w:rsidRPr="004D74D2">
              <w:rPr>
                <w:rFonts w:eastAsia="Times New Roman"/>
                <w:b/>
                <w:spacing w:val="-1"/>
                <w:lang w:val="ru-RU"/>
              </w:rPr>
              <w:t xml:space="preserve">Понимать </w:t>
            </w:r>
            <w:r w:rsidRPr="004D74D2">
              <w:rPr>
                <w:rFonts w:eastAsia="Times New Roman"/>
                <w:spacing w:val="-1"/>
                <w:lang w:val="ru-RU"/>
              </w:rPr>
              <w:t xml:space="preserve">лирический, гуманистический </w:t>
            </w:r>
            <w:r w:rsidRPr="004D74D2">
              <w:rPr>
                <w:rFonts w:eastAsia="Times New Roman"/>
                <w:spacing w:val="1"/>
                <w:lang w:val="ru-RU"/>
              </w:rPr>
              <w:t>пафос русских романсов и песен.</w:t>
            </w:r>
          </w:p>
          <w:p w:rsidR="004D74D2" w:rsidRPr="004D74D2" w:rsidRDefault="004D74D2" w:rsidP="004D74D2">
            <w:pPr>
              <w:rPr>
                <w:b/>
                <w:lang w:val="ru-RU"/>
              </w:rPr>
            </w:pPr>
            <w:r w:rsidRPr="004D74D2">
              <w:rPr>
                <w:rFonts w:eastAsia="Times New Roman"/>
                <w:spacing w:val="1"/>
                <w:lang w:val="ru-RU"/>
              </w:rPr>
              <w:t xml:space="preserve"> </w:t>
            </w:r>
            <w:r w:rsidRPr="004D74D2">
              <w:rPr>
                <w:rFonts w:eastAsia="Times New Roman"/>
                <w:b/>
                <w:spacing w:val="-1"/>
                <w:lang w:val="ru-RU"/>
              </w:rPr>
              <w:t>Уметь</w:t>
            </w:r>
            <w:r w:rsidRPr="004D74D2">
              <w:rPr>
                <w:rFonts w:eastAsia="Times New Roman"/>
                <w:spacing w:val="-1"/>
                <w:lang w:val="ru-RU"/>
              </w:rPr>
              <w:t xml:space="preserve"> выразительно читать и исполнять </w:t>
            </w:r>
            <w:r w:rsidRPr="004D74D2">
              <w:rPr>
                <w:rFonts w:eastAsia="Times New Roman"/>
                <w:spacing w:val="1"/>
                <w:lang w:val="ru-RU"/>
              </w:rPr>
              <w:t>романсы и песни; оценивать исполнитель</w:t>
            </w:r>
            <w:r w:rsidRPr="004D74D2">
              <w:rPr>
                <w:rFonts w:eastAsia="Times New Roman"/>
                <w:spacing w:val="1"/>
                <w:lang w:val="ru-RU"/>
              </w:rPr>
              <w:softHyphen/>
              <w:t>ское мастерство; находить общее и ин</w:t>
            </w:r>
            <w:r w:rsidRPr="004D74D2">
              <w:rPr>
                <w:rFonts w:eastAsia="Times New Roman"/>
                <w:spacing w:val="1"/>
                <w:lang w:val="ru-RU"/>
              </w:rPr>
              <w:softHyphen/>
              <w:t xml:space="preserve">дивидуальное в развитии темы романса </w:t>
            </w:r>
            <w:r w:rsidRPr="004D74D2">
              <w:rPr>
                <w:rFonts w:eastAsia="Times New Roman"/>
                <w:spacing w:val="2"/>
                <w:lang w:val="ru-RU"/>
              </w:rPr>
              <w:t xml:space="preserve">русскими поэтами; </w:t>
            </w:r>
            <w:r w:rsidRPr="004D74D2">
              <w:rPr>
                <w:rFonts w:eastAsia="Times New Roman"/>
                <w:b/>
                <w:spacing w:val="2"/>
                <w:lang w:val="ru-RU"/>
              </w:rPr>
              <w:lastRenderedPageBreak/>
              <w:t>уметь</w:t>
            </w:r>
            <w:r w:rsidRPr="004D74D2">
              <w:rPr>
                <w:rFonts w:eastAsia="Times New Roman"/>
                <w:spacing w:val="2"/>
                <w:lang w:val="ru-RU"/>
              </w:rPr>
              <w:t xml:space="preserve"> представлять проект</w:t>
            </w:r>
          </w:p>
        </w:tc>
        <w:tc>
          <w:tcPr>
            <w:tcW w:w="2962" w:type="dxa"/>
            <w:gridSpan w:val="3"/>
          </w:tcPr>
          <w:p w:rsidR="004D74D2" w:rsidRPr="004D74D2" w:rsidRDefault="004D74D2" w:rsidP="004D74D2">
            <w:pPr>
              <w:rPr>
                <w:lang w:val="ru-RU"/>
              </w:rPr>
            </w:pPr>
            <w:r w:rsidRPr="004D74D2">
              <w:rPr>
                <w:b/>
                <w:lang w:val="ru-RU"/>
              </w:rPr>
              <w:lastRenderedPageBreak/>
              <w:t xml:space="preserve">Познавательные: </w:t>
            </w:r>
            <w:r w:rsidRPr="004D74D2">
              <w:rPr>
                <w:lang w:val="ru-RU"/>
              </w:rPr>
              <w:t xml:space="preserve">уметь представлять проект. </w:t>
            </w:r>
          </w:p>
          <w:p w:rsidR="004D74D2" w:rsidRPr="004D74D2" w:rsidRDefault="004D74D2" w:rsidP="004D74D2">
            <w:pPr>
              <w:rPr>
                <w:lang w:val="ru-RU"/>
              </w:rPr>
            </w:pPr>
            <w:r w:rsidRPr="004D74D2">
              <w:rPr>
                <w:b/>
                <w:lang w:val="ru-RU"/>
              </w:rPr>
              <w:t>Коммуникативные:</w:t>
            </w:r>
            <w:r w:rsidRPr="004D74D2">
              <w:rPr>
                <w:lang w:val="ru-RU"/>
              </w:rPr>
              <w:t xml:space="preserve"> обладать навыками публичного выступления</w:t>
            </w:r>
          </w:p>
          <w:p w:rsidR="004D74D2" w:rsidRPr="004D74D2" w:rsidRDefault="004D74D2" w:rsidP="004D74D2">
            <w:pPr>
              <w:rPr>
                <w:lang w:val="ru-RU"/>
              </w:rPr>
            </w:pPr>
            <w:r w:rsidRPr="004D74D2">
              <w:rPr>
                <w:b/>
                <w:lang w:val="ru-RU"/>
              </w:rPr>
              <w:t>Регулятивные:</w:t>
            </w:r>
            <w:r w:rsidRPr="004D74D2">
              <w:rPr>
                <w:lang w:val="ru-RU"/>
              </w:rPr>
              <w:t xml:space="preserve"> планировать соё выступление, определять эффектные и эффективные моменты выступления</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t>94</w:t>
            </w:r>
          </w:p>
          <w:p w:rsidR="004D74D2" w:rsidRDefault="004D74D2" w:rsidP="004D74D2">
            <w:pPr>
              <w:widowControl w:val="0"/>
              <w:tabs>
                <w:tab w:val="left" w:pos="888"/>
              </w:tabs>
              <w:spacing w:line="100" w:lineRule="atLeast"/>
              <w:jc w:val="center"/>
              <w:rPr>
                <w:spacing w:val="-1"/>
              </w:rPr>
            </w:pPr>
            <w:r>
              <w:rPr>
                <w:spacing w:val="-1"/>
              </w:rPr>
              <w:t>(16)</w:t>
            </w:r>
          </w:p>
        </w:tc>
        <w:tc>
          <w:tcPr>
            <w:tcW w:w="2290" w:type="dxa"/>
            <w:vAlign w:val="center"/>
          </w:tcPr>
          <w:p w:rsidR="004D74D2" w:rsidRPr="004D74D2" w:rsidRDefault="004D74D2" w:rsidP="004D74D2">
            <w:pPr>
              <w:rPr>
                <w:lang w:val="ru-RU"/>
              </w:rPr>
            </w:pPr>
            <w:r w:rsidRPr="004D74D2">
              <w:rPr>
                <w:b/>
                <w:lang w:val="ru-RU"/>
              </w:rPr>
              <w:t>Зачетное занятие</w:t>
            </w:r>
            <w:r w:rsidRPr="004D74D2">
              <w:rPr>
                <w:lang w:val="ru-RU"/>
              </w:rPr>
              <w:t xml:space="preserve"> по русской лирике ХХ века</w:t>
            </w:r>
          </w:p>
          <w:p w:rsidR="004D74D2" w:rsidRPr="004D74D2" w:rsidRDefault="004D74D2" w:rsidP="004D74D2">
            <w:pPr>
              <w:rPr>
                <w:lang w:val="ru-RU"/>
              </w:rPr>
            </w:pPr>
          </w:p>
        </w:tc>
        <w:tc>
          <w:tcPr>
            <w:tcW w:w="704" w:type="dxa"/>
            <w:gridSpan w:val="2"/>
          </w:tcPr>
          <w:p w:rsidR="004D74D2" w:rsidRDefault="004D74D2" w:rsidP="004D74D2">
            <w:pPr>
              <w:jc w:val="center"/>
            </w:pPr>
            <w:r>
              <w:t>1</w:t>
            </w:r>
          </w:p>
        </w:tc>
        <w:tc>
          <w:tcPr>
            <w:tcW w:w="945" w:type="dxa"/>
            <w:gridSpan w:val="16"/>
          </w:tcPr>
          <w:p w:rsidR="004D74D2" w:rsidRPr="00E731BC" w:rsidRDefault="004D74D2" w:rsidP="004D74D2">
            <w:pPr>
              <w:jc w:val="center"/>
              <w:rPr>
                <w:b/>
              </w:rPr>
            </w:pPr>
            <w:r>
              <w:rPr>
                <w:b/>
              </w:rPr>
              <w:t>Урок контроля</w:t>
            </w:r>
          </w:p>
        </w:tc>
        <w:tc>
          <w:tcPr>
            <w:tcW w:w="877" w:type="dxa"/>
            <w:gridSpan w:val="14"/>
          </w:tcPr>
          <w:p w:rsidR="004D74D2" w:rsidRPr="00E731BC" w:rsidRDefault="004D74D2" w:rsidP="004D74D2">
            <w:pPr>
              <w:spacing w:after="0" w:line="240" w:lineRule="auto"/>
              <w:jc w:val="center"/>
              <w:rPr>
                <w:b/>
                <w:bCs/>
                <w:i/>
                <w:iCs/>
              </w:rPr>
            </w:pPr>
          </w:p>
        </w:tc>
        <w:tc>
          <w:tcPr>
            <w:tcW w:w="2443" w:type="dxa"/>
            <w:gridSpan w:val="2"/>
          </w:tcPr>
          <w:p w:rsidR="004D74D2" w:rsidRPr="004D74D2" w:rsidRDefault="004D74D2" w:rsidP="004D74D2">
            <w:pPr>
              <w:rPr>
                <w:b/>
                <w:lang w:val="ru-RU"/>
              </w:rPr>
            </w:pPr>
            <w:r w:rsidRPr="004D74D2">
              <w:rPr>
                <w:lang w:val="ru-RU"/>
              </w:rPr>
              <w:t>Самостоятельные ответы на вопросы в устной и письменной форме.</w:t>
            </w:r>
          </w:p>
        </w:tc>
        <w:tc>
          <w:tcPr>
            <w:tcW w:w="2119" w:type="dxa"/>
            <w:gridSpan w:val="3"/>
          </w:tcPr>
          <w:p w:rsidR="004D74D2" w:rsidRPr="004D74D2" w:rsidRDefault="004D74D2" w:rsidP="004D74D2">
            <w:pPr>
              <w:widowControl w:val="0"/>
              <w:tabs>
                <w:tab w:val="left" w:pos="888"/>
              </w:tabs>
              <w:spacing w:line="100" w:lineRule="atLeast"/>
              <w:rPr>
                <w:lang w:val="ru-RU"/>
              </w:rPr>
            </w:pPr>
            <w:r w:rsidRPr="004D74D2">
              <w:rPr>
                <w:lang w:val="ru-RU"/>
              </w:rPr>
              <w:t>Формирование</w:t>
            </w:r>
          </w:p>
          <w:p w:rsidR="004D74D2" w:rsidRPr="004D74D2" w:rsidRDefault="004D74D2" w:rsidP="004D74D2">
            <w:pPr>
              <w:widowControl w:val="0"/>
              <w:tabs>
                <w:tab w:val="left" w:pos="888"/>
              </w:tabs>
              <w:spacing w:line="100" w:lineRule="atLeast"/>
              <w:rPr>
                <w:lang w:val="ru-RU"/>
              </w:rPr>
            </w:pPr>
            <w:r w:rsidRPr="004D74D2">
              <w:rPr>
                <w:lang w:val="ru-RU"/>
              </w:rPr>
              <w:t>навыков самостоятельности и саморегуляции</w:t>
            </w:r>
          </w:p>
        </w:tc>
        <w:tc>
          <w:tcPr>
            <w:tcW w:w="2537" w:type="dxa"/>
            <w:gridSpan w:val="3"/>
          </w:tcPr>
          <w:p w:rsidR="004D74D2" w:rsidRPr="004D74D2" w:rsidRDefault="004D74D2" w:rsidP="004D74D2">
            <w:pPr>
              <w:rPr>
                <w:rFonts w:eastAsia="Times New Roman"/>
                <w:spacing w:val="1"/>
                <w:lang w:val="ru-RU"/>
              </w:rPr>
            </w:pPr>
            <w:r w:rsidRPr="004D74D2">
              <w:rPr>
                <w:rFonts w:eastAsia="Times New Roman"/>
                <w:b/>
                <w:spacing w:val="-1"/>
                <w:lang w:val="ru-RU"/>
              </w:rPr>
              <w:t xml:space="preserve">Знать  </w:t>
            </w:r>
            <w:r w:rsidRPr="004D74D2">
              <w:rPr>
                <w:rFonts w:eastAsia="Times New Roman"/>
                <w:spacing w:val="-1"/>
                <w:lang w:val="ru-RU"/>
              </w:rPr>
              <w:t>содержание изученных стихотво</w:t>
            </w:r>
            <w:r w:rsidRPr="004D74D2">
              <w:rPr>
                <w:rFonts w:eastAsia="Times New Roman"/>
                <w:spacing w:val="-1"/>
                <w:lang w:val="ru-RU"/>
              </w:rPr>
              <w:softHyphen/>
            </w:r>
            <w:r w:rsidRPr="004D74D2">
              <w:rPr>
                <w:rFonts w:eastAsia="Times New Roman"/>
                <w:spacing w:val="1"/>
                <w:lang w:val="ru-RU"/>
              </w:rPr>
              <w:t xml:space="preserve">рений. </w:t>
            </w:r>
          </w:p>
          <w:p w:rsidR="004D74D2" w:rsidRPr="004D74D2" w:rsidRDefault="004D74D2" w:rsidP="004D74D2">
            <w:pPr>
              <w:rPr>
                <w:b/>
                <w:lang w:val="ru-RU"/>
              </w:rPr>
            </w:pPr>
            <w:r w:rsidRPr="004D74D2">
              <w:rPr>
                <w:rFonts w:eastAsia="Times New Roman"/>
                <w:b/>
                <w:spacing w:val="-1"/>
                <w:lang w:val="ru-RU"/>
              </w:rPr>
              <w:t xml:space="preserve">Понимать </w:t>
            </w:r>
            <w:r w:rsidRPr="004D74D2">
              <w:rPr>
                <w:rFonts w:eastAsia="Times New Roman"/>
                <w:spacing w:val="-1"/>
                <w:lang w:val="ru-RU"/>
              </w:rPr>
              <w:t>роль изобразительно-вырази</w:t>
            </w:r>
            <w:r w:rsidRPr="004D74D2">
              <w:rPr>
                <w:rFonts w:eastAsia="Times New Roman"/>
                <w:spacing w:val="-1"/>
                <w:lang w:val="ru-RU"/>
              </w:rPr>
              <w:softHyphen/>
              <w:t>тельных средств в поэтических произведе</w:t>
            </w:r>
            <w:r w:rsidRPr="004D74D2">
              <w:rPr>
                <w:rFonts w:eastAsia="Times New Roman"/>
                <w:spacing w:val="-1"/>
                <w:lang w:val="ru-RU"/>
              </w:rPr>
              <w:softHyphen/>
            </w:r>
            <w:r w:rsidRPr="004D74D2">
              <w:rPr>
                <w:rFonts w:eastAsia="Times New Roman"/>
                <w:spacing w:val="2"/>
                <w:lang w:val="ru-RU"/>
              </w:rPr>
              <w:t xml:space="preserve">ниях; пафос стихотворений; роль поэзии </w:t>
            </w:r>
            <w:r w:rsidRPr="004D74D2">
              <w:rPr>
                <w:rFonts w:eastAsia="Times New Roman"/>
                <w:lang w:val="ru-RU"/>
              </w:rPr>
              <w:t xml:space="preserve">в жизни человека. </w:t>
            </w:r>
            <w:r w:rsidRPr="004D74D2">
              <w:rPr>
                <w:rFonts w:eastAsia="Times New Roman"/>
                <w:b/>
                <w:spacing w:val="-1"/>
                <w:lang w:val="ru-RU"/>
              </w:rPr>
              <w:t>Уметь</w:t>
            </w:r>
            <w:r w:rsidRPr="004D74D2">
              <w:rPr>
                <w:rFonts w:eastAsia="Times New Roman"/>
                <w:spacing w:val="-1"/>
                <w:lang w:val="ru-RU"/>
              </w:rPr>
              <w:t xml:space="preserve"> выразительно читать и анализиро</w:t>
            </w:r>
            <w:r w:rsidRPr="004D74D2">
              <w:rPr>
                <w:rFonts w:eastAsia="Times New Roman"/>
                <w:spacing w:val="-1"/>
                <w:lang w:val="ru-RU"/>
              </w:rPr>
              <w:softHyphen/>
              <w:t>вать стихотворения, определять их темы и идеи; строить аргументированные выска</w:t>
            </w:r>
            <w:r w:rsidRPr="004D74D2">
              <w:rPr>
                <w:rFonts w:eastAsia="Times New Roman"/>
                <w:spacing w:val="-1"/>
                <w:lang w:val="ru-RU"/>
              </w:rPr>
              <w:softHyphen/>
            </w:r>
            <w:r w:rsidRPr="004D74D2">
              <w:rPr>
                <w:rFonts w:eastAsia="Times New Roman"/>
                <w:lang w:val="ru-RU"/>
              </w:rPr>
              <w:t>зывания с использованием цитат из стихо</w:t>
            </w:r>
            <w:r w:rsidRPr="004D74D2">
              <w:rPr>
                <w:rFonts w:eastAsia="Times New Roman"/>
                <w:lang w:val="ru-RU"/>
              </w:rPr>
              <w:softHyphen/>
              <w:t>творных текстов</w:t>
            </w:r>
          </w:p>
        </w:tc>
        <w:tc>
          <w:tcPr>
            <w:tcW w:w="2962" w:type="dxa"/>
            <w:gridSpan w:val="3"/>
          </w:tcPr>
          <w:p w:rsidR="004D74D2" w:rsidRPr="004D74D2" w:rsidRDefault="004D74D2" w:rsidP="004D74D2">
            <w:pPr>
              <w:rPr>
                <w:lang w:val="ru-RU"/>
              </w:rPr>
            </w:pPr>
            <w:r w:rsidRPr="004D74D2">
              <w:rPr>
                <w:b/>
                <w:lang w:val="ru-RU"/>
              </w:rPr>
              <w:t xml:space="preserve">Познавательные: </w:t>
            </w:r>
            <w:r w:rsidRPr="004D74D2">
              <w:rPr>
                <w:lang w:val="ru-RU"/>
              </w:rPr>
              <w:t>уметь устанавливать ана</w:t>
            </w:r>
            <w:r w:rsidRPr="004D74D2">
              <w:rPr>
                <w:lang w:val="ru-RU"/>
              </w:rPr>
              <w:softHyphen/>
              <w:t xml:space="preserve">логии, ориентироваться в разнообразии способов решения задач.. </w:t>
            </w:r>
            <w:r w:rsidRPr="004D74D2">
              <w:rPr>
                <w:b/>
                <w:lang w:val="ru-RU"/>
              </w:rPr>
              <w:t xml:space="preserve">Коммуникативные: </w:t>
            </w:r>
            <w:r w:rsidRPr="004D74D2">
              <w:rPr>
                <w:lang w:val="ru-RU"/>
              </w:rPr>
              <w:t>уметь формулировать собственное мнение и свою позицию.</w:t>
            </w:r>
          </w:p>
          <w:p w:rsidR="004D74D2" w:rsidRPr="004D74D2" w:rsidRDefault="004D74D2" w:rsidP="004D74D2">
            <w:pPr>
              <w:rPr>
                <w:lang w:val="ru-RU"/>
              </w:rPr>
            </w:pPr>
            <w:r w:rsidRPr="004D74D2">
              <w:rPr>
                <w:b/>
                <w:lang w:val="ru-RU"/>
              </w:rPr>
              <w:t xml:space="preserve">Регулятивные: </w:t>
            </w:r>
            <w:r w:rsidRPr="004D74D2">
              <w:rPr>
                <w:lang w:val="ru-RU"/>
              </w:rPr>
              <w:t>самостоятельно выбирать пути следования цели</w:t>
            </w:r>
          </w:p>
        </w:tc>
      </w:tr>
      <w:tr w:rsidR="004D74D2" w:rsidRPr="00E731BC" w:rsidTr="00F6130E">
        <w:trPr>
          <w:gridAfter w:val="1"/>
          <w:wAfter w:w="206" w:type="dxa"/>
        </w:trPr>
        <w:tc>
          <w:tcPr>
            <w:tcW w:w="291" w:type="dxa"/>
          </w:tcPr>
          <w:p w:rsidR="004D74D2" w:rsidRPr="004D74D2" w:rsidRDefault="004D74D2" w:rsidP="004D74D2">
            <w:pPr>
              <w:widowControl w:val="0"/>
              <w:tabs>
                <w:tab w:val="left" w:pos="888"/>
              </w:tabs>
              <w:spacing w:line="100" w:lineRule="atLeast"/>
              <w:jc w:val="center"/>
              <w:rPr>
                <w:spacing w:val="-1"/>
                <w:lang w:val="ru-RU"/>
              </w:rPr>
            </w:pPr>
          </w:p>
        </w:tc>
        <w:tc>
          <w:tcPr>
            <w:tcW w:w="2290" w:type="dxa"/>
            <w:vAlign w:val="center"/>
          </w:tcPr>
          <w:p w:rsidR="004D74D2" w:rsidRPr="004D74D2" w:rsidRDefault="004D74D2" w:rsidP="004D74D2">
            <w:pPr>
              <w:rPr>
                <w:b/>
                <w:lang w:val="ru-RU"/>
              </w:rPr>
            </w:pPr>
          </w:p>
        </w:tc>
        <w:tc>
          <w:tcPr>
            <w:tcW w:w="704" w:type="dxa"/>
            <w:gridSpan w:val="2"/>
          </w:tcPr>
          <w:p w:rsidR="004D74D2" w:rsidRPr="004D74D2" w:rsidRDefault="004D74D2" w:rsidP="004D74D2">
            <w:pPr>
              <w:jc w:val="center"/>
              <w:rPr>
                <w:lang w:val="ru-RU"/>
              </w:rPr>
            </w:pPr>
          </w:p>
        </w:tc>
        <w:tc>
          <w:tcPr>
            <w:tcW w:w="8921" w:type="dxa"/>
            <w:gridSpan w:val="38"/>
          </w:tcPr>
          <w:p w:rsidR="004D74D2" w:rsidRPr="00721272" w:rsidRDefault="004D74D2" w:rsidP="004D74D2">
            <w:pPr>
              <w:rPr>
                <w:rFonts w:eastAsia="Times New Roman"/>
                <w:b/>
                <w:spacing w:val="-1"/>
              </w:rPr>
            </w:pPr>
            <w:r w:rsidRPr="004D74D2">
              <w:rPr>
                <w:rFonts w:eastAsia="Times New Roman"/>
                <w:b/>
                <w:spacing w:val="-1"/>
                <w:lang w:val="ru-RU"/>
              </w:rPr>
              <w:t xml:space="preserve">                                  </w:t>
            </w:r>
            <w:r>
              <w:rPr>
                <w:rFonts w:eastAsia="Times New Roman"/>
                <w:b/>
                <w:spacing w:val="-1"/>
              </w:rPr>
              <w:t xml:space="preserve">Зарубежная литература  </w:t>
            </w:r>
            <w:r w:rsidRPr="00120BB1">
              <w:rPr>
                <w:rFonts w:eastAsia="Times New Roman"/>
                <w:spacing w:val="-1"/>
              </w:rPr>
              <w:t>─  3+3</w:t>
            </w:r>
            <w:r>
              <w:rPr>
                <w:rFonts w:eastAsia="Times New Roman"/>
                <w:spacing w:val="-1"/>
              </w:rPr>
              <w:t xml:space="preserve"> </w:t>
            </w:r>
            <w:r w:rsidRPr="00120BB1">
              <w:rPr>
                <w:rFonts w:eastAsia="Times New Roman"/>
                <w:spacing w:val="-1"/>
              </w:rPr>
              <w:t>=</w:t>
            </w:r>
            <w:r>
              <w:rPr>
                <w:rFonts w:eastAsia="Times New Roman"/>
                <w:b/>
                <w:spacing w:val="-1"/>
              </w:rPr>
              <w:t xml:space="preserve">  6 ч.</w:t>
            </w:r>
          </w:p>
        </w:tc>
        <w:tc>
          <w:tcPr>
            <w:tcW w:w="2962" w:type="dxa"/>
            <w:gridSpan w:val="3"/>
          </w:tcPr>
          <w:p w:rsidR="004D74D2" w:rsidRPr="00C14C64" w:rsidRDefault="004D74D2" w:rsidP="004D74D2">
            <w:pPr>
              <w:rPr>
                <w:b/>
              </w:rPr>
            </w:pP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t>95</w:t>
            </w:r>
          </w:p>
        </w:tc>
        <w:tc>
          <w:tcPr>
            <w:tcW w:w="2290" w:type="dxa"/>
            <w:vAlign w:val="center"/>
          </w:tcPr>
          <w:p w:rsidR="004D74D2" w:rsidRPr="004D74D2" w:rsidRDefault="004D74D2" w:rsidP="004D74D2">
            <w:pPr>
              <w:rPr>
                <w:lang w:val="ru-RU"/>
              </w:rPr>
            </w:pPr>
            <w:r w:rsidRPr="004D74D2">
              <w:rPr>
                <w:b/>
                <w:lang w:val="ru-RU"/>
              </w:rPr>
              <w:t>Вн.чт.</w:t>
            </w:r>
            <w:r w:rsidRPr="004D74D2">
              <w:rPr>
                <w:lang w:val="ru-RU"/>
              </w:rPr>
              <w:t xml:space="preserve"> Античная лирика. Катулл. Слово о поэте. «Нет, ни одна средь женщин…», «Нет, не надейся приязнь служить…». Чувства и разум в любовной </w:t>
            </w:r>
            <w:r w:rsidRPr="004D74D2">
              <w:rPr>
                <w:lang w:val="ru-RU"/>
              </w:rPr>
              <w:lastRenderedPageBreak/>
              <w:t xml:space="preserve">лирике поэта. Пушкин как переводчик Катулла («Мальчику»). </w:t>
            </w:r>
          </w:p>
          <w:p w:rsidR="004D74D2" w:rsidRPr="003B38D5" w:rsidRDefault="004D74D2" w:rsidP="004D74D2">
            <w:r w:rsidRPr="004D74D2">
              <w:rPr>
                <w:lang w:val="ru-RU"/>
              </w:rPr>
              <w:t xml:space="preserve">Квинт Гораций. Фланк Слово о поэте. </w:t>
            </w:r>
            <w:r w:rsidRPr="003B38D5">
              <w:t>«К Мельпомене».</w:t>
            </w:r>
          </w:p>
        </w:tc>
        <w:tc>
          <w:tcPr>
            <w:tcW w:w="704" w:type="dxa"/>
            <w:gridSpan w:val="2"/>
          </w:tcPr>
          <w:p w:rsidR="004D74D2" w:rsidRDefault="004D74D2" w:rsidP="004D74D2">
            <w:pPr>
              <w:jc w:val="center"/>
            </w:pPr>
            <w:r>
              <w:lastRenderedPageBreak/>
              <w:t>1</w:t>
            </w:r>
          </w:p>
        </w:tc>
        <w:tc>
          <w:tcPr>
            <w:tcW w:w="900" w:type="dxa"/>
            <w:gridSpan w:val="14"/>
          </w:tcPr>
          <w:p w:rsidR="004D74D2" w:rsidRPr="00E731BC" w:rsidRDefault="004D74D2" w:rsidP="004D74D2">
            <w:pPr>
              <w:jc w:val="center"/>
              <w:rPr>
                <w:b/>
              </w:rPr>
            </w:pPr>
            <w:r w:rsidRPr="00FA77A0">
              <w:t>Урок внеклас-сного чтения</w:t>
            </w:r>
          </w:p>
        </w:tc>
        <w:tc>
          <w:tcPr>
            <w:tcW w:w="922" w:type="dxa"/>
            <w:gridSpan w:val="16"/>
          </w:tcPr>
          <w:p w:rsidR="004D74D2" w:rsidRPr="00E731BC" w:rsidRDefault="004D74D2" w:rsidP="004D74D2">
            <w:pPr>
              <w:spacing w:after="0" w:line="240" w:lineRule="auto"/>
              <w:jc w:val="center"/>
              <w:rPr>
                <w:b/>
                <w:bCs/>
                <w:i/>
                <w:iCs/>
              </w:rPr>
            </w:pPr>
          </w:p>
        </w:tc>
        <w:tc>
          <w:tcPr>
            <w:tcW w:w="2443" w:type="dxa"/>
            <w:gridSpan w:val="2"/>
          </w:tcPr>
          <w:p w:rsidR="004D74D2" w:rsidRPr="004B47BF" w:rsidRDefault="004D74D2" w:rsidP="004D74D2">
            <w:r w:rsidRPr="004D74D2">
              <w:rPr>
                <w:lang w:val="ru-RU"/>
              </w:rPr>
              <w:t xml:space="preserve">Просмотр презентации, . Запись в тетрадь основных положений лекции. </w:t>
            </w:r>
            <w:r w:rsidRPr="004B47BF">
              <w:t>Выразительное чтение, сравнительный анализ стихотворений.</w:t>
            </w:r>
          </w:p>
          <w:p w:rsidR="004D74D2" w:rsidRPr="004B47BF" w:rsidRDefault="004D74D2" w:rsidP="004D74D2">
            <w:pPr>
              <w:rPr>
                <w:b/>
              </w:rPr>
            </w:pPr>
          </w:p>
        </w:tc>
        <w:tc>
          <w:tcPr>
            <w:tcW w:w="2119" w:type="dxa"/>
            <w:gridSpan w:val="3"/>
          </w:tcPr>
          <w:p w:rsidR="004D74D2" w:rsidRPr="004D74D2" w:rsidRDefault="004D74D2" w:rsidP="004D74D2">
            <w:pPr>
              <w:widowControl w:val="0"/>
              <w:tabs>
                <w:tab w:val="left" w:pos="888"/>
              </w:tabs>
              <w:spacing w:line="100" w:lineRule="atLeast"/>
              <w:rPr>
                <w:lang w:val="ru-RU"/>
              </w:rPr>
            </w:pPr>
            <w:r w:rsidRPr="004D74D2">
              <w:rPr>
                <w:lang w:val="ru-RU"/>
              </w:rPr>
              <w:lastRenderedPageBreak/>
              <w:t>Формирование устойчивого интереса к изучению зарубежной литературы</w:t>
            </w:r>
          </w:p>
        </w:tc>
        <w:tc>
          <w:tcPr>
            <w:tcW w:w="2537" w:type="dxa"/>
            <w:gridSpan w:val="3"/>
          </w:tcPr>
          <w:p w:rsidR="004D74D2" w:rsidRPr="004D74D2" w:rsidRDefault="004D74D2" w:rsidP="004D74D2">
            <w:pPr>
              <w:rPr>
                <w:lang w:val="ru-RU"/>
              </w:rPr>
            </w:pPr>
            <w:r w:rsidRPr="004D74D2">
              <w:rPr>
                <w:b/>
                <w:lang w:val="ru-RU"/>
              </w:rPr>
              <w:t>Знать</w:t>
            </w:r>
            <w:r w:rsidRPr="004D74D2">
              <w:rPr>
                <w:lang w:val="ru-RU"/>
              </w:rPr>
              <w:t xml:space="preserve"> особенности взгляда римлян на человека, сложность эпохи и реакцию поэта на время; содержание и идейный смысл оды Горация.</w:t>
            </w:r>
          </w:p>
          <w:p w:rsidR="004D74D2" w:rsidRPr="004D74D2" w:rsidRDefault="004D74D2" w:rsidP="004D74D2">
            <w:pPr>
              <w:rPr>
                <w:b/>
                <w:lang w:val="ru-RU"/>
              </w:rPr>
            </w:pPr>
            <w:r w:rsidRPr="004D74D2">
              <w:rPr>
                <w:b/>
                <w:lang w:val="ru-RU"/>
              </w:rPr>
              <w:lastRenderedPageBreak/>
              <w:t>Уметь</w:t>
            </w:r>
            <w:r w:rsidRPr="004D74D2">
              <w:rPr>
                <w:lang w:val="ru-RU"/>
              </w:rPr>
              <w:t xml:space="preserve"> выразительно читать и анализировать стихотворения, создавать историко-культурный и биографический комментарий стихотворения; сопоставлять произ-я, выявлять авторскую позицию на назначение поэта и поэзии.</w:t>
            </w:r>
          </w:p>
        </w:tc>
        <w:tc>
          <w:tcPr>
            <w:tcW w:w="2962" w:type="dxa"/>
            <w:gridSpan w:val="3"/>
          </w:tcPr>
          <w:p w:rsidR="004D74D2" w:rsidRPr="004D74D2" w:rsidRDefault="004D74D2" w:rsidP="004D74D2">
            <w:pPr>
              <w:rPr>
                <w:lang w:val="ru-RU"/>
              </w:rPr>
            </w:pPr>
            <w:r w:rsidRPr="004D74D2">
              <w:rPr>
                <w:b/>
                <w:lang w:val="ru-RU"/>
              </w:rPr>
              <w:lastRenderedPageBreak/>
              <w:t>Познавательные:</w:t>
            </w:r>
            <w:r w:rsidRPr="004D74D2">
              <w:rPr>
                <w:lang w:val="ru-RU"/>
              </w:rPr>
              <w:t xml:space="preserve"> выделять и формулиро</w:t>
            </w:r>
            <w:r w:rsidRPr="004D74D2">
              <w:rPr>
                <w:lang w:val="ru-RU"/>
              </w:rPr>
              <w:softHyphen/>
              <w:t xml:space="preserve">вать познавательную цель. </w:t>
            </w:r>
          </w:p>
          <w:p w:rsidR="004D74D2" w:rsidRPr="004D74D2" w:rsidRDefault="004D74D2" w:rsidP="004D74D2">
            <w:pPr>
              <w:rPr>
                <w:lang w:val="ru-RU"/>
              </w:rPr>
            </w:pPr>
            <w:r w:rsidRPr="004D74D2">
              <w:rPr>
                <w:b/>
                <w:lang w:val="ru-RU"/>
              </w:rPr>
              <w:t>Коммуникативные:</w:t>
            </w:r>
            <w:r w:rsidRPr="004D74D2">
              <w:rPr>
                <w:lang w:val="ru-RU"/>
              </w:rPr>
              <w:t xml:space="preserve"> устанавливать рабочие отношения, эффективно сотрудничать и </w:t>
            </w:r>
            <w:r w:rsidRPr="004D74D2">
              <w:rPr>
                <w:lang w:val="ru-RU"/>
              </w:rPr>
              <w:lastRenderedPageBreak/>
              <w:t>способствовать продуктивной коопера</w:t>
            </w:r>
            <w:r w:rsidRPr="004D74D2">
              <w:rPr>
                <w:lang w:val="ru-RU"/>
              </w:rPr>
              <w:softHyphen/>
              <w:t>ции.</w:t>
            </w:r>
          </w:p>
          <w:p w:rsidR="004D74D2" w:rsidRPr="004D74D2" w:rsidRDefault="004D74D2" w:rsidP="004D74D2">
            <w:pPr>
              <w:rPr>
                <w:b/>
                <w:lang w:val="ru-RU"/>
              </w:rPr>
            </w:pPr>
            <w:r w:rsidRPr="004D74D2">
              <w:rPr>
                <w:b/>
                <w:lang w:val="ru-RU"/>
              </w:rPr>
              <w:t>Регулятивные:</w:t>
            </w:r>
            <w:r w:rsidRPr="004D74D2">
              <w:rPr>
                <w:lang w:val="ru-RU"/>
              </w:rPr>
              <w:t xml:space="preserve"> применять метод информа</w:t>
            </w:r>
            <w:r w:rsidRPr="004D74D2">
              <w:rPr>
                <w:lang w:val="ru-RU"/>
              </w:rPr>
              <w:softHyphen/>
              <w:t>ционного поиска, в том числе с помощью компьютерных средств.</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lastRenderedPageBreak/>
              <w:t>96</w:t>
            </w:r>
          </w:p>
        </w:tc>
        <w:tc>
          <w:tcPr>
            <w:tcW w:w="2290" w:type="dxa"/>
            <w:vAlign w:val="center"/>
          </w:tcPr>
          <w:p w:rsidR="004D74D2" w:rsidRPr="004D74D2" w:rsidRDefault="004D74D2" w:rsidP="004D74D2">
            <w:pPr>
              <w:rPr>
                <w:lang w:val="ru-RU"/>
              </w:rPr>
            </w:pPr>
            <w:r w:rsidRPr="004D74D2">
              <w:rPr>
                <w:lang w:val="ru-RU"/>
              </w:rPr>
              <w:t xml:space="preserve">Данте Алигьери. Слово о поэте. «Божественная комедия» (фрагменты») Множественность смыслов поэмы и ее универсально-философский характер </w:t>
            </w:r>
          </w:p>
        </w:tc>
        <w:tc>
          <w:tcPr>
            <w:tcW w:w="704" w:type="dxa"/>
            <w:gridSpan w:val="2"/>
          </w:tcPr>
          <w:p w:rsidR="004D74D2" w:rsidRDefault="004D74D2" w:rsidP="004D74D2">
            <w:pPr>
              <w:jc w:val="center"/>
            </w:pPr>
            <w:r>
              <w:t>1</w:t>
            </w:r>
          </w:p>
        </w:tc>
        <w:tc>
          <w:tcPr>
            <w:tcW w:w="915" w:type="dxa"/>
            <w:gridSpan w:val="15"/>
          </w:tcPr>
          <w:p w:rsidR="004D74D2" w:rsidRPr="00FA77A0" w:rsidRDefault="004D74D2" w:rsidP="004D74D2">
            <w:pPr>
              <w:jc w:val="center"/>
            </w:pPr>
            <w:r w:rsidRPr="00FA77A0">
              <w:t>Лекция</w:t>
            </w:r>
          </w:p>
        </w:tc>
        <w:tc>
          <w:tcPr>
            <w:tcW w:w="907" w:type="dxa"/>
            <w:gridSpan w:val="15"/>
          </w:tcPr>
          <w:p w:rsidR="004D74D2" w:rsidRPr="00FA77A0" w:rsidRDefault="004D74D2" w:rsidP="004D74D2">
            <w:pPr>
              <w:spacing w:after="0" w:line="240" w:lineRule="auto"/>
              <w:jc w:val="center"/>
              <w:rPr>
                <w:bCs/>
                <w:i/>
                <w:iCs/>
              </w:rPr>
            </w:pPr>
          </w:p>
        </w:tc>
        <w:tc>
          <w:tcPr>
            <w:tcW w:w="2443" w:type="dxa"/>
            <w:gridSpan w:val="2"/>
          </w:tcPr>
          <w:p w:rsidR="004D74D2" w:rsidRPr="004D74D2" w:rsidRDefault="004D74D2" w:rsidP="004D74D2">
            <w:pPr>
              <w:rPr>
                <w:lang w:val="ru-RU"/>
              </w:rPr>
            </w:pPr>
            <w:r w:rsidRPr="004D74D2">
              <w:rPr>
                <w:lang w:val="ru-RU"/>
              </w:rPr>
              <w:t>Просмотр презентации.</w:t>
            </w:r>
          </w:p>
          <w:p w:rsidR="004D74D2" w:rsidRPr="004D74D2" w:rsidRDefault="004D74D2" w:rsidP="004D74D2">
            <w:pPr>
              <w:rPr>
                <w:lang w:val="ru-RU"/>
              </w:rPr>
            </w:pPr>
            <w:r w:rsidRPr="004D74D2">
              <w:rPr>
                <w:lang w:val="ru-RU"/>
              </w:rPr>
              <w:t>Лекция. Запись основных положений. Чтение и обсуждение фрагментов поэмы.</w:t>
            </w:r>
          </w:p>
          <w:p w:rsidR="004D74D2" w:rsidRPr="004D74D2" w:rsidRDefault="004D74D2" w:rsidP="004D74D2">
            <w:pPr>
              <w:rPr>
                <w:b/>
                <w:lang w:val="ru-RU"/>
              </w:rPr>
            </w:pPr>
          </w:p>
        </w:tc>
        <w:tc>
          <w:tcPr>
            <w:tcW w:w="2119" w:type="dxa"/>
            <w:gridSpan w:val="3"/>
          </w:tcPr>
          <w:p w:rsidR="004D74D2" w:rsidRPr="004D74D2" w:rsidRDefault="004D74D2" w:rsidP="004D74D2">
            <w:pPr>
              <w:widowControl w:val="0"/>
              <w:tabs>
                <w:tab w:val="left" w:pos="888"/>
              </w:tabs>
              <w:spacing w:line="100" w:lineRule="atLeast"/>
              <w:rPr>
                <w:lang w:val="ru-RU"/>
              </w:rPr>
            </w:pPr>
            <w:r w:rsidRPr="004D74D2">
              <w:rPr>
                <w:spacing w:val="-1"/>
                <w:lang w:val="ru-RU"/>
              </w:rPr>
              <w:t>Развитие эстетических чувств, эмоциональной сферы личности</w:t>
            </w:r>
          </w:p>
        </w:tc>
        <w:tc>
          <w:tcPr>
            <w:tcW w:w="2537" w:type="dxa"/>
            <w:gridSpan w:val="3"/>
          </w:tcPr>
          <w:p w:rsidR="004D74D2" w:rsidRPr="004D74D2" w:rsidRDefault="004D74D2" w:rsidP="004D74D2">
            <w:pPr>
              <w:rPr>
                <w:lang w:val="ru-RU"/>
              </w:rPr>
            </w:pPr>
            <w:r w:rsidRPr="004D74D2">
              <w:rPr>
                <w:b/>
                <w:lang w:val="ru-RU"/>
              </w:rPr>
              <w:t xml:space="preserve">Знать </w:t>
            </w:r>
            <w:r w:rsidRPr="004D74D2">
              <w:rPr>
                <w:lang w:val="ru-RU"/>
              </w:rPr>
              <w:t>о множественности смыслов «Божественной комедии».</w:t>
            </w:r>
          </w:p>
          <w:p w:rsidR="004D74D2" w:rsidRPr="004D74D2" w:rsidRDefault="004D74D2" w:rsidP="004D74D2">
            <w:pPr>
              <w:rPr>
                <w:lang w:val="ru-RU"/>
              </w:rPr>
            </w:pPr>
            <w:r w:rsidRPr="004D74D2">
              <w:rPr>
                <w:rFonts w:eastAsia="Times New Roman"/>
                <w:b/>
                <w:spacing w:val="-2"/>
                <w:lang w:val="ru-RU"/>
              </w:rPr>
              <w:t>Понимать</w:t>
            </w:r>
            <w:r w:rsidRPr="004D74D2">
              <w:rPr>
                <w:rFonts w:eastAsia="Times New Roman"/>
                <w:spacing w:val="-2"/>
                <w:lang w:val="ru-RU"/>
              </w:rPr>
              <w:t xml:space="preserve"> множественность смыслов </w:t>
            </w:r>
            <w:r w:rsidRPr="004D74D2">
              <w:rPr>
                <w:rFonts w:eastAsia="Times New Roman"/>
                <w:spacing w:val="1"/>
                <w:lang w:val="ru-RU"/>
              </w:rPr>
              <w:t>«Божественной комедии»; своеобразие творчества Данте; роль Данте как провоз</w:t>
            </w:r>
            <w:r w:rsidRPr="004D74D2">
              <w:rPr>
                <w:rFonts w:eastAsia="Times New Roman"/>
                <w:spacing w:val="1"/>
                <w:lang w:val="ru-RU"/>
              </w:rPr>
              <w:softHyphen/>
            </w:r>
            <w:r w:rsidRPr="004D74D2">
              <w:rPr>
                <w:rFonts w:eastAsia="Times New Roman"/>
                <w:lang w:val="ru-RU"/>
              </w:rPr>
              <w:t>вестника культуры Возрождения.</w:t>
            </w:r>
          </w:p>
          <w:p w:rsidR="004D74D2" w:rsidRPr="004D74D2" w:rsidRDefault="004D74D2" w:rsidP="004D74D2">
            <w:pPr>
              <w:rPr>
                <w:b/>
                <w:lang w:val="ru-RU"/>
              </w:rPr>
            </w:pPr>
            <w:r w:rsidRPr="004D74D2">
              <w:rPr>
                <w:b/>
                <w:lang w:val="ru-RU"/>
              </w:rPr>
              <w:t>Уметь</w:t>
            </w:r>
            <w:r w:rsidRPr="004D74D2">
              <w:rPr>
                <w:lang w:val="ru-RU"/>
              </w:rPr>
              <w:t xml:space="preserve"> выразительно читать, определять аллегорический, мистический смысл поэмы.</w:t>
            </w:r>
          </w:p>
        </w:tc>
        <w:tc>
          <w:tcPr>
            <w:tcW w:w="2962" w:type="dxa"/>
            <w:gridSpan w:val="3"/>
          </w:tcPr>
          <w:p w:rsidR="004D74D2" w:rsidRPr="004D74D2" w:rsidRDefault="004D74D2" w:rsidP="004D74D2">
            <w:pPr>
              <w:rPr>
                <w:lang w:val="ru-RU"/>
              </w:rPr>
            </w:pPr>
            <w:r w:rsidRPr="004D74D2">
              <w:rPr>
                <w:b/>
                <w:lang w:val="ru-RU"/>
              </w:rPr>
              <w:t>Познавательные</w:t>
            </w:r>
            <w:r w:rsidRPr="004D74D2">
              <w:rPr>
                <w:lang w:val="ru-RU"/>
              </w:rPr>
              <w:t>: уметь устанавливать ана</w:t>
            </w:r>
            <w:r w:rsidRPr="004D74D2">
              <w:rPr>
                <w:lang w:val="ru-RU"/>
              </w:rPr>
              <w:softHyphen/>
              <w:t xml:space="preserve">логии, ориентироваться в разнообразии способов решения задач. </w:t>
            </w:r>
          </w:p>
          <w:p w:rsidR="004D74D2" w:rsidRPr="004D74D2" w:rsidRDefault="004D74D2" w:rsidP="004D74D2">
            <w:pPr>
              <w:rPr>
                <w:lang w:val="ru-RU"/>
              </w:rPr>
            </w:pPr>
            <w:r w:rsidRPr="004D74D2">
              <w:rPr>
                <w:b/>
                <w:lang w:val="ru-RU"/>
              </w:rPr>
              <w:t xml:space="preserve">Коммуникативные: </w:t>
            </w:r>
            <w:r w:rsidRPr="004D74D2">
              <w:rPr>
                <w:lang w:val="ru-RU"/>
              </w:rPr>
              <w:t>уметь формулировать собственное мнение и свою позицию</w:t>
            </w:r>
          </w:p>
          <w:p w:rsidR="004D74D2" w:rsidRPr="004D74D2" w:rsidRDefault="004D74D2" w:rsidP="004D74D2">
            <w:pPr>
              <w:rPr>
                <w:lang w:val="ru-RU"/>
              </w:rPr>
            </w:pPr>
            <w:r w:rsidRPr="004D74D2">
              <w:rPr>
                <w:b/>
                <w:lang w:val="ru-RU"/>
              </w:rPr>
              <w:t>Регулятивные:</w:t>
            </w:r>
            <w:r w:rsidRPr="004D74D2">
              <w:rPr>
                <w:lang w:val="ru-RU"/>
              </w:rPr>
              <w:t xml:space="preserve"> формулировать и удержи</w:t>
            </w:r>
            <w:r w:rsidRPr="004D74D2">
              <w:rPr>
                <w:lang w:val="ru-RU"/>
              </w:rPr>
              <w:softHyphen/>
              <w:t>вать учебную задачу, планировать и регулировать свою деятельность</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lastRenderedPageBreak/>
              <w:t>97</w:t>
            </w:r>
          </w:p>
        </w:tc>
        <w:tc>
          <w:tcPr>
            <w:tcW w:w="2290" w:type="dxa"/>
            <w:vAlign w:val="center"/>
          </w:tcPr>
          <w:p w:rsidR="004D74D2" w:rsidRPr="004D74D2" w:rsidRDefault="004D74D2" w:rsidP="004D74D2">
            <w:pPr>
              <w:rPr>
                <w:lang w:val="ru-RU"/>
              </w:rPr>
            </w:pPr>
            <w:r w:rsidRPr="004D74D2">
              <w:rPr>
                <w:lang w:val="ru-RU"/>
              </w:rPr>
              <w:t>У.Шекспир. Слово о поэте. «Гамлет» (обзор с чтением отдельных сцен.)</w:t>
            </w:r>
          </w:p>
          <w:p w:rsidR="004D74D2" w:rsidRPr="004D74D2" w:rsidRDefault="004D74D2" w:rsidP="004D74D2">
            <w:pPr>
              <w:rPr>
                <w:lang w:val="ru-RU"/>
              </w:rPr>
            </w:pPr>
            <w:r w:rsidRPr="004D74D2">
              <w:rPr>
                <w:lang w:val="ru-RU"/>
              </w:rPr>
              <w:t>Гуманизм эпохи Возрождения. Общечеловеческое значение героев Шекспира. Одиночество Гамлета в его конфликте с реальным миром «расшатавшегося века»</w:t>
            </w:r>
          </w:p>
        </w:tc>
        <w:tc>
          <w:tcPr>
            <w:tcW w:w="704" w:type="dxa"/>
            <w:gridSpan w:val="2"/>
          </w:tcPr>
          <w:p w:rsidR="004D74D2" w:rsidRPr="004B47BF" w:rsidRDefault="004D74D2" w:rsidP="004D74D2">
            <w:pPr>
              <w:jc w:val="center"/>
            </w:pPr>
            <w:r>
              <w:t>1</w:t>
            </w:r>
          </w:p>
        </w:tc>
        <w:tc>
          <w:tcPr>
            <w:tcW w:w="915" w:type="dxa"/>
            <w:gridSpan w:val="15"/>
          </w:tcPr>
          <w:p w:rsidR="004D74D2" w:rsidRPr="004B47BF" w:rsidRDefault="004D74D2" w:rsidP="004D74D2">
            <w:pPr>
              <w:jc w:val="center"/>
            </w:pPr>
            <w:r>
              <w:t>Лекция</w:t>
            </w:r>
          </w:p>
        </w:tc>
        <w:tc>
          <w:tcPr>
            <w:tcW w:w="907" w:type="dxa"/>
            <w:gridSpan w:val="15"/>
          </w:tcPr>
          <w:p w:rsidR="004D74D2" w:rsidRPr="004B47BF" w:rsidRDefault="004D74D2" w:rsidP="004D74D2">
            <w:pPr>
              <w:spacing w:after="0" w:line="240" w:lineRule="auto"/>
              <w:jc w:val="center"/>
              <w:rPr>
                <w:bCs/>
                <w:i/>
                <w:iCs/>
              </w:rPr>
            </w:pPr>
          </w:p>
        </w:tc>
        <w:tc>
          <w:tcPr>
            <w:tcW w:w="2443" w:type="dxa"/>
            <w:gridSpan w:val="2"/>
          </w:tcPr>
          <w:p w:rsidR="004D74D2" w:rsidRPr="00A15B12" w:rsidRDefault="004D74D2" w:rsidP="004D74D2">
            <w:r w:rsidRPr="004D74D2">
              <w:rPr>
                <w:lang w:val="ru-RU"/>
              </w:rPr>
              <w:t xml:space="preserve">Просмотр презентации об Эпохе Возрождения и о Шекспире. Заочная экскурсия в </w:t>
            </w:r>
            <w:r w:rsidRPr="004D74D2">
              <w:rPr>
                <w:color w:val="333333"/>
                <w:shd w:val="clear" w:color="auto" w:fill="FFFFFF"/>
                <w:lang w:val="ru-RU"/>
              </w:rPr>
              <w:t>Стратфорд-на-Эйвоне.</w:t>
            </w:r>
            <w:r>
              <w:rPr>
                <w:rFonts w:ascii="Helvetica" w:hAnsi="Helvetica" w:cs="Helvetica"/>
                <w:color w:val="333333"/>
                <w:shd w:val="clear" w:color="auto" w:fill="FFFFFF"/>
              </w:rPr>
              <w:t> </w:t>
            </w:r>
            <w:r w:rsidRPr="00A15B12">
              <w:rPr>
                <w:color w:val="333333"/>
                <w:shd w:val="clear" w:color="auto" w:fill="FFFFFF"/>
              </w:rPr>
              <w:t>Чтение и обсуждение</w:t>
            </w:r>
            <w:r>
              <w:rPr>
                <w:color w:val="333333"/>
                <w:shd w:val="clear" w:color="auto" w:fill="FFFFFF"/>
              </w:rPr>
              <w:t xml:space="preserve"> главных явлений трагедии</w:t>
            </w:r>
          </w:p>
          <w:p w:rsidR="004D74D2" w:rsidRPr="004B47BF" w:rsidRDefault="004D74D2" w:rsidP="004D74D2">
            <w:pPr>
              <w:rPr>
                <w:b/>
              </w:rPr>
            </w:pPr>
          </w:p>
        </w:tc>
        <w:tc>
          <w:tcPr>
            <w:tcW w:w="2119" w:type="dxa"/>
            <w:gridSpan w:val="3"/>
          </w:tcPr>
          <w:p w:rsidR="004D74D2" w:rsidRPr="004D74D2" w:rsidRDefault="004D74D2" w:rsidP="004D74D2">
            <w:pPr>
              <w:widowControl w:val="0"/>
              <w:tabs>
                <w:tab w:val="left" w:pos="888"/>
              </w:tabs>
              <w:spacing w:line="100" w:lineRule="atLeast"/>
              <w:rPr>
                <w:lang w:val="ru-RU"/>
              </w:rPr>
            </w:pPr>
            <w:r w:rsidRPr="004D74D2">
              <w:rPr>
                <w:lang w:val="ru-RU"/>
              </w:rPr>
              <w:t>Формирование устойчивой моти</w:t>
            </w:r>
            <w:r w:rsidRPr="004D74D2">
              <w:rPr>
                <w:lang w:val="ru-RU"/>
              </w:rPr>
              <w:softHyphen/>
              <w:t>вации к обучению и самосовершен</w:t>
            </w:r>
            <w:r w:rsidRPr="004D74D2">
              <w:rPr>
                <w:lang w:val="ru-RU"/>
              </w:rPr>
              <w:softHyphen/>
              <w:t>ствованию</w:t>
            </w:r>
          </w:p>
        </w:tc>
        <w:tc>
          <w:tcPr>
            <w:tcW w:w="2537" w:type="dxa"/>
            <w:gridSpan w:val="3"/>
          </w:tcPr>
          <w:p w:rsidR="004D74D2" w:rsidRPr="004D74D2" w:rsidRDefault="004D74D2" w:rsidP="004D74D2">
            <w:pPr>
              <w:rPr>
                <w:lang w:val="ru-RU"/>
              </w:rPr>
            </w:pPr>
            <w:r w:rsidRPr="004D74D2">
              <w:rPr>
                <w:b/>
                <w:lang w:val="ru-RU"/>
              </w:rPr>
              <w:t>Знать</w:t>
            </w:r>
            <w:r w:rsidRPr="004D74D2">
              <w:rPr>
                <w:lang w:val="ru-RU"/>
              </w:rPr>
              <w:t xml:space="preserve"> понятия  Эпоха Возрождения, гуманизм, знать содержание трагедии «Гамлет»; о «вечных проблемах» в творчестве Шекспира.</w:t>
            </w:r>
          </w:p>
          <w:p w:rsidR="004D74D2" w:rsidRPr="004D74D2" w:rsidRDefault="004D74D2" w:rsidP="004D74D2">
            <w:pPr>
              <w:rPr>
                <w:b/>
                <w:lang w:val="ru-RU"/>
              </w:rPr>
            </w:pPr>
            <w:r w:rsidRPr="004D74D2">
              <w:rPr>
                <w:b/>
                <w:lang w:val="ru-RU"/>
              </w:rPr>
              <w:t xml:space="preserve">Уметь </w:t>
            </w:r>
            <w:r w:rsidRPr="004D74D2">
              <w:rPr>
                <w:lang w:val="ru-RU"/>
              </w:rPr>
              <w:t>выразительно читать по ролям; характеризовать героя драматического произ-я, давать оценку его поступкам, сравнивать произ-я разных эпох.</w:t>
            </w:r>
          </w:p>
        </w:tc>
        <w:tc>
          <w:tcPr>
            <w:tcW w:w="2962" w:type="dxa"/>
            <w:gridSpan w:val="3"/>
          </w:tcPr>
          <w:p w:rsidR="004D74D2" w:rsidRPr="004D74D2" w:rsidRDefault="004D74D2" w:rsidP="004D74D2">
            <w:pPr>
              <w:rPr>
                <w:lang w:val="ru-RU"/>
              </w:rPr>
            </w:pPr>
            <w:r w:rsidRPr="004D74D2">
              <w:rPr>
                <w:b/>
                <w:lang w:val="ru-RU"/>
              </w:rPr>
              <w:t xml:space="preserve">Познавательные: </w:t>
            </w:r>
            <w:r w:rsidRPr="004D74D2">
              <w:rPr>
                <w:lang w:val="ru-RU"/>
              </w:rPr>
              <w:t>уметь устанавливать ана</w:t>
            </w:r>
            <w:r w:rsidRPr="004D74D2">
              <w:rPr>
                <w:lang w:val="ru-RU"/>
              </w:rPr>
              <w:softHyphen/>
              <w:t xml:space="preserve">логии, ориентироваться в разнообразии способов решения задач.. </w:t>
            </w:r>
            <w:r w:rsidRPr="004D74D2">
              <w:rPr>
                <w:b/>
                <w:lang w:val="ru-RU"/>
              </w:rPr>
              <w:t xml:space="preserve">Коммуникативные: </w:t>
            </w:r>
            <w:r w:rsidRPr="004D74D2">
              <w:rPr>
                <w:lang w:val="ru-RU"/>
              </w:rPr>
              <w:t>уметь формулировать собственное мнение и свою позицию, осознанно использовать речевые средства в соответствии с задачей коммуникации для выражения своих чувств, мыслей и по</w:t>
            </w:r>
            <w:r w:rsidRPr="004D74D2">
              <w:rPr>
                <w:lang w:val="ru-RU"/>
              </w:rPr>
              <w:softHyphen/>
              <w:t>требностей; владеть устной и письменной речью, монологической контекстной речью.</w:t>
            </w:r>
          </w:p>
          <w:p w:rsidR="004D74D2" w:rsidRPr="004D74D2" w:rsidRDefault="004D74D2" w:rsidP="004D74D2">
            <w:pPr>
              <w:rPr>
                <w:lang w:val="ru-RU"/>
              </w:rPr>
            </w:pPr>
            <w:r w:rsidRPr="004D74D2">
              <w:rPr>
                <w:b/>
                <w:lang w:val="ru-RU"/>
              </w:rPr>
              <w:t xml:space="preserve">Регулятивные: </w:t>
            </w:r>
            <w:r w:rsidRPr="004D74D2">
              <w:rPr>
                <w:lang w:val="ru-RU"/>
              </w:rPr>
              <w:t>формулировать и удержи</w:t>
            </w:r>
            <w:r w:rsidRPr="004D74D2">
              <w:rPr>
                <w:lang w:val="ru-RU"/>
              </w:rPr>
              <w:softHyphen/>
              <w:t>вать учебную задачу, планировать и регули</w:t>
            </w:r>
            <w:r w:rsidRPr="004D74D2">
              <w:rPr>
                <w:lang w:val="ru-RU"/>
              </w:rPr>
              <w:softHyphen/>
              <w:t>ровать свою деятельность</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t>98</w:t>
            </w:r>
          </w:p>
        </w:tc>
        <w:tc>
          <w:tcPr>
            <w:tcW w:w="2290" w:type="dxa"/>
            <w:vAlign w:val="center"/>
          </w:tcPr>
          <w:p w:rsidR="004D74D2" w:rsidRPr="004D74D2" w:rsidRDefault="004D74D2" w:rsidP="004D74D2">
            <w:pPr>
              <w:rPr>
                <w:lang w:val="ru-RU"/>
              </w:rPr>
            </w:pPr>
            <w:r w:rsidRPr="004D74D2">
              <w:rPr>
                <w:b/>
                <w:lang w:val="ru-RU"/>
              </w:rPr>
              <w:t>Вн. чт.</w:t>
            </w:r>
            <w:r w:rsidRPr="004D74D2">
              <w:rPr>
                <w:lang w:val="ru-RU"/>
              </w:rPr>
              <w:t>Трагизм любви Гамлета и Офелии. Философский характер традиции. Гамлет как вечный образ мировой литературы</w:t>
            </w:r>
          </w:p>
        </w:tc>
        <w:tc>
          <w:tcPr>
            <w:tcW w:w="704" w:type="dxa"/>
            <w:gridSpan w:val="2"/>
          </w:tcPr>
          <w:p w:rsidR="004D74D2" w:rsidRPr="004B47BF" w:rsidRDefault="004D74D2" w:rsidP="004D74D2">
            <w:pPr>
              <w:jc w:val="center"/>
            </w:pPr>
            <w:r>
              <w:t>1</w:t>
            </w:r>
          </w:p>
        </w:tc>
        <w:tc>
          <w:tcPr>
            <w:tcW w:w="915" w:type="dxa"/>
            <w:gridSpan w:val="15"/>
          </w:tcPr>
          <w:p w:rsidR="004D74D2" w:rsidRPr="004B47BF" w:rsidRDefault="004D74D2" w:rsidP="004D74D2">
            <w:pPr>
              <w:jc w:val="center"/>
              <w:rPr>
                <w:b/>
              </w:rPr>
            </w:pPr>
            <w:r w:rsidRPr="004B47BF">
              <w:t>Урок внеклас-сного чтения</w:t>
            </w:r>
          </w:p>
        </w:tc>
        <w:tc>
          <w:tcPr>
            <w:tcW w:w="907" w:type="dxa"/>
            <w:gridSpan w:val="15"/>
          </w:tcPr>
          <w:p w:rsidR="004D74D2" w:rsidRPr="004B47BF" w:rsidRDefault="004D74D2" w:rsidP="004D74D2">
            <w:pPr>
              <w:spacing w:after="0" w:line="240" w:lineRule="auto"/>
              <w:jc w:val="center"/>
              <w:rPr>
                <w:b/>
                <w:bCs/>
                <w:i/>
                <w:iCs/>
              </w:rPr>
            </w:pPr>
          </w:p>
        </w:tc>
        <w:tc>
          <w:tcPr>
            <w:tcW w:w="2443" w:type="dxa"/>
            <w:gridSpan w:val="2"/>
          </w:tcPr>
          <w:p w:rsidR="004D74D2" w:rsidRPr="004D74D2" w:rsidRDefault="004D74D2" w:rsidP="004D74D2">
            <w:pPr>
              <w:rPr>
                <w:lang w:val="ru-RU"/>
              </w:rPr>
            </w:pPr>
            <w:r w:rsidRPr="004D74D2">
              <w:rPr>
                <w:lang w:val="ru-RU"/>
              </w:rPr>
              <w:t xml:space="preserve">Обсуждение и  анализ отдельных сцен пьесы. Определение </w:t>
            </w:r>
          </w:p>
          <w:p w:rsidR="004D74D2" w:rsidRPr="00A15B12" w:rsidRDefault="004D74D2" w:rsidP="004D74D2">
            <w:r w:rsidRPr="004D74D2">
              <w:rPr>
                <w:rFonts w:eastAsia="Times New Roman"/>
                <w:spacing w:val="1"/>
                <w:lang w:val="ru-RU"/>
              </w:rPr>
              <w:t>конфликта как основы сюжета драматиче</w:t>
            </w:r>
            <w:r w:rsidRPr="004D74D2">
              <w:rPr>
                <w:rFonts w:eastAsia="Times New Roman"/>
                <w:spacing w:val="1"/>
                <w:lang w:val="ru-RU"/>
              </w:rPr>
              <w:softHyphen/>
              <w:t xml:space="preserve">ского произведения; остроты поставленных </w:t>
            </w:r>
            <w:r w:rsidRPr="004D74D2">
              <w:rPr>
                <w:rFonts w:eastAsia="Times New Roman"/>
                <w:lang w:val="ru-RU"/>
              </w:rPr>
              <w:t xml:space="preserve">драматургом проблем. </w:t>
            </w:r>
            <w:r>
              <w:rPr>
                <w:rFonts w:eastAsia="Times New Roman"/>
              </w:rPr>
              <w:lastRenderedPageBreak/>
              <w:t xml:space="preserve">Осознание </w:t>
            </w:r>
            <w:r w:rsidRPr="005A2A45">
              <w:rPr>
                <w:rFonts w:eastAsia="Times New Roman"/>
              </w:rPr>
              <w:t xml:space="preserve"> </w:t>
            </w:r>
            <w:r>
              <w:rPr>
                <w:rFonts w:eastAsia="Times New Roman"/>
              </w:rPr>
              <w:t>о</w:t>
            </w:r>
            <w:r w:rsidRPr="00A15B12">
              <w:rPr>
                <w:rFonts w:eastAsia="Times New Roman"/>
              </w:rPr>
              <w:t>бще</w:t>
            </w:r>
            <w:r w:rsidRPr="00A15B12">
              <w:rPr>
                <w:rFonts w:eastAsia="Times New Roman"/>
              </w:rPr>
              <w:softHyphen/>
            </w:r>
            <w:r>
              <w:rPr>
                <w:rFonts w:eastAsia="Times New Roman"/>
                <w:spacing w:val="1"/>
              </w:rPr>
              <w:t>человеческого значения</w:t>
            </w:r>
            <w:r w:rsidRPr="00A15B12">
              <w:rPr>
                <w:rFonts w:eastAsia="Times New Roman"/>
                <w:spacing w:val="1"/>
              </w:rPr>
              <w:t xml:space="preserve"> </w:t>
            </w:r>
            <w:r>
              <w:rPr>
                <w:rFonts w:eastAsia="Times New Roman"/>
                <w:spacing w:val="1"/>
              </w:rPr>
              <w:t xml:space="preserve">образов </w:t>
            </w:r>
            <w:r w:rsidRPr="00A15B12">
              <w:rPr>
                <w:rFonts w:eastAsia="Times New Roman"/>
                <w:spacing w:val="1"/>
              </w:rPr>
              <w:t>У. Шекспи</w:t>
            </w:r>
            <w:r w:rsidRPr="00A15B12">
              <w:rPr>
                <w:rFonts w:eastAsia="Times New Roman"/>
                <w:spacing w:val="1"/>
              </w:rPr>
              <w:softHyphen/>
            </w:r>
            <w:r w:rsidRPr="00A15B12">
              <w:rPr>
                <w:rFonts w:eastAsia="Times New Roman"/>
              </w:rPr>
              <w:t>ра</w:t>
            </w:r>
          </w:p>
        </w:tc>
        <w:tc>
          <w:tcPr>
            <w:tcW w:w="2119" w:type="dxa"/>
            <w:gridSpan w:val="3"/>
          </w:tcPr>
          <w:p w:rsidR="004D74D2" w:rsidRPr="004D74D2" w:rsidRDefault="004D74D2" w:rsidP="004D74D2">
            <w:pPr>
              <w:widowControl w:val="0"/>
              <w:tabs>
                <w:tab w:val="left" w:pos="888"/>
              </w:tabs>
              <w:spacing w:line="100" w:lineRule="atLeast"/>
              <w:rPr>
                <w:lang w:val="ru-RU"/>
              </w:rPr>
            </w:pPr>
            <w:r w:rsidRPr="004D74D2">
              <w:rPr>
                <w:lang w:val="ru-RU"/>
              </w:rPr>
              <w:lastRenderedPageBreak/>
              <w:t>Формирование устойчивой моти</w:t>
            </w:r>
            <w:r w:rsidRPr="004D74D2">
              <w:rPr>
                <w:lang w:val="ru-RU"/>
              </w:rPr>
              <w:softHyphen/>
              <w:t>вации к индивиду</w:t>
            </w:r>
            <w:r w:rsidRPr="004D74D2">
              <w:rPr>
                <w:lang w:val="ru-RU"/>
              </w:rPr>
              <w:softHyphen/>
              <w:t>альной и коллек</w:t>
            </w:r>
            <w:r w:rsidRPr="004D74D2">
              <w:rPr>
                <w:lang w:val="ru-RU"/>
              </w:rPr>
              <w:softHyphen/>
              <w:t>тивной творческой деятельности</w:t>
            </w:r>
          </w:p>
        </w:tc>
        <w:tc>
          <w:tcPr>
            <w:tcW w:w="2537" w:type="dxa"/>
            <w:gridSpan w:val="3"/>
          </w:tcPr>
          <w:p w:rsidR="004D74D2" w:rsidRPr="004D74D2" w:rsidRDefault="004D74D2" w:rsidP="004D74D2">
            <w:pPr>
              <w:rPr>
                <w:lang w:val="ru-RU"/>
              </w:rPr>
            </w:pPr>
            <w:r w:rsidRPr="004D74D2">
              <w:rPr>
                <w:b/>
                <w:lang w:val="ru-RU"/>
              </w:rPr>
              <w:t xml:space="preserve">Знать </w:t>
            </w:r>
            <w:r w:rsidRPr="004D74D2">
              <w:rPr>
                <w:lang w:val="ru-RU"/>
              </w:rPr>
              <w:t>содержание трагедии «Гамлет»; трагедия как жанр</w:t>
            </w:r>
          </w:p>
          <w:p w:rsidR="004D74D2" w:rsidRPr="004D74D2" w:rsidRDefault="004D74D2" w:rsidP="004D74D2">
            <w:pPr>
              <w:rPr>
                <w:lang w:val="ru-RU"/>
              </w:rPr>
            </w:pPr>
            <w:r w:rsidRPr="004D74D2">
              <w:rPr>
                <w:rFonts w:eastAsia="Times New Roman"/>
                <w:b/>
                <w:spacing w:val="-2"/>
                <w:lang w:val="ru-RU"/>
              </w:rPr>
              <w:t xml:space="preserve">Понимать </w:t>
            </w:r>
            <w:r w:rsidRPr="004D74D2">
              <w:rPr>
                <w:rFonts w:eastAsia="Times New Roman"/>
                <w:spacing w:val="-2"/>
                <w:lang w:val="ru-RU"/>
              </w:rPr>
              <w:t>гуманистический пафос траге</w:t>
            </w:r>
            <w:r w:rsidRPr="004D74D2">
              <w:rPr>
                <w:rFonts w:eastAsia="Times New Roman"/>
                <w:spacing w:val="-2"/>
                <w:lang w:val="ru-RU"/>
              </w:rPr>
              <w:softHyphen/>
            </w:r>
            <w:r w:rsidRPr="004D74D2">
              <w:rPr>
                <w:rFonts w:eastAsia="Times New Roman"/>
                <w:spacing w:val="1"/>
                <w:lang w:val="ru-RU"/>
              </w:rPr>
              <w:t>дии, ее общечеловеческое значение.</w:t>
            </w:r>
          </w:p>
          <w:p w:rsidR="004D74D2" w:rsidRPr="004D74D2" w:rsidRDefault="004D74D2" w:rsidP="004D74D2">
            <w:pPr>
              <w:rPr>
                <w:b/>
                <w:color w:val="C00000"/>
                <w:lang w:val="ru-RU"/>
              </w:rPr>
            </w:pPr>
            <w:r w:rsidRPr="004D74D2">
              <w:rPr>
                <w:b/>
                <w:lang w:val="ru-RU"/>
              </w:rPr>
              <w:lastRenderedPageBreak/>
              <w:t>Уметь</w:t>
            </w:r>
            <w:r w:rsidRPr="004D74D2">
              <w:rPr>
                <w:lang w:val="ru-RU"/>
              </w:rPr>
              <w:t xml:space="preserve"> выразительно читать по ролям драматическое произв-ие, характеризовать героя драматического произведения, давать оценку его поступкам, сравнивать произв-я разных эпох.</w:t>
            </w:r>
          </w:p>
        </w:tc>
        <w:tc>
          <w:tcPr>
            <w:tcW w:w="2962" w:type="dxa"/>
            <w:gridSpan w:val="3"/>
          </w:tcPr>
          <w:p w:rsidR="004D74D2" w:rsidRPr="004D74D2" w:rsidRDefault="004D74D2" w:rsidP="004D74D2">
            <w:pPr>
              <w:rPr>
                <w:lang w:val="ru-RU"/>
              </w:rPr>
            </w:pPr>
            <w:r w:rsidRPr="004D74D2">
              <w:rPr>
                <w:b/>
                <w:lang w:val="ru-RU"/>
              </w:rPr>
              <w:lastRenderedPageBreak/>
              <w:t xml:space="preserve">Познавательные: </w:t>
            </w:r>
            <w:r w:rsidRPr="004D74D2">
              <w:rPr>
                <w:lang w:val="ru-RU"/>
              </w:rPr>
              <w:t>уметь синтезировать по</w:t>
            </w:r>
            <w:r w:rsidRPr="004D74D2">
              <w:rPr>
                <w:lang w:val="ru-RU"/>
              </w:rPr>
              <w:softHyphen/>
              <w:t xml:space="preserve">лученную информацию для составления аргументированного ответа. </w:t>
            </w:r>
            <w:r w:rsidRPr="004D74D2">
              <w:rPr>
                <w:b/>
                <w:lang w:val="ru-RU"/>
              </w:rPr>
              <w:t>Коммуникативные:</w:t>
            </w:r>
            <w:r w:rsidRPr="004D74D2">
              <w:rPr>
                <w:lang w:val="ru-RU"/>
              </w:rPr>
              <w:t xml:space="preserve"> уметь определять меры усвоения изученного материала.</w:t>
            </w:r>
          </w:p>
          <w:p w:rsidR="004D74D2" w:rsidRPr="004D74D2" w:rsidRDefault="004D74D2" w:rsidP="004D74D2">
            <w:pPr>
              <w:rPr>
                <w:lang w:val="ru-RU"/>
              </w:rPr>
            </w:pPr>
            <w:r w:rsidRPr="004D74D2">
              <w:rPr>
                <w:b/>
                <w:lang w:val="ru-RU"/>
              </w:rPr>
              <w:lastRenderedPageBreak/>
              <w:t xml:space="preserve">Регулятивные: </w:t>
            </w:r>
            <w:r w:rsidRPr="004D74D2">
              <w:rPr>
                <w:lang w:val="ru-RU"/>
              </w:rPr>
              <w:t>уметь делать анализ текста, используя изученную терминологию и по</w:t>
            </w:r>
            <w:r w:rsidRPr="004D74D2">
              <w:rPr>
                <w:lang w:val="ru-RU"/>
              </w:rPr>
              <w:softHyphen/>
              <w:t>лученные знания.</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lastRenderedPageBreak/>
              <w:t>99</w:t>
            </w:r>
          </w:p>
        </w:tc>
        <w:tc>
          <w:tcPr>
            <w:tcW w:w="2290" w:type="dxa"/>
            <w:vAlign w:val="center"/>
          </w:tcPr>
          <w:p w:rsidR="004D74D2" w:rsidRPr="003B38D5" w:rsidRDefault="004D74D2" w:rsidP="004D74D2">
            <w:r w:rsidRPr="004D74D2">
              <w:rPr>
                <w:lang w:val="ru-RU"/>
              </w:rPr>
              <w:t xml:space="preserve">И..В.Гете. Слово о поэте. «Фауст» (Обзор с чтением отдельных сцен.) Эпоха Просвещения. «Фауст» как философская трагедия. Противостояние добра и зла. </w:t>
            </w:r>
            <w:r w:rsidRPr="003B38D5">
              <w:t>Фауста и Мефистофеля. Поиски справедливости и смысла человеческой жизни</w:t>
            </w:r>
          </w:p>
        </w:tc>
        <w:tc>
          <w:tcPr>
            <w:tcW w:w="704" w:type="dxa"/>
            <w:gridSpan w:val="2"/>
          </w:tcPr>
          <w:p w:rsidR="004D74D2" w:rsidRDefault="004D74D2" w:rsidP="004D74D2">
            <w:pPr>
              <w:jc w:val="center"/>
            </w:pPr>
            <w:r>
              <w:t>1</w:t>
            </w:r>
          </w:p>
        </w:tc>
        <w:tc>
          <w:tcPr>
            <w:tcW w:w="915" w:type="dxa"/>
            <w:gridSpan w:val="15"/>
          </w:tcPr>
          <w:p w:rsidR="004D74D2" w:rsidRPr="00A74D8D" w:rsidRDefault="004D74D2" w:rsidP="004D74D2">
            <w:pPr>
              <w:jc w:val="center"/>
            </w:pPr>
            <w:r w:rsidRPr="00A74D8D">
              <w:t>Лекция</w:t>
            </w:r>
          </w:p>
        </w:tc>
        <w:tc>
          <w:tcPr>
            <w:tcW w:w="907" w:type="dxa"/>
            <w:gridSpan w:val="15"/>
          </w:tcPr>
          <w:p w:rsidR="004D74D2" w:rsidRPr="00A74D8D" w:rsidRDefault="004D74D2" w:rsidP="004D74D2">
            <w:pPr>
              <w:spacing w:after="0" w:line="240" w:lineRule="auto"/>
              <w:jc w:val="center"/>
              <w:rPr>
                <w:bCs/>
                <w:i/>
                <w:iCs/>
              </w:rPr>
            </w:pPr>
          </w:p>
        </w:tc>
        <w:tc>
          <w:tcPr>
            <w:tcW w:w="2443" w:type="dxa"/>
            <w:gridSpan w:val="2"/>
          </w:tcPr>
          <w:p w:rsidR="004D74D2" w:rsidRPr="004D74D2" w:rsidRDefault="004D74D2" w:rsidP="004D74D2">
            <w:pPr>
              <w:rPr>
                <w:lang w:val="ru-RU"/>
              </w:rPr>
            </w:pPr>
            <w:r w:rsidRPr="004D74D2">
              <w:rPr>
                <w:lang w:val="ru-RU"/>
              </w:rPr>
              <w:t>Фронтальная работа. Обсуждение с выборочным анализом сцен пьесы.</w:t>
            </w:r>
          </w:p>
          <w:p w:rsidR="004D74D2" w:rsidRPr="004D74D2" w:rsidRDefault="004D74D2" w:rsidP="004D74D2">
            <w:pPr>
              <w:rPr>
                <w:lang w:val="ru-RU"/>
              </w:rPr>
            </w:pPr>
            <w:r w:rsidRPr="004D74D2">
              <w:rPr>
                <w:lang w:val="ru-RU"/>
              </w:rPr>
              <w:t>Работа с текстом. Обсуждение с элементами анализа.</w:t>
            </w:r>
          </w:p>
          <w:p w:rsidR="004D74D2" w:rsidRPr="004D74D2" w:rsidRDefault="004D74D2" w:rsidP="004D74D2">
            <w:pPr>
              <w:rPr>
                <w:b/>
                <w:color w:val="C00000"/>
                <w:lang w:val="ru-RU"/>
              </w:rPr>
            </w:pPr>
          </w:p>
        </w:tc>
        <w:tc>
          <w:tcPr>
            <w:tcW w:w="2119" w:type="dxa"/>
            <w:gridSpan w:val="3"/>
          </w:tcPr>
          <w:p w:rsidR="004D74D2" w:rsidRPr="004D74D2" w:rsidRDefault="004D74D2" w:rsidP="004D74D2">
            <w:pPr>
              <w:widowControl w:val="0"/>
              <w:tabs>
                <w:tab w:val="left" w:pos="888"/>
              </w:tabs>
              <w:spacing w:line="100" w:lineRule="atLeast"/>
              <w:rPr>
                <w:lang w:val="ru-RU"/>
              </w:rPr>
            </w:pPr>
            <w:r w:rsidRPr="004D74D2">
              <w:rPr>
                <w:lang w:val="ru-RU"/>
              </w:rPr>
              <w:t>Формирование положительного отношения к учебной деятельности</w:t>
            </w:r>
          </w:p>
        </w:tc>
        <w:tc>
          <w:tcPr>
            <w:tcW w:w="2537" w:type="dxa"/>
            <w:gridSpan w:val="3"/>
          </w:tcPr>
          <w:p w:rsidR="004D74D2" w:rsidRPr="004D74D2" w:rsidRDefault="004D74D2" w:rsidP="004D74D2">
            <w:pPr>
              <w:rPr>
                <w:lang w:val="ru-RU"/>
              </w:rPr>
            </w:pPr>
            <w:r w:rsidRPr="004D74D2">
              <w:rPr>
                <w:b/>
                <w:lang w:val="ru-RU"/>
              </w:rPr>
              <w:t>Знать</w:t>
            </w:r>
            <w:r w:rsidRPr="004D74D2">
              <w:rPr>
                <w:lang w:val="ru-RU"/>
              </w:rPr>
              <w:t xml:space="preserve"> основные факты из жизни Гете, творческую историю трагедии, содержание фрагментов.</w:t>
            </w:r>
          </w:p>
          <w:p w:rsidR="004D74D2" w:rsidRPr="004D74D2" w:rsidRDefault="004D74D2" w:rsidP="004D74D2">
            <w:pPr>
              <w:rPr>
                <w:b/>
                <w:color w:val="C00000"/>
                <w:lang w:val="ru-RU"/>
              </w:rPr>
            </w:pPr>
            <w:r w:rsidRPr="004D74D2">
              <w:rPr>
                <w:b/>
                <w:lang w:val="ru-RU"/>
              </w:rPr>
              <w:t>Уметь</w:t>
            </w:r>
            <w:r w:rsidRPr="004D74D2">
              <w:rPr>
                <w:lang w:val="ru-RU"/>
              </w:rPr>
              <w:t xml:space="preserve"> выразительно читать, понимать философскую проблематику трагедии, давать характеристику персонажу драмы.</w:t>
            </w:r>
          </w:p>
        </w:tc>
        <w:tc>
          <w:tcPr>
            <w:tcW w:w="2962" w:type="dxa"/>
            <w:gridSpan w:val="3"/>
          </w:tcPr>
          <w:p w:rsidR="004D74D2" w:rsidRPr="004D74D2" w:rsidRDefault="004D74D2" w:rsidP="004D74D2">
            <w:pPr>
              <w:rPr>
                <w:lang w:val="ru-RU"/>
              </w:rPr>
            </w:pPr>
            <w:r w:rsidRPr="004D74D2">
              <w:rPr>
                <w:b/>
                <w:lang w:val="ru-RU"/>
              </w:rPr>
              <w:t xml:space="preserve">Познавательные: </w:t>
            </w:r>
            <w:r w:rsidRPr="004D74D2">
              <w:rPr>
                <w:lang w:val="ru-RU"/>
              </w:rPr>
              <w:t>уметь синтезировать по</w:t>
            </w:r>
            <w:r w:rsidRPr="004D74D2">
              <w:rPr>
                <w:lang w:val="ru-RU"/>
              </w:rPr>
              <w:softHyphen/>
              <w:t xml:space="preserve">лученную информацию для составления аргументированного ответа. </w:t>
            </w:r>
            <w:r w:rsidRPr="004D74D2">
              <w:rPr>
                <w:b/>
                <w:lang w:val="ru-RU"/>
              </w:rPr>
              <w:t>Коммуникативные:</w:t>
            </w:r>
            <w:r w:rsidRPr="004D74D2">
              <w:rPr>
                <w:lang w:val="ru-RU"/>
              </w:rPr>
              <w:t xml:space="preserve"> уметь определять меры усвоения изученного материала.</w:t>
            </w:r>
          </w:p>
          <w:p w:rsidR="004D74D2" w:rsidRPr="004D74D2" w:rsidRDefault="004D74D2" w:rsidP="004D74D2">
            <w:pPr>
              <w:rPr>
                <w:lang w:val="ru-RU"/>
              </w:rPr>
            </w:pPr>
            <w:r w:rsidRPr="004D74D2">
              <w:rPr>
                <w:b/>
                <w:lang w:val="ru-RU"/>
              </w:rPr>
              <w:t xml:space="preserve">Регулятивные: </w:t>
            </w:r>
            <w:r w:rsidRPr="004D74D2">
              <w:rPr>
                <w:lang w:val="ru-RU"/>
              </w:rPr>
              <w:t>уметь делать анализ текста, используя изученную терминологию и по</w:t>
            </w:r>
            <w:r w:rsidRPr="004D74D2">
              <w:rPr>
                <w:lang w:val="ru-RU"/>
              </w:rPr>
              <w:softHyphen/>
              <w:t>лученные знания.</w:t>
            </w:r>
          </w:p>
        </w:tc>
      </w:tr>
      <w:tr w:rsidR="004D74D2" w:rsidRPr="00F6130E" w:rsidTr="00F6130E">
        <w:trPr>
          <w:gridAfter w:val="1"/>
          <w:wAfter w:w="206" w:type="dxa"/>
        </w:trPr>
        <w:tc>
          <w:tcPr>
            <w:tcW w:w="291" w:type="dxa"/>
          </w:tcPr>
          <w:p w:rsidR="004D74D2" w:rsidRDefault="004D74D2" w:rsidP="004D74D2">
            <w:pPr>
              <w:widowControl w:val="0"/>
              <w:tabs>
                <w:tab w:val="left" w:pos="888"/>
              </w:tabs>
              <w:spacing w:line="100" w:lineRule="atLeast"/>
              <w:jc w:val="center"/>
              <w:rPr>
                <w:spacing w:val="-1"/>
              </w:rPr>
            </w:pPr>
            <w:r>
              <w:rPr>
                <w:spacing w:val="-1"/>
              </w:rPr>
              <w:t>100</w:t>
            </w:r>
          </w:p>
        </w:tc>
        <w:tc>
          <w:tcPr>
            <w:tcW w:w="2290" w:type="dxa"/>
            <w:vAlign w:val="center"/>
          </w:tcPr>
          <w:p w:rsidR="004D74D2" w:rsidRPr="004D74D2" w:rsidRDefault="004D74D2" w:rsidP="004D74D2">
            <w:pPr>
              <w:rPr>
                <w:lang w:val="ru-RU"/>
              </w:rPr>
            </w:pPr>
            <w:r w:rsidRPr="004D74D2">
              <w:rPr>
                <w:b/>
                <w:lang w:val="ru-RU"/>
              </w:rPr>
              <w:t>Вн. чт.</w:t>
            </w:r>
            <w:r w:rsidRPr="004D74D2">
              <w:rPr>
                <w:lang w:val="ru-RU"/>
              </w:rPr>
              <w:t xml:space="preserve"> Смысл сопоставления Фауста и Вагнера. Трагизм любви Фауста и Гретхен. Идейный смысл трагедии. Особенности жанра. </w:t>
            </w:r>
            <w:r w:rsidRPr="004D74D2">
              <w:rPr>
                <w:lang w:val="ru-RU"/>
              </w:rPr>
              <w:lastRenderedPageBreak/>
              <w:t>Фауст как вечный образ мировой литературы</w:t>
            </w:r>
          </w:p>
        </w:tc>
        <w:tc>
          <w:tcPr>
            <w:tcW w:w="704" w:type="dxa"/>
            <w:gridSpan w:val="2"/>
          </w:tcPr>
          <w:p w:rsidR="004D74D2" w:rsidRDefault="004D74D2" w:rsidP="004D74D2">
            <w:pPr>
              <w:jc w:val="center"/>
            </w:pPr>
            <w:r>
              <w:lastRenderedPageBreak/>
              <w:t>1</w:t>
            </w:r>
          </w:p>
        </w:tc>
        <w:tc>
          <w:tcPr>
            <w:tcW w:w="915" w:type="dxa"/>
            <w:gridSpan w:val="15"/>
          </w:tcPr>
          <w:p w:rsidR="004D74D2" w:rsidRPr="00E731BC" w:rsidRDefault="004D74D2" w:rsidP="004D74D2">
            <w:pPr>
              <w:jc w:val="center"/>
              <w:rPr>
                <w:b/>
              </w:rPr>
            </w:pPr>
            <w:r w:rsidRPr="00FA77A0">
              <w:t>Урок внеклас-сного чтения</w:t>
            </w:r>
          </w:p>
        </w:tc>
        <w:tc>
          <w:tcPr>
            <w:tcW w:w="907" w:type="dxa"/>
            <w:gridSpan w:val="15"/>
          </w:tcPr>
          <w:p w:rsidR="004D74D2" w:rsidRPr="00E731BC" w:rsidRDefault="004D74D2" w:rsidP="004D74D2">
            <w:pPr>
              <w:spacing w:after="0" w:line="240" w:lineRule="auto"/>
              <w:jc w:val="center"/>
              <w:rPr>
                <w:b/>
                <w:bCs/>
                <w:i/>
                <w:iCs/>
              </w:rPr>
            </w:pPr>
          </w:p>
        </w:tc>
        <w:tc>
          <w:tcPr>
            <w:tcW w:w="2443" w:type="dxa"/>
            <w:gridSpan w:val="2"/>
          </w:tcPr>
          <w:p w:rsidR="004D74D2" w:rsidRPr="004D74D2" w:rsidRDefault="004D74D2" w:rsidP="004D74D2">
            <w:pPr>
              <w:rPr>
                <w:lang w:val="ru-RU"/>
              </w:rPr>
            </w:pPr>
            <w:r w:rsidRPr="004D74D2">
              <w:rPr>
                <w:rFonts w:eastAsia="Times New Roman"/>
                <w:spacing w:val="1"/>
                <w:lang w:val="ru-RU"/>
              </w:rPr>
              <w:t>Просмотр презентации о произведении. Обзор произведения с комменти</w:t>
            </w:r>
            <w:r w:rsidRPr="004D74D2">
              <w:rPr>
                <w:rFonts w:eastAsia="Times New Roman"/>
                <w:spacing w:val="1"/>
                <w:lang w:val="ru-RU"/>
              </w:rPr>
              <w:softHyphen/>
              <w:t>рованным чтением отдельных сцен</w:t>
            </w:r>
            <w:r w:rsidRPr="004D74D2">
              <w:rPr>
                <w:b/>
                <w:lang w:val="ru-RU"/>
              </w:rPr>
              <w:t xml:space="preserve"> </w:t>
            </w:r>
          </w:p>
        </w:tc>
        <w:tc>
          <w:tcPr>
            <w:tcW w:w="2119" w:type="dxa"/>
            <w:gridSpan w:val="3"/>
          </w:tcPr>
          <w:p w:rsidR="004D74D2" w:rsidRPr="004D74D2" w:rsidRDefault="004D74D2" w:rsidP="004D74D2">
            <w:pPr>
              <w:widowControl w:val="0"/>
              <w:tabs>
                <w:tab w:val="left" w:pos="888"/>
              </w:tabs>
              <w:spacing w:line="100" w:lineRule="atLeast"/>
              <w:rPr>
                <w:lang w:val="ru-RU"/>
              </w:rPr>
            </w:pPr>
            <w:r w:rsidRPr="004D74D2">
              <w:rPr>
                <w:lang w:val="ru-RU"/>
              </w:rPr>
              <w:t>Формирование го</w:t>
            </w:r>
            <w:r w:rsidRPr="004D74D2">
              <w:rPr>
                <w:lang w:val="ru-RU"/>
              </w:rPr>
              <w:softHyphen/>
              <w:t>товности и способ</w:t>
            </w:r>
            <w:r w:rsidRPr="004D74D2">
              <w:rPr>
                <w:lang w:val="ru-RU"/>
              </w:rPr>
              <w:softHyphen/>
              <w:t>ности вести диалог с другими людьми и достигать в нем взаимопонимания</w:t>
            </w:r>
          </w:p>
        </w:tc>
        <w:tc>
          <w:tcPr>
            <w:tcW w:w="2537" w:type="dxa"/>
            <w:gridSpan w:val="3"/>
          </w:tcPr>
          <w:p w:rsidR="004D74D2" w:rsidRPr="004D74D2" w:rsidRDefault="004D74D2" w:rsidP="004D74D2">
            <w:pPr>
              <w:rPr>
                <w:lang w:val="ru-RU"/>
              </w:rPr>
            </w:pPr>
            <w:r w:rsidRPr="004D74D2">
              <w:rPr>
                <w:b/>
                <w:lang w:val="ru-RU"/>
              </w:rPr>
              <w:t>Знать</w:t>
            </w:r>
            <w:r w:rsidRPr="004D74D2">
              <w:rPr>
                <w:lang w:val="ru-RU"/>
              </w:rPr>
              <w:t xml:space="preserve"> основные факты из жизни Гете, творческую историю трагедии, содержание фрагментов.</w:t>
            </w:r>
          </w:p>
          <w:p w:rsidR="004D74D2" w:rsidRPr="004D74D2" w:rsidRDefault="004D74D2" w:rsidP="004D74D2">
            <w:pPr>
              <w:rPr>
                <w:b/>
                <w:color w:val="C00000"/>
                <w:lang w:val="ru-RU"/>
              </w:rPr>
            </w:pPr>
            <w:r w:rsidRPr="004D74D2">
              <w:rPr>
                <w:b/>
                <w:lang w:val="ru-RU"/>
              </w:rPr>
              <w:t>Уметь</w:t>
            </w:r>
            <w:r w:rsidRPr="004D74D2">
              <w:rPr>
                <w:lang w:val="ru-RU"/>
              </w:rPr>
              <w:t xml:space="preserve"> выразительно читать, понимать </w:t>
            </w:r>
            <w:r w:rsidRPr="004D74D2">
              <w:rPr>
                <w:lang w:val="ru-RU"/>
              </w:rPr>
              <w:lastRenderedPageBreak/>
              <w:t>философскую проблематику трагедии, давать характеристику персонажу драмы.</w:t>
            </w:r>
          </w:p>
        </w:tc>
        <w:tc>
          <w:tcPr>
            <w:tcW w:w="2962" w:type="dxa"/>
            <w:gridSpan w:val="3"/>
          </w:tcPr>
          <w:p w:rsidR="004D74D2" w:rsidRPr="004D74D2" w:rsidRDefault="004D74D2" w:rsidP="004D74D2">
            <w:pPr>
              <w:rPr>
                <w:lang w:val="ru-RU"/>
              </w:rPr>
            </w:pPr>
            <w:r w:rsidRPr="004D74D2">
              <w:rPr>
                <w:b/>
                <w:lang w:val="ru-RU"/>
              </w:rPr>
              <w:lastRenderedPageBreak/>
              <w:t>Познавательные:</w:t>
            </w:r>
            <w:r w:rsidRPr="004D74D2">
              <w:rPr>
                <w:lang w:val="ru-RU"/>
              </w:rPr>
              <w:t xml:space="preserve"> выделять и формулиро</w:t>
            </w:r>
            <w:r w:rsidRPr="004D74D2">
              <w:rPr>
                <w:lang w:val="ru-RU"/>
              </w:rPr>
              <w:softHyphen/>
              <w:t xml:space="preserve">вать познавательную цель. </w:t>
            </w:r>
          </w:p>
          <w:p w:rsidR="004D74D2" w:rsidRPr="004D74D2" w:rsidRDefault="004D74D2" w:rsidP="004D74D2">
            <w:pPr>
              <w:rPr>
                <w:lang w:val="ru-RU"/>
              </w:rPr>
            </w:pPr>
            <w:r w:rsidRPr="004D74D2">
              <w:rPr>
                <w:b/>
                <w:lang w:val="ru-RU"/>
              </w:rPr>
              <w:t>Коммуникативные:</w:t>
            </w:r>
            <w:r w:rsidRPr="004D74D2">
              <w:rPr>
                <w:lang w:val="ru-RU"/>
              </w:rPr>
              <w:t xml:space="preserve"> устанавливать рабочие отношения, эффективно сотрудничать и </w:t>
            </w:r>
            <w:r w:rsidRPr="004D74D2">
              <w:rPr>
                <w:lang w:val="ru-RU"/>
              </w:rPr>
              <w:lastRenderedPageBreak/>
              <w:t>способствовать продуктивной коопера</w:t>
            </w:r>
            <w:r w:rsidRPr="004D74D2">
              <w:rPr>
                <w:lang w:val="ru-RU"/>
              </w:rPr>
              <w:softHyphen/>
              <w:t>ции.</w:t>
            </w:r>
          </w:p>
          <w:p w:rsidR="004D74D2" w:rsidRPr="004D74D2" w:rsidRDefault="004D74D2" w:rsidP="004D74D2">
            <w:pPr>
              <w:rPr>
                <w:b/>
                <w:lang w:val="ru-RU"/>
              </w:rPr>
            </w:pPr>
            <w:r w:rsidRPr="004D74D2">
              <w:rPr>
                <w:b/>
                <w:lang w:val="ru-RU"/>
              </w:rPr>
              <w:t>Регулятивные:</w:t>
            </w:r>
            <w:r w:rsidRPr="004D74D2">
              <w:rPr>
                <w:lang w:val="ru-RU"/>
              </w:rPr>
              <w:t xml:space="preserve"> применять метод информа</w:t>
            </w:r>
            <w:r w:rsidRPr="004D74D2">
              <w:rPr>
                <w:lang w:val="ru-RU"/>
              </w:rPr>
              <w:softHyphen/>
              <w:t>ционного поиска, в том числе с помощью компьютерных средств.</w:t>
            </w:r>
          </w:p>
        </w:tc>
      </w:tr>
      <w:tr w:rsidR="004D74D2" w:rsidRPr="00E731BC" w:rsidTr="00F6130E">
        <w:trPr>
          <w:gridAfter w:val="1"/>
          <w:wAfter w:w="206" w:type="dxa"/>
        </w:trPr>
        <w:tc>
          <w:tcPr>
            <w:tcW w:w="291" w:type="dxa"/>
          </w:tcPr>
          <w:p w:rsidR="004D74D2" w:rsidRPr="004D74D2" w:rsidRDefault="004D74D2" w:rsidP="004D74D2">
            <w:pPr>
              <w:widowControl w:val="0"/>
              <w:tabs>
                <w:tab w:val="left" w:pos="888"/>
              </w:tabs>
              <w:spacing w:line="100" w:lineRule="atLeast"/>
              <w:jc w:val="center"/>
              <w:rPr>
                <w:spacing w:val="-1"/>
                <w:lang w:val="ru-RU"/>
              </w:rPr>
            </w:pPr>
          </w:p>
        </w:tc>
        <w:tc>
          <w:tcPr>
            <w:tcW w:w="2290" w:type="dxa"/>
            <w:vAlign w:val="center"/>
          </w:tcPr>
          <w:p w:rsidR="004D74D2" w:rsidRPr="004D74D2" w:rsidRDefault="004D74D2" w:rsidP="004D74D2">
            <w:pPr>
              <w:rPr>
                <w:b/>
                <w:lang w:val="ru-RU"/>
              </w:rPr>
            </w:pPr>
          </w:p>
        </w:tc>
        <w:tc>
          <w:tcPr>
            <w:tcW w:w="704" w:type="dxa"/>
            <w:gridSpan w:val="2"/>
          </w:tcPr>
          <w:p w:rsidR="004D74D2" w:rsidRPr="004D74D2" w:rsidRDefault="004D74D2" w:rsidP="004D74D2">
            <w:pPr>
              <w:jc w:val="center"/>
              <w:rPr>
                <w:lang w:val="ru-RU"/>
              </w:rPr>
            </w:pPr>
          </w:p>
        </w:tc>
        <w:tc>
          <w:tcPr>
            <w:tcW w:w="915" w:type="dxa"/>
            <w:gridSpan w:val="15"/>
          </w:tcPr>
          <w:p w:rsidR="004D74D2" w:rsidRPr="004D74D2" w:rsidRDefault="004D74D2" w:rsidP="004D74D2">
            <w:pPr>
              <w:rPr>
                <w:b/>
                <w:lang w:val="ru-RU"/>
              </w:rPr>
            </w:pPr>
          </w:p>
        </w:tc>
        <w:tc>
          <w:tcPr>
            <w:tcW w:w="8006" w:type="dxa"/>
            <w:gridSpan w:val="23"/>
          </w:tcPr>
          <w:p w:rsidR="004D74D2" w:rsidRPr="00012D21" w:rsidRDefault="004D74D2" w:rsidP="004D74D2">
            <w:pPr>
              <w:spacing w:after="0" w:line="240" w:lineRule="auto"/>
              <w:ind w:left="2382"/>
              <w:rPr>
                <w:b/>
                <w:bCs/>
                <w:i/>
                <w:iCs/>
              </w:rPr>
            </w:pPr>
            <w:r>
              <w:rPr>
                <w:b/>
              </w:rPr>
              <w:t xml:space="preserve">Итоговые уроки  ─  </w:t>
            </w:r>
            <w:r w:rsidRPr="003C747A">
              <w:t>1+1=</w:t>
            </w:r>
            <w:r>
              <w:rPr>
                <w:b/>
              </w:rPr>
              <w:t>2 ч</w:t>
            </w:r>
          </w:p>
        </w:tc>
        <w:tc>
          <w:tcPr>
            <w:tcW w:w="2962" w:type="dxa"/>
            <w:gridSpan w:val="3"/>
          </w:tcPr>
          <w:p w:rsidR="004D74D2" w:rsidRPr="00C14C64" w:rsidRDefault="004D74D2" w:rsidP="004D74D2">
            <w:pPr>
              <w:rPr>
                <w:b/>
              </w:rPr>
            </w:pPr>
          </w:p>
        </w:tc>
      </w:tr>
      <w:tr w:rsidR="004D74D2" w:rsidRPr="00F6130E" w:rsidTr="00F6130E">
        <w:trPr>
          <w:gridAfter w:val="1"/>
          <w:wAfter w:w="206" w:type="dxa"/>
          <w:trHeight w:val="1140"/>
        </w:trPr>
        <w:tc>
          <w:tcPr>
            <w:tcW w:w="291" w:type="dxa"/>
          </w:tcPr>
          <w:p w:rsidR="004D74D2" w:rsidRPr="000000A1" w:rsidRDefault="004D74D2" w:rsidP="004D74D2">
            <w:pPr>
              <w:widowControl w:val="0"/>
              <w:tabs>
                <w:tab w:val="left" w:pos="888"/>
              </w:tabs>
              <w:spacing w:line="100" w:lineRule="atLeast"/>
              <w:jc w:val="center"/>
              <w:rPr>
                <w:b/>
                <w:spacing w:val="-1"/>
              </w:rPr>
            </w:pPr>
            <w:r w:rsidRPr="000000A1">
              <w:rPr>
                <w:b/>
                <w:spacing w:val="-1"/>
              </w:rPr>
              <w:t>101</w:t>
            </w:r>
          </w:p>
        </w:tc>
        <w:tc>
          <w:tcPr>
            <w:tcW w:w="2290" w:type="dxa"/>
            <w:vAlign w:val="center"/>
          </w:tcPr>
          <w:p w:rsidR="004D74D2" w:rsidRPr="000000A1" w:rsidRDefault="004D74D2" w:rsidP="004D74D2">
            <w:pPr>
              <w:rPr>
                <w:b/>
              </w:rPr>
            </w:pPr>
            <w:r w:rsidRPr="000000A1">
              <w:rPr>
                <w:b/>
              </w:rPr>
              <w:t xml:space="preserve">Итоговый тест  </w:t>
            </w:r>
          </w:p>
        </w:tc>
        <w:tc>
          <w:tcPr>
            <w:tcW w:w="704" w:type="dxa"/>
            <w:gridSpan w:val="2"/>
          </w:tcPr>
          <w:p w:rsidR="004D74D2" w:rsidRDefault="004D74D2" w:rsidP="004D74D2">
            <w:pPr>
              <w:jc w:val="center"/>
            </w:pPr>
            <w:r>
              <w:t>1</w:t>
            </w:r>
          </w:p>
        </w:tc>
        <w:tc>
          <w:tcPr>
            <w:tcW w:w="915" w:type="dxa"/>
            <w:gridSpan w:val="15"/>
          </w:tcPr>
          <w:p w:rsidR="004D74D2" w:rsidRPr="00E731BC" w:rsidRDefault="004D74D2" w:rsidP="004D74D2">
            <w:pPr>
              <w:jc w:val="center"/>
              <w:rPr>
                <w:b/>
              </w:rPr>
            </w:pPr>
            <w:r>
              <w:rPr>
                <w:b/>
              </w:rPr>
              <w:t>Урок контроля</w:t>
            </w:r>
          </w:p>
        </w:tc>
        <w:tc>
          <w:tcPr>
            <w:tcW w:w="907" w:type="dxa"/>
            <w:gridSpan w:val="15"/>
          </w:tcPr>
          <w:p w:rsidR="004D74D2" w:rsidRPr="00E731BC" w:rsidRDefault="004D74D2" w:rsidP="004D74D2">
            <w:pPr>
              <w:spacing w:after="0" w:line="240" w:lineRule="auto"/>
              <w:jc w:val="center"/>
              <w:rPr>
                <w:b/>
                <w:bCs/>
                <w:i/>
                <w:iCs/>
              </w:rPr>
            </w:pPr>
          </w:p>
        </w:tc>
        <w:tc>
          <w:tcPr>
            <w:tcW w:w="2443" w:type="dxa"/>
            <w:gridSpan w:val="2"/>
          </w:tcPr>
          <w:p w:rsidR="004D74D2" w:rsidRPr="00620A62" w:rsidRDefault="004D74D2" w:rsidP="004D74D2">
            <w:r w:rsidRPr="00620A62">
              <w:t>Выполнение теста</w:t>
            </w:r>
          </w:p>
        </w:tc>
        <w:tc>
          <w:tcPr>
            <w:tcW w:w="2119" w:type="dxa"/>
            <w:gridSpan w:val="3"/>
          </w:tcPr>
          <w:p w:rsidR="004D74D2" w:rsidRPr="004D74D2" w:rsidRDefault="004D74D2" w:rsidP="004D74D2">
            <w:pPr>
              <w:widowControl w:val="0"/>
              <w:tabs>
                <w:tab w:val="left" w:pos="888"/>
              </w:tabs>
              <w:spacing w:line="100" w:lineRule="atLeast"/>
              <w:rPr>
                <w:lang w:val="ru-RU"/>
              </w:rPr>
            </w:pPr>
            <w:r w:rsidRPr="004D74D2">
              <w:rPr>
                <w:lang w:val="ru-RU"/>
              </w:rPr>
              <w:t>Формирование</w:t>
            </w:r>
          </w:p>
          <w:p w:rsidR="004D74D2" w:rsidRPr="004D74D2" w:rsidRDefault="004D74D2" w:rsidP="004D74D2">
            <w:pPr>
              <w:widowControl w:val="0"/>
              <w:tabs>
                <w:tab w:val="left" w:pos="888"/>
              </w:tabs>
              <w:spacing w:line="100" w:lineRule="atLeast"/>
              <w:rPr>
                <w:lang w:val="ru-RU"/>
              </w:rPr>
            </w:pPr>
            <w:r w:rsidRPr="004D74D2">
              <w:rPr>
                <w:lang w:val="ru-RU"/>
              </w:rPr>
              <w:t>навыков самостоятельности и саморегуляции</w:t>
            </w:r>
          </w:p>
        </w:tc>
        <w:tc>
          <w:tcPr>
            <w:tcW w:w="2537" w:type="dxa"/>
            <w:gridSpan w:val="3"/>
          </w:tcPr>
          <w:p w:rsidR="004D74D2" w:rsidRPr="004D74D2" w:rsidRDefault="004D74D2" w:rsidP="004D74D2">
            <w:pPr>
              <w:rPr>
                <w:rFonts w:eastAsia="Times New Roman"/>
                <w:spacing w:val="1"/>
                <w:lang w:val="ru-RU"/>
              </w:rPr>
            </w:pPr>
            <w:r w:rsidRPr="004D74D2">
              <w:rPr>
                <w:rFonts w:eastAsia="Times New Roman"/>
                <w:b/>
                <w:spacing w:val="-1"/>
                <w:lang w:val="ru-RU"/>
              </w:rPr>
              <w:t xml:space="preserve">Знать: </w:t>
            </w:r>
            <w:r w:rsidRPr="004D74D2">
              <w:rPr>
                <w:rFonts w:eastAsia="Times New Roman"/>
                <w:spacing w:val="-1"/>
                <w:lang w:val="ru-RU"/>
              </w:rPr>
              <w:t xml:space="preserve">содержание и героев прочитанных </w:t>
            </w:r>
            <w:r w:rsidRPr="004D74D2">
              <w:rPr>
                <w:rFonts w:eastAsia="Times New Roman"/>
                <w:spacing w:val="1"/>
                <w:lang w:val="ru-RU"/>
              </w:rPr>
              <w:t xml:space="preserve">произведений,  их жанры, темы. идеи </w:t>
            </w:r>
          </w:p>
          <w:p w:rsidR="004D74D2" w:rsidRPr="004D74D2" w:rsidRDefault="004D74D2" w:rsidP="004D74D2">
            <w:pPr>
              <w:rPr>
                <w:lang w:val="ru-RU"/>
              </w:rPr>
            </w:pPr>
            <w:r w:rsidRPr="004D74D2">
              <w:rPr>
                <w:rFonts w:eastAsia="Times New Roman"/>
                <w:b/>
                <w:spacing w:val="-2"/>
                <w:lang w:val="ru-RU"/>
              </w:rPr>
              <w:t>Умет</w:t>
            </w:r>
            <w:r w:rsidRPr="004D74D2">
              <w:rPr>
                <w:rFonts w:eastAsia="Times New Roman"/>
                <w:spacing w:val="-2"/>
                <w:lang w:val="ru-RU"/>
              </w:rPr>
              <w:t>ь находить изобразительно-вырази</w:t>
            </w:r>
            <w:r w:rsidRPr="004D74D2">
              <w:rPr>
                <w:rFonts w:eastAsia="Times New Roman"/>
                <w:spacing w:val="-2"/>
                <w:lang w:val="ru-RU"/>
              </w:rPr>
              <w:softHyphen/>
            </w:r>
            <w:r w:rsidRPr="004D74D2">
              <w:rPr>
                <w:rFonts w:eastAsia="Times New Roman"/>
                <w:spacing w:val="1"/>
                <w:lang w:val="ru-RU"/>
              </w:rPr>
              <w:t>тельные средств в произведениях;</w:t>
            </w:r>
            <w:r w:rsidRPr="004D74D2">
              <w:rPr>
                <w:rFonts w:eastAsia="Times New Roman"/>
                <w:spacing w:val="-1"/>
                <w:lang w:val="ru-RU"/>
              </w:rPr>
              <w:t xml:space="preserve"> </w:t>
            </w:r>
          </w:p>
        </w:tc>
        <w:tc>
          <w:tcPr>
            <w:tcW w:w="2962" w:type="dxa"/>
            <w:gridSpan w:val="3"/>
          </w:tcPr>
          <w:p w:rsidR="004D74D2" w:rsidRPr="004D74D2" w:rsidRDefault="004D74D2" w:rsidP="004D74D2">
            <w:pPr>
              <w:rPr>
                <w:b/>
                <w:lang w:val="ru-RU"/>
              </w:rPr>
            </w:pPr>
          </w:p>
        </w:tc>
      </w:tr>
      <w:tr w:rsidR="004D74D2" w:rsidRPr="00F6130E" w:rsidTr="00F6130E">
        <w:trPr>
          <w:gridAfter w:val="1"/>
          <w:wAfter w:w="206" w:type="dxa"/>
          <w:trHeight w:val="1140"/>
        </w:trPr>
        <w:tc>
          <w:tcPr>
            <w:tcW w:w="291" w:type="dxa"/>
          </w:tcPr>
          <w:p w:rsidR="004D74D2" w:rsidRDefault="004D74D2" w:rsidP="004D74D2">
            <w:pPr>
              <w:widowControl w:val="0"/>
              <w:tabs>
                <w:tab w:val="left" w:pos="888"/>
              </w:tabs>
              <w:spacing w:line="100" w:lineRule="atLeast"/>
              <w:jc w:val="center"/>
              <w:rPr>
                <w:spacing w:val="-1"/>
              </w:rPr>
            </w:pPr>
            <w:r>
              <w:rPr>
                <w:spacing w:val="-1"/>
              </w:rPr>
              <w:t>102</w:t>
            </w:r>
          </w:p>
        </w:tc>
        <w:tc>
          <w:tcPr>
            <w:tcW w:w="2290" w:type="dxa"/>
            <w:vAlign w:val="center"/>
          </w:tcPr>
          <w:p w:rsidR="004D74D2" w:rsidRPr="004D74D2" w:rsidRDefault="004D74D2" w:rsidP="004D74D2">
            <w:pPr>
              <w:rPr>
                <w:lang w:val="ru-RU"/>
              </w:rPr>
            </w:pPr>
            <w:r w:rsidRPr="004D74D2">
              <w:rPr>
                <w:lang w:val="ru-RU"/>
              </w:rPr>
              <w:t>Итоговое занятие: из истории развития мировой литературы</w:t>
            </w:r>
          </w:p>
        </w:tc>
        <w:tc>
          <w:tcPr>
            <w:tcW w:w="704" w:type="dxa"/>
            <w:gridSpan w:val="2"/>
          </w:tcPr>
          <w:p w:rsidR="004D74D2" w:rsidRDefault="004D74D2" w:rsidP="004D74D2">
            <w:pPr>
              <w:jc w:val="center"/>
            </w:pPr>
            <w:r>
              <w:t>1</w:t>
            </w:r>
          </w:p>
        </w:tc>
        <w:tc>
          <w:tcPr>
            <w:tcW w:w="900" w:type="dxa"/>
            <w:gridSpan w:val="14"/>
          </w:tcPr>
          <w:p w:rsidR="004D74D2" w:rsidRPr="000000A1" w:rsidRDefault="004D74D2" w:rsidP="004D74D2">
            <w:pPr>
              <w:jc w:val="center"/>
            </w:pPr>
            <w:r w:rsidRPr="000000A1">
              <w:t>Урок рефлексии</w:t>
            </w:r>
          </w:p>
        </w:tc>
        <w:tc>
          <w:tcPr>
            <w:tcW w:w="922" w:type="dxa"/>
            <w:gridSpan w:val="16"/>
          </w:tcPr>
          <w:p w:rsidR="004D74D2" w:rsidRPr="000000A1" w:rsidRDefault="004D74D2" w:rsidP="004D74D2">
            <w:pPr>
              <w:spacing w:after="0" w:line="240" w:lineRule="auto"/>
              <w:jc w:val="center"/>
              <w:rPr>
                <w:bCs/>
                <w:i/>
                <w:iCs/>
              </w:rPr>
            </w:pPr>
          </w:p>
        </w:tc>
        <w:tc>
          <w:tcPr>
            <w:tcW w:w="2443" w:type="dxa"/>
            <w:gridSpan w:val="2"/>
          </w:tcPr>
          <w:p w:rsidR="004D74D2" w:rsidRPr="004D74D2" w:rsidRDefault="004D74D2" w:rsidP="004D74D2">
            <w:pPr>
              <w:rPr>
                <w:lang w:val="ru-RU"/>
              </w:rPr>
            </w:pPr>
            <w:r w:rsidRPr="004D74D2">
              <w:rPr>
                <w:lang w:val="ru-RU"/>
              </w:rPr>
              <w:t>Сопоставление исторического и литературного процессов русской и зарубежной литературы.</w:t>
            </w:r>
          </w:p>
          <w:p w:rsidR="004D74D2" w:rsidRPr="004D74D2" w:rsidRDefault="004D74D2" w:rsidP="004D74D2">
            <w:pPr>
              <w:rPr>
                <w:lang w:val="ru-RU"/>
              </w:rPr>
            </w:pPr>
          </w:p>
        </w:tc>
        <w:tc>
          <w:tcPr>
            <w:tcW w:w="2119" w:type="dxa"/>
            <w:gridSpan w:val="3"/>
          </w:tcPr>
          <w:p w:rsidR="004D74D2" w:rsidRPr="004D74D2" w:rsidRDefault="004D74D2" w:rsidP="004D74D2">
            <w:pPr>
              <w:widowControl w:val="0"/>
              <w:tabs>
                <w:tab w:val="left" w:pos="888"/>
              </w:tabs>
              <w:spacing w:line="100" w:lineRule="atLeast"/>
              <w:rPr>
                <w:lang w:val="ru-RU"/>
              </w:rPr>
            </w:pPr>
          </w:p>
        </w:tc>
        <w:tc>
          <w:tcPr>
            <w:tcW w:w="2537" w:type="dxa"/>
            <w:gridSpan w:val="3"/>
          </w:tcPr>
          <w:p w:rsidR="004D74D2" w:rsidRPr="004D74D2" w:rsidRDefault="004D74D2" w:rsidP="004D74D2">
            <w:pPr>
              <w:rPr>
                <w:lang w:val="ru-RU"/>
              </w:rPr>
            </w:pPr>
            <w:r w:rsidRPr="004D74D2">
              <w:rPr>
                <w:lang w:val="ru-RU"/>
              </w:rPr>
              <w:t>Уметь строить монологическую речь; показывать презентации; уметь спорить, приводить доказательства; обладать навыками публичного выступления</w:t>
            </w:r>
          </w:p>
        </w:tc>
        <w:tc>
          <w:tcPr>
            <w:tcW w:w="2962" w:type="dxa"/>
            <w:gridSpan w:val="3"/>
          </w:tcPr>
          <w:p w:rsidR="004D74D2" w:rsidRPr="004D74D2" w:rsidRDefault="004D74D2" w:rsidP="004D74D2">
            <w:pPr>
              <w:rPr>
                <w:b/>
                <w:lang w:val="ru-RU"/>
              </w:rPr>
            </w:pPr>
          </w:p>
        </w:tc>
      </w:tr>
    </w:tbl>
    <w:p w:rsidR="00A162A0" w:rsidRPr="00B253BE" w:rsidRDefault="00A162A0" w:rsidP="00A162A0">
      <w:pPr>
        <w:rPr>
          <w:lang w:val="ru-RU"/>
        </w:rPr>
        <w:sectPr w:rsidR="00A162A0" w:rsidRPr="00B253BE">
          <w:pgSz w:w="16840" w:h="11900"/>
          <w:pgMar w:top="284" w:right="640" w:bottom="1096" w:left="666" w:header="720" w:footer="720" w:gutter="0"/>
          <w:cols w:space="720" w:equalWidth="0">
            <w:col w:w="15534" w:space="0"/>
          </w:cols>
          <w:docGrid w:linePitch="360"/>
        </w:sectPr>
      </w:pPr>
    </w:p>
    <w:p w:rsidR="00A162A0" w:rsidRPr="004D74D2" w:rsidRDefault="00A162A0" w:rsidP="00A162A0">
      <w:pPr>
        <w:autoSpaceDE w:val="0"/>
        <w:autoSpaceDN w:val="0"/>
        <w:spacing w:after="78" w:line="220" w:lineRule="exact"/>
        <w:rPr>
          <w:lang w:val="ru-RU"/>
        </w:rPr>
      </w:pPr>
    </w:p>
    <w:p w:rsidR="00A162A0" w:rsidRPr="004D74D2" w:rsidRDefault="00A162A0" w:rsidP="00A162A0">
      <w:pPr>
        <w:autoSpaceDE w:val="0"/>
        <w:autoSpaceDN w:val="0"/>
        <w:spacing w:after="0" w:line="230" w:lineRule="auto"/>
        <w:rPr>
          <w:lang w:val="ru-RU"/>
        </w:rPr>
      </w:pPr>
      <w:r w:rsidRPr="004D74D2">
        <w:rPr>
          <w:rFonts w:ascii="Times New Roman" w:eastAsia="Times New Roman" w:hAnsi="Times New Roman"/>
          <w:b/>
          <w:color w:val="000000"/>
          <w:sz w:val="24"/>
          <w:lang w:val="ru-RU"/>
        </w:rPr>
        <w:t xml:space="preserve">УЧЕБНО-МЕТОДИЧЕСКОЕ ОБЕСПЕЧЕНИЕ ОБРАЗОВАТЕЛЬНОГО ПРОЦЕССА </w:t>
      </w:r>
    </w:p>
    <w:p w:rsidR="00A162A0" w:rsidRPr="004D74D2" w:rsidRDefault="00A162A0" w:rsidP="00A162A0">
      <w:pPr>
        <w:autoSpaceDE w:val="0"/>
        <w:autoSpaceDN w:val="0"/>
        <w:spacing w:before="346" w:after="0" w:line="230" w:lineRule="auto"/>
        <w:rPr>
          <w:lang w:val="ru-RU"/>
        </w:rPr>
      </w:pPr>
      <w:r w:rsidRPr="004D74D2">
        <w:rPr>
          <w:rFonts w:ascii="Times New Roman" w:eastAsia="Times New Roman" w:hAnsi="Times New Roman"/>
          <w:b/>
          <w:color w:val="000000"/>
          <w:sz w:val="24"/>
          <w:lang w:val="ru-RU"/>
        </w:rPr>
        <w:t>ОБЯЗАТЕЛЬНЫЕ УЧЕБНЫЕ МАТЕРИАЛЫ ДЛЯ УЧЕНИКА</w:t>
      </w:r>
    </w:p>
    <w:p w:rsidR="00A162A0" w:rsidRPr="00B253BE" w:rsidRDefault="00A162A0" w:rsidP="00B43D7E">
      <w:pPr>
        <w:autoSpaceDE w:val="0"/>
        <w:autoSpaceDN w:val="0"/>
        <w:spacing w:before="166" w:after="0" w:line="271" w:lineRule="auto"/>
        <w:ind w:right="1008"/>
        <w:rPr>
          <w:lang w:val="ru-RU"/>
        </w:rPr>
      </w:pPr>
      <w:r w:rsidRPr="00B253BE">
        <w:rPr>
          <w:rFonts w:ascii="Times New Roman" w:eastAsia="Times New Roman" w:hAnsi="Times New Roman"/>
          <w:color w:val="000000"/>
          <w:sz w:val="24"/>
          <w:lang w:val="ru-RU"/>
        </w:rPr>
        <w:t xml:space="preserve">Литература (в 2 частях), 9 класс/Коровина В.Я., Журавлев В.П., Коровин В.И. и другие; под редакцией Коровиной В.Я.; АО «Издательство «Просвещение»; </w:t>
      </w:r>
      <w:r w:rsidRPr="00B253BE">
        <w:rPr>
          <w:lang w:val="ru-RU"/>
        </w:rPr>
        <w:br/>
      </w:r>
      <w:r w:rsidRPr="00B253BE">
        <w:rPr>
          <w:rFonts w:ascii="Times New Roman" w:eastAsia="Times New Roman" w:hAnsi="Times New Roman"/>
          <w:b/>
          <w:color w:val="000000"/>
          <w:sz w:val="24"/>
          <w:lang w:val="ru-RU"/>
        </w:rPr>
        <w:t>МЕТОДИЧЕСКИЕ МАТЕРИАЛЫ ДЛЯ УЧИТЕЛЯ</w:t>
      </w:r>
    </w:p>
    <w:p w:rsidR="00A162A0" w:rsidRPr="00B253BE" w:rsidRDefault="00A162A0" w:rsidP="00A162A0">
      <w:pPr>
        <w:autoSpaceDE w:val="0"/>
        <w:autoSpaceDN w:val="0"/>
        <w:spacing w:before="166" w:after="0" w:line="283" w:lineRule="auto"/>
        <w:ind w:right="144"/>
        <w:rPr>
          <w:lang w:val="ru-RU"/>
        </w:rPr>
      </w:pPr>
      <w:r w:rsidRPr="00B253BE">
        <w:rPr>
          <w:rFonts w:ascii="Times New Roman" w:eastAsia="Times New Roman" w:hAnsi="Times New Roman"/>
          <w:color w:val="000000"/>
          <w:sz w:val="24"/>
          <w:lang w:val="ru-RU"/>
        </w:rPr>
        <w:t xml:space="preserve">1. Коровина В.Я., Журавлев В.П., Коровин В.И. Литература. 9 класс: учебное пособие для </w:t>
      </w:r>
      <w:r w:rsidRPr="00B253BE">
        <w:rPr>
          <w:lang w:val="ru-RU"/>
        </w:rPr>
        <w:br/>
      </w:r>
      <w:r w:rsidRPr="00B253BE">
        <w:rPr>
          <w:rFonts w:ascii="Times New Roman" w:eastAsia="Times New Roman" w:hAnsi="Times New Roman"/>
          <w:color w:val="000000"/>
          <w:sz w:val="24"/>
          <w:lang w:val="ru-RU"/>
        </w:rPr>
        <w:t xml:space="preserve">общеобразовательных организаций в 2 ч. / В.Я. Коровина, В.П. Журавлев, В.И. Коровин. – 5 изд. М.: Просвещение, 2016 </w:t>
      </w:r>
      <w:r w:rsidRPr="00B253BE">
        <w:rPr>
          <w:lang w:val="ru-RU"/>
        </w:rPr>
        <w:br/>
      </w:r>
      <w:r w:rsidRPr="00B253BE">
        <w:rPr>
          <w:rFonts w:ascii="Times New Roman" w:eastAsia="Times New Roman" w:hAnsi="Times New Roman"/>
          <w:color w:val="000000"/>
          <w:sz w:val="24"/>
          <w:lang w:val="ru-RU"/>
        </w:rPr>
        <w:t>2. Беляева Н.В., Литература. Методические рекомендации и поурочные разработки. 9 класс: учебное пособие для общеобразовательных организаций / Н.В. Беляева. – 4 изд., перераб.: М.: Просвещение, 2017., 458 с.</w:t>
      </w:r>
    </w:p>
    <w:p w:rsidR="00A162A0" w:rsidRPr="00B253BE" w:rsidRDefault="00A162A0" w:rsidP="00A162A0">
      <w:pPr>
        <w:autoSpaceDE w:val="0"/>
        <w:autoSpaceDN w:val="0"/>
        <w:spacing w:before="70" w:after="0" w:line="271" w:lineRule="auto"/>
        <w:ind w:right="720"/>
        <w:rPr>
          <w:lang w:val="ru-RU"/>
        </w:rPr>
      </w:pPr>
      <w:r w:rsidRPr="00B253BE">
        <w:rPr>
          <w:rFonts w:ascii="Times New Roman" w:eastAsia="Times New Roman" w:hAnsi="Times New Roman"/>
          <w:color w:val="000000"/>
          <w:sz w:val="24"/>
          <w:lang w:val="ru-RU"/>
        </w:rPr>
        <w:t>3. Коровина В.Я. Читаем, думаем, спорим… Дидактические материалы по литературе. 9 класс: учебное пособие для общеобразовательных организаций / В.Я. Коровина. – 19 издание. – М.: Просвещение, 2019. – 256 с.</w:t>
      </w:r>
    </w:p>
    <w:p w:rsidR="00A162A0" w:rsidRPr="00B253BE" w:rsidRDefault="00A162A0" w:rsidP="00A162A0">
      <w:pPr>
        <w:autoSpaceDE w:val="0"/>
        <w:autoSpaceDN w:val="0"/>
        <w:spacing w:before="70" w:after="0" w:line="262" w:lineRule="auto"/>
        <w:ind w:right="576"/>
        <w:rPr>
          <w:lang w:val="ru-RU"/>
        </w:rPr>
      </w:pPr>
      <w:r w:rsidRPr="00B253BE">
        <w:rPr>
          <w:rFonts w:ascii="Times New Roman" w:eastAsia="Times New Roman" w:hAnsi="Times New Roman"/>
          <w:color w:val="000000"/>
          <w:sz w:val="24"/>
          <w:lang w:val="ru-RU"/>
        </w:rPr>
        <w:t>4. Аристова М.А., Диагностические работы. 9 класс: учебное пособие для общеобразовательных организаций. / М.А. Аристова. М.: Просвещение, 2021., 135 с.</w:t>
      </w:r>
    </w:p>
    <w:p w:rsidR="00A162A0" w:rsidRPr="00B253BE" w:rsidRDefault="00A162A0" w:rsidP="00A162A0">
      <w:pPr>
        <w:autoSpaceDE w:val="0"/>
        <w:autoSpaceDN w:val="0"/>
        <w:spacing w:before="70" w:after="0" w:line="230" w:lineRule="auto"/>
        <w:jc w:val="center"/>
        <w:rPr>
          <w:lang w:val="ru-RU"/>
        </w:rPr>
      </w:pPr>
      <w:r w:rsidRPr="00B253BE">
        <w:rPr>
          <w:rFonts w:ascii="Times New Roman" w:eastAsia="Times New Roman" w:hAnsi="Times New Roman"/>
          <w:color w:val="000000"/>
          <w:sz w:val="24"/>
          <w:lang w:val="ru-RU"/>
        </w:rPr>
        <w:t>5. Ахмадуллина Р.Г. Литература. Рабочая тетрадь в 2х частях. / Р.Г. Ахмадуллина. – М.: Просвещение,</w:t>
      </w:r>
    </w:p>
    <w:p w:rsidR="00A162A0" w:rsidRPr="00B253BE" w:rsidRDefault="00A162A0" w:rsidP="00A162A0">
      <w:pPr>
        <w:autoSpaceDE w:val="0"/>
        <w:autoSpaceDN w:val="0"/>
        <w:spacing w:before="262" w:after="0" w:line="230" w:lineRule="auto"/>
        <w:rPr>
          <w:lang w:val="ru-RU"/>
        </w:rPr>
      </w:pPr>
      <w:r w:rsidRPr="00B253BE">
        <w:rPr>
          <w:rFonts w:ascii="Times New Roman" w:eastAsia="Times New Roman" w:hAnsi="Times New Roman"/>
          <w:b/>
          <w:color w:val="000000"/>
          <w:sz w:val="24"/>
          <w:lang w:val="ru-RU"/>
        </w:rPr>
        <w:t>ЦИФРОВЫЕ ОБРАЗОВАТЕЛЬНЫЕ РЕСУРСЫ И РЕСУРСЫ СЕТИ ИНТЕРНЕТ</w:t>
      </w:r>
    </w:p>
    <w:p w:rsidR="00A162A0" w:rsidRPr="000B418A" w:rsidRDefault="00A162A0" w:rsidP="00A162A0">
      <w:pPr>
        <w:autoSpaceDE w:val="0"/>
        <w:autoSpaceDN w:val="0"/>
        <w:spacing w:before="166" w:after="0" w:line="288" w:lineRule="auto"/>
        <w:rPr>
          <w:rFonts w:ascii="Times New Roman" w:hAnsi="Times New Roman" w:cs="Times New Roman"/>
          <w:sz w:val="24"/>
          <w:szCs w:val="24"/>
          <w:lang w:val="ru-RU"/>
        </w:rPr>
      </w:pPr>
      <w:r w:rsidRPr="000B418A">
        <w:rPr>
          <w:rFonts w:ascii="Times New Roman" w:eastAsia="Times New Roman" w:hAnsi="Times New Roman" w:cs="Times New Roman"/>
          <w:color w:val="000000"/>
          <w:sz w:val="24"/>
          <w:szCs w:val="24"/>
          <w:lang w:val="ru-RU"/>
        </w:rPr>
        <w:t xml:space="preserve">Российская электронная школа </w:t>
      </w:r>
      <w:r w:rsidRPr="000B418A">
        <w:rPr>
          <w:rFonts w:ascii="Times New Roman" w:eastAsia="Times New Roman" w:hAnsi="Times New Roman" w:cs="Times New Roman"/>
          <w:color w:val="000000"/>
          <w:sz w:val="24"/>
          <w:szCs w:val="24"/>
        </w:rPr>
        <w:t>https</w:t>
      </w:r>
      <w:r w:rsidRPr="000B418A">
        <w:rPr>
          <w:rFonts w:ascii="Times New Roman" w:eastAsia="Times New Roman" w:hAnsi="Times New Roman" w:cs="Times New Roman"/>
          <w:color w:val="000000"/>
          <w:sz w:val="24"/>
          <w:szCs w:val="24"/>
          <w:lang w:val="ru-RU"/>
        </w:rPr>
        <w:t>://</w:t>
      </w:r>
      <w:r w:rsidRPr="000B418A">
        <w:rPr>
          <w:rFonts w:ascii="Times New Roman" w:eastAsia="Times New Roman" w:hAnsi="Times New Roman" w:cs="Times New Roman"/>
          <w:color w:val="000000"/>
          <w:sz w:val="24"/>
          <w:szCs w:val="24"/>
        </w:rPr>
        <w:t>resh</w:t>
      </w:r>
      <w:r w:rsidRPr="000B418A">
        <w:rPr>
          <w:rFonts w:ascii="Times New Roman" w:eastAsia="Times New Roman" w:hAnsi="Times New Roman" w:cs="Times New Roman"/>
          <w:color w:val="000000"/>
          <w:sz w:val="24"/>
          <w:szCs w:val="24"/>
          <w:lang w:val="ru-RU"/>
        </w:rPr>
        <w:t>.</w:t>
      </w:r>
      <w:r w:rsidRPr="000B418A">
        <w:rPr>
          <w:rFonts w:ascii="Times New Roman" w:eastAsia="Times New Roman" w:hAnsi="Times New Roman" w:cs="Times New Roman"/>
          <w:color w:val="000000"/>
          <w:sz w:val="24"/>
          <w:szCs w:val="24"/>
        </w:rPr>
        <w:t>edu</w:t>
      </w:r>
      <w:r w:rsidRPr="000B418A">
        <w:rPr>
          <w:rFonts w:ascii="Times New Roman" w:eastAsia="Times New Roman" w:hAnsi="Times New Roman" w:cs="Times New Roman"/>
          <w:color w:val="000000"/>
          <w:sz w:val="24"/>
          <w:szCs w:val="24"/>
          <w:lang w:val="ru-RU"/>
        </w:rPr>
        <w:t>.</w:t>
      </w:r>
      <w:r w:rsidRPr="000B418A">
        <w:rPr>
          <w:rFonts w:ascii="Times New Roman" w:eastAsia="Times New Roman" w:hAnsi="Times New Roman" w:cs="Times New Roman"/>
          <w:color w:val="000000"/>
          <w:sz w:val="24"/>
          <w:szCs w:val="24"/>
        </w:rPr>
        <w:t>ru</w:t>
      </w:r>
      <w:r w:rsidRPr="000B418A">
        <w:rPr>
          <w:rFonts w:ascii="Times New Roman" w:eastAsia="Times New Roman" w:hAnsi="Times New Roman" w:cs="Times New Roman"/>
          <w:color w:val="000000"/>
          <w:sz w:val="24"/>
          <w:szCs w:val="24"/>
          <w:lang w:val="ru-RU"/>
        </w:rPr>
        <w:t xml:space="preserve">/ </w:t>
      </w:r>
      <w:r w:rsidRPr="000B418A">
        <w:rPr>
          <w:rFonts w:ascii="Times New Roman" w:hAnsi="Times New Roman" w:cs="Times New Roman"/>
          <w:sz w:val="24"/>
          <w:szCs w:val="24"/>
          <w:lang w:val="ru-RU"/>
        </w:rPr>
        <w:br/>
      </w:r>
      <w:r w:rsidRPr="000B418A">
        <w:rPr>
          <w:rFonts w:ascii="Times New Roman" w:eastAsia="Times New Roman" w:hAnsi="Times New Roman" w:cs="Times New Roman"/>
          <w:color w:val="000000"/>
          <w:sz w:val="24"/>
          <w:szCs w:val="24"/>
          <w:lang w:val="ru-RU"/>
        </w:rPr>
        <w:t xml:space="preserve">Библиотека русской литературы «Классика.ру» </w:t>
      </w:r>
      <w:r w:rsidRPr="000B418A">
        <w:rPr>
          <w:rFonts w:ascii="Times New Roman" w:eastAsia="Times New Roman" w:hAnsi="Times New Roman" w:cs="Times New Roman"/>
          <w:color w:val="000000"/>
          <w:sz w:val="24"/>
          <w:szCs w:val="24"/>
        </w:rPr>
        <w:t>http</w:t>
      </w:r>
      <w:r w:rsidRPr="000B418A">
        <w:rPr>
          <w:rFonts w:ascii="Times New Roman" w:eastAsia="Times New Roman" w:hAnsi="Times New Roman" w:cs="Times New Roman"/>
          <w:color w:val="000000"/>
          <w:sz w:val="24"/>
          <w:szCs w:val="24"/>
          <w:lang w:val="ru-RU"/>
        </w:rPr>
        <w:t>://</w:t>
      </w:r>
      <w:r w:rsidRPr="000B418A">
        <w:rPr>
          <w:rFonts w:ascii="Times New Roman" w:eastAsia="Times New Roman" w:hAnsi="Times New Roman" w:cs="Times New Roman"/>
          <w:color w:val="000000"/>
          <w:sz w:val="24"/>
          <w:szCs w:val="24"/>
        </w:rPr>
        <w:t>www</w:t>
      </w:r>
      <w:r w:rsidRPr="000B418A">
        <w:rPr>
          <w:rFonts w:ascii="Times New Roman" w:eastAsia="Times New Roman" w:hAnsi="Times New Roman" w:cs="Times New Roman"/>
          <w:color w:val="000000"/>
          <w:sz w:val="24"/>
          <w:szCs w:val="24"/>
          <w:lang w:val="ru-RU"/>
        </w:rPr>
        <w:t>.</w:t>
      </w:r>
      <w:r w:rsidRPr="000B418A">
        <w:rPr>
          <w:rFonts w:ascii="Times New Roman" w:eastAsia="Times New Roman" w:hAnsi="Times New Roman" w:cs="Times New Roman"/>
          <w:color w:val="000000"/>
          <w:sz w:val="24"/>
          <w:szCs w:val="24"/>
        </w:rPr>
        <w:t>klassika</w:t>
      </w:r>
      <w:r w:rsidRPr="000B418A">
        <w:rPr>
          <w:rFonts w:ascii="Times New Roman" w:eastAsia="Times New Roman" w:hAnsi="Times New Roman" w:cs="Times New Roman"/>
          <w:color w:val="000000"/>
          <w:sz w:val="24"/>
          <w:szCs w:val="24"/>
          <w:lang w:val="ru-RU"/>
        </w:rPr>
        <w:t>.</w:t>
      </w:r>
      <w:r w:rsidRPr="000B418A">
        <w:rPr>
          <w:rFonts w:ascii="Times New Roman" w:eastAsia="Times New Roman" w:hAnsi="Times New Roman" w:cs="Times New Roman"/>
          <w:color w:val="000000"/>
          <w:sz w:val="24"/>
          <w:szCs w:val="24"/>
        </w:rPr>
        <w:t>ru</w:t>
      </w:r>
      <w:r w:rsidRPr="000B418A">
        <w:rPr>
          <w:rFonts w:ascii="Times New Roman" w:eastAsia="Times New Roman" w:hAnsi="Times New Roman" w:cs="Times New Roman"/>
          <w:color w:val="000000"/>
          <w:sz w:val="24"/>
          <w:szCs w:val="24"/>
          <w:lang w:val="ru-RU"/>
        </w:rPr>
        <w:t xml:space="preserve"> </w:t>
      </w:r>
      <w:r w:rsidRPr="000B418A">
        <w:rPr>
          <w:rFonts w:ascii="Times New Roman" w:hAnsi="Times New Roman" w:cs="Times New Roman"/>
          <w:sz w:val="24"/>
          <w:szCs w:val="24"/>
          <w:lang w:val="ru-RU"/>
        </w:rPr>
        <w:br/>
      </w:r>
      <w:r w:rsidRPr="000B418A">
        <w:rPr>
          <w:rFonts w:ascii="Times New Roman" w:eastAsia="Times New Roman" w:hAnsi="Times New Roman" w:cs="Times New Roman"/>
          <w:color w:val="000000"/>
          <w:sz w:val="24"/>
          <w:szCs w:val="24"/>
          <w:lang w:val="ru-RU"/>
        </w:rPr>
        <w:t>Библиотека русской религиозно-философской и художественной литературы «Вехи»</w:t>
      </w:r>
      <w:r w:rsidRPr="000B418A">
        <w:rPr>
          <w:rFonts w:ascii="Times New Roman" w:hAnsi="Times New Roman" w:cs="Times New Roman"/>
          <w:sz w:val="24"/>
          <w:szCs w:val="24"/>
          <w:lang w:val="ru-RU"/>
        </w:rPr>
        <w:br/>
      </w:r>
      <w:r w:rsidRPr="000B418A">
        <w:rPr>
          <w:rFonts w:ascii="Times New Roman" w:eastAsia="Times New Roman" w:hAnsi="Times New Roman" w:cs="Times New Roman"/>
          <w:color w:val="000000"/>
          <w:sz w:val="24"/>
          <w:szCs w:val="24"/>
        </w:rPr>
        <w:t>http</w:t>
      </w:r>
      <w:r w:rsidRPr="000B418A">
        <w:rPr>
          <w:rFonts w:ascii="Times New Roman" w:eastAsia="Times New Roman" w:hAnsi="Times New Roman" w:cs="Times New Roman"/>
          <w:color w:val="000000"/>
          <w:sz w:val="24"/>
          <w:szCs w:val="24"/>
          <w:lang w:val="ru-RU"/>
        </w:rPr>
        <w:t>://</w:t>
      </w:r>
      <w:r w:rsidRPr="000B418A">
        <w:rPr>
          <w:rFonts w:ascii="Times New Roman" w:eastAsia="Times New Roman" w:hAnsi="Times New Roman" w:cs="Times New Roman"/>
          <w:color w:val="000000"/>
          <w:sz w:val="24"/>
          <w:szCs w:val="24"/>
        </w:rPr>
        <w:t>www</w:t>
      </w:r>
      <w:r w:rsidRPr="000B418A">
        <w:rPr>
          <w:rFonts w:ascii="Times New Roman" w:eastAsia="Times New Roman" w:hAnsi="Times New Roman" w:cs="Times New Roman"/>
          <w:color w:val="000000"/>
          <w:sz w:val="24"/>
          <w:szCs w:val="24"/>
          <w:lang w:val="ru-RU"/>
        </w:rPr>
        <w:t>.</w:t>
      </w:r>
      <w:r w:rsidRPr="000B418A">
        <w:rPr>
          <w:rFonts w:ascii="Times New Roman" w:eastAsia="Times New Roman" w:hAnsi="Times New Roman" w:cs="Times New Roman"/>
          <w:color w:val="000000"/>
          <w:sz w:val="24"/>
          <w:szCs w:val="24"/>
        </w:rPr>
        <w:t>vehi</w:t>
      </w:r>
      <w:r w:rsidRPr="000B418A">
        <w:rPr>
          <w:rFonts w:ascii="Times New Roman" w:eastAsia="Times New Roman" w:hAnsi="Times New Roman" w:cs="Times New Roman"/>
          <w:color w:val="000000"/>
          <w:sz w:val="24"/>
          <w:szCs w:val="24"/>
          <w:lang w:val="ru-RU"/>
        </w:rPr>
        <w:t>.</w:t>
      </w:r>
      <w:r w:rsidRPr="000B418A">
        <w:rPr>
          <w:rFonts w:ascii="Times New Roman" w:eastAsia="Times New Roman" w:hAnsi="Times New Roman" w:cs="Times New Roman"/>
          <w:color w:val="000000"/>
          <w:sz w:val="24"/>
          <w:szCs w:val="24"/>
        </w:rPr>
        <w:t>net</w:t>
      </w:r>
      <w:r w:rsidRPr="000B418A">
        <w:rPr>
          <w:rFonts w:ascii="Times New Roman" w:eastAsia="Times New Roman" w:hAnsi="Times New Roman" w:cs="Times New Roman"/>
          <w:color w:val="000000"/>
          <w:sz w:val="24"/>
          <w:szCs w:val="24"/>
          <w:lang w:val="ru-RU"/>
        </w:rPr>
        <w:t xml:space="preserve"> </w:t>
      </w:r>
      <w:r w:rsidRPr="000B418A">
        <w:rPr>
          <w:rFonts w:ascii="Times New Roman" w:hAnsi="Times New Roman" w:cs="Times New Roman"/>
          <w:sz w:val="24"/>
          <w:szCs w:val="24"/>
          <w:lang w:val="ru-RU"/>
        </w:rPr>
        <w:br/>
      </w:r>
      <w:r w:rsidRPr="000B418A">
        <w:rPr>
          <w:rFonts w:ascii="Times New Roman" w:eastAsia="Times New Roman" w:hAnsi="Times New Roman" w:cs="Times New Roman"/>
          <w:color w:val="000000"/>
          <w:sz w:val="24"/>
          <w:szCs w:val="24"/>
          <w:lang w:val="ru-RU"/>
        </w:rPr>
        <w:t xml:space="preserve">Институт мировой литературы им. А.М. Горького Российской академии наук </w:t>
      </w:r>
      <w:r w:rsidRPr="000B418A">
        <w:rPr>
          <w:rFonts w:ascii="Times New Roman" w:eastAsia="Times New Roman" w:hAnsi="Times New Roman" w:cs="Times New Roman"/>
          <w:color w:val="000000"/>
          <w:sz w:val="24"/>
          <w:szCs w:val="24"/>
        </w:rPr>
        <w:t>http</w:t>
      </w:r>
      <w:r w:rsidRPr="000B418A">
        <w:rPr>
          <w:rFonts w:ascii="Times New Roman" w:eastAsia="Times New Roman" w:hAnsi="Times New Roman" w:cs="Times New Roman"/>
          <w:color w:val="000000"/>
          <w:sz w:val="24"/>
          <w:szCs w:val="24"/>
          <w:lang w:val="ru-RU"/>
        </w:rPr>
        <w:t>://</w:t>
      </w:r>
      <w:r w:rsidRPr="000B418A">
        <w:rPr>
          <w:rFonts w:ascii="Times New Roman" w:eastAsia="Times New Roman" w:hAnsi="Times New Roman" w:cs="Times New Roman"/>
          <w:color w:val="000000"/>
          <w:sz w:val="24"/>
          <w:szCs w:val="24"/>
        </w:rPr>
        <w:t>www</w:t>
      </w:r>
      <w:r w:rsidRPr="000B418A">
        <w:rPr>
          <w:rFonts w:ascii="Times New Roman" w:eastAsia="Times New Roman" w:hAnsi="Times New Roman" w:cs="Times New Roman"/>
          <w:color w:val="000000"/>
          <w:sz w:val="24"/>
          <w:szCs w:val="24"/>
          <w:lang w:val="ru-RU"/>
        </w:rPr>
        <w:t>.</w:t>
      </w:r>
      <w:r w:rsidRPr="000B418A">
        <w:rPr>
          <w:rFonts w:ascii="Times New Roman" w:eastAsia="Times New Roman" w:hAnsi="Times New Roman" w:cs="Times New Roman"/>
          <w:color w:val="000000"/>
          <w:sz w:val="24"/>
          <w:szCs w:val="24"/>
        </w:rPr>
        <w:t>imli</w:t>
      </w:r>
      <w:r w:rsidRPr="000B418A">
        <w:rPr>
          <w:rFonts w:ascii="Times New Roman" w:eastAsia="Times New Roman" w:hAnsi="Times New Roman" w:cs="Times New Roman"/>
          <w:color w:val="000000"/>
          <w:sz w:val="24"/>
          <w:szCs w:val="24"/>
          <w:lang w:val="ru-RU"/>
        </w:rPr>
        <w:t>.</w:t>
      </w:r>
      <w:r w:rsidRPr="000B418A">
        <w:rPr>
          <w:rFonts w:ascii="Times New Roman" w:eastAsia="Times New Roman" w:hAnsi="Times New Roman" w:cs="Times New Roman"/>
          <w:color w:val="000000"/>
          <w:sz w:val="24"/>
          <w:szCs w:val="24"/>
        </w:rPr>
        <w:t>ru</w:t>
      </w:r>
      <w:r w:rsidRPr="000B418A">
        <w:rPr>
          <w:rFonts w:ascii="Times New Roman" w:eastAsia="Times New Roman" w:hAnsi="Times New Roman" w:cs="Times New Roman"/>
          <w:color w:val="000000"/>
          <w:sz w:val="24"/>
          <w:szCs w:val="24"/>
          <w:lang w:val="ru-RU"/>
        </w:rPr>
        <w:t xml:space="preserve"> Литература. Коллекция «Русская и зарубежная литература для школы» Российского </w:t>
      </w:r>
      <w:r w:rsidRPr="000B418A">
        <w:rPr>
          <w:rFonts w:ascii="Times New Roman" w:hAnsi="Times New Roman" w:cs="Times New Roman"/>
          <w:sz w:val="24"/>
          <w:szCs w:val="24"/>
          <w:lang w:val="ru-RU"/>
        </w:rPr>
        <w:br/>
      </w:r>
      <w:r w:rsidRPr="000B418A">
        <w:rPr>
          <w:rFonts w:ascii="Times New Roman" w:eastAsia="Times New Roman" w:hAnsi="Times New Roman" w:cs="Times New Roman"/>
          <w:color w:val="000000"/>
          <w:sz w:val="24"/>
          <w:szCs w:val="24"/>
          <w:lang w:val="ru-RU"/>
        </w:rPr>
        <w:t xml:space="preserve">общеобразовательного портала </w:t>
      </w:r>
      <w:r w:rsidRPr="000B418A">
        <w:rPr>
          <w:rFonts w:ascii="Times New Roman" w:hAnsi="Times New Roman" w:cs="Times New Roman"/>
          <w:sz w:val="24"/>
          <w:szCs w:val="24"/>
          <w:lang w:val="ru-RU"/>
        </w:rPr>
        <w:br/>
      </w:r>
      <w:r w:rsidRPr="000B418A">
        <w:rPr>
          <w:rFonts w:ascii="Times New Roman" w:eastAsia="Times New Roman" w:hAnsi="Times New Roman" w:cs="Times New Roman"/>
          <w:color w:val="000000"/>
          <w:sz w:val="24"/>
          <w:szCs w:val="24"/>
        </w:rPr>
        <w:t>http</w:t>
      </w:r>
      <w:r w:rsidRPr="000B418A">
        <w:rPr>
          <w:rFonts w:ascii="Times New Roman" w:eastAsia="Times New Roman" w:hAnsi="Times New Roman" w:cs="Times New Roman"/>
          <w:color w:val="000000"/>
          <w:sz w:val="24"/>
          <w:szCs w:val="24"/>
          <w:lang w:val="ru-RU"/>
        </w:rPr>
        <w:t>://</w:t>
      </w:r>
      <w:r w:rsidRPr="000B418A">
        <w:rPr>
          <w:rFonts w:ascii="Times New Roman" w:eastAsia="Times New Roman" w:hAnsi="Times New Roman" w:cs="Times New Roman"/>
          <w:color w:val="000000"/>
          <w:sz w:val="24"/>
          <w:szCs w:val="24"/>
        </w:rPr>
        <w:t>litera</w:t>
      </w:r>
      <w:r w:rsidRPr="000B418A">
        <w:rPr>
          <w:rFonts w:ascii="Times New Roman" w:eastAsia="Times New Roman" w:hAnsi="Times New Roman" w:cs="Times New Roman"/>
          <w:color w:val="000000"/>
          <w:sz w:val="24"/>
          <w:szCs w:val="24"/>
          <w:lang w:val="ru-RU"/>
        </w:rPr>
        <w:t>.</w:t>
      </w:r>
      <w:r w:rsidRPr="000B418A">
        <w:rPr>
          <w:rFonts w:ascii="Times New Roman" w:eastAsia="Times New Roman" w:hAnsi="Times New Roman" w:cs="Times New Roman"/>
          <w:color w:val="000000"/>
          <w:sz w:val="24"/>
          <w:szCs w:val="24"/>
        </w:rPr>
        <w:t>edu</w:t>
      </w:r>
      <w:r w:rsidRPr="000B418A">
        <w:rPr>
          <w:rFonts w:ascii="Times New Roman" w:eastAsia="Times New Roman" w:hAnsi="Times New Roman" w:cs="Times New Roman"/>
          <w:color w:val="000000"/>
          <w:sz w:val="24"/>
          <w:szCs w:val="24"/>
          <w:lang w:val="ru-RU"/>
        </w:rPr>
        <w:t>.</w:t>
      </w:r>
      <w:r w:rsidRPr="000B418A">
        <w:rPr>
          <w:rFonts w:ascii="Times New Roman" w:eastAsia="Times New Roman" w:hAnsi="Times New Roman" w:cs="Times New Roman"/>
          <w:color w:val="000000"/>
          <w:sz w:val="24"/>
          <w:szCs w:val="24"/>
        </w:rPr>
        <w:t>ru</w:t>
      </w:r>
      <w:r w:rsidRPr="000B418A">
        <w:rPr>
          <w:rFonts w:ascii="Times New Roman" w:eastAsia="Times New Roman" w:hAnsi="Times New Roman" w:cs="Times New Roman"/>
          <w:color w:val="000000"/>
          <w:sz w:val="24"/>
          <w:szCs w:val="24"/>
          <w:lang w:val="ru-RU"/>
        </w:rPr>
        <w:t xml:space="preserve"> </w:t>
      </w:r>
      <w:r w:rsidRPr="000B418A">
        <w:rPr>
          <w:rFonts w:ascii="Times New Roman" w:hAnsi="Times New Roman" w:cs="Times New Roman"/>
          <w:sz w:val="24"/>
          <w:szCs w:val="24"/>
          <w:lang w:val="ru-RU"/>
        </w:rPr>
        <w:br/>
      </w:r>
      <w:r w:rsidRPr="000B418A">
        <w:rPr>
          <w:rFonts w:ascii="Times New Roman" w:eastAsia="Times New Roman" w:hAnsi="Times New Roman" w:cs="Times New Roman"/>
          <w:color w:val="000000"/>
          <w:sz w:val="24"/>
          <w:szCs w:val="24"/>
          <w:lang w:val="ru-RU"/>
        </w:rPr>
        <w:t xml:space="preserve">Литературный портал «Точка зрения»: современная литература в Интернете </w:t>
      </w:r>
      <w:r w:rsidRPr="000B418A">
        <w:rPr>
          <w:rFonts w:ascii="Times New Roman" w:eastAsia="Times New Roman" w:hAnsi="Times New Roman" w:cs="Times New Roman"/>
          <w:color w:val="000000"/>
          <w:sz w:val="24"/>
          <w:szCs w:val="24"/>
        </w:rPr>
        <w:t>http</w:t>
      </w:r>
      <w:r w:rsidRPr="000B418A">
        <w:rPr>
          <w:rFonts w:ascii="Times New Roman" w:eastAsia="Times New Roman" w:hAnsi="Times New Roman" w:cs="Times New Roman"/>
          <w:color w:val="000000"/>
          <w:sz w:val="24"/>
          <w:szCs w:val="24"/>
          <w:lang w:val="ru-RU"/>
        </w:rPr>
        <w:t>://</w:t>
      </w:r>
      <w:r w:rsidRPr="000B418A">
        <w:rPr>
          <w:rFonts w:ascii="Times New Roman" w:eastAsia="Times New Roman" w:hAnsi="Times New Roman" w:cs="Times New Roman"/>
          <w:color w:val="000000"/>
          <w:sz w:val="24"/>
          <w:szCs w:val="24"/>
        </w:rPr>
        <w:t>www</w:t>
      </w:r>
      <w:r w:rsidRPr="000B418A">
        <w:rPr>
          <w:rFonts w:ascii="Times New Roman" w:eastAsia="Times New Roman" w:hAnsi="Times New Roman" w:cs="Times New Roman"/>
          <w:color w:val="000000"/>
          <w:sz w:val="24"/>
          <w:szCs w:val="24"/>
          <w:lang w:val="ru-RU"/>
        </w:rPr>
        <w:t>.</w:t>
      </w:r>
      <w:r w:rsidRPr="000B418A">
        <w:rPr>
          <w:rFonts w:ascii="Times New Roman" w:eastAsia="Times New Roman" w:hAnsi="Times New Roman" w:cs="Times New Roman"/>
          <w:color w:val="000000"/>
          <w:sz w:val="24"/>
          <w:szCs w:val="24"/>
        </w:rPr>
        <w:t>lito</w:t>
      </w:r>
      <w:r w:rsidRPr="000B418A">
        <w:rPr>
          <w:rFonts w:ascii="Times New Roman" w:eastAsia="Times New Roman" w:hAnsi="Times New Roman" w:cs="Times New Roman"/>
          <w:color w:val="000000"/>
          <w:sz w:val="24"/>
          <w:szCs w:val="24"/>
          <w:lang w:val="ru-RU"/>
        </w:rPr>
        <w:t>.</w:t>
      </w:r>
      <w:r w:rsidRPr="000B418A">
        <w:rPr>
          <w:rFonts w:ascii="Times New Roman" w:eastAsia="Times New Roman" w:hAnsi="Times New Roman" w:cs="Times New Roman"/>
          <w:color w:val="000000"/>
          <w:sz w:val="24"/>
          <w:szCs w:val="24"/>
        </w:rPr>
        <w:t>ru</w:t>
      </w:r>
      <w:r w:rsidRPr="000B418A">
        <w:rPr>
          <w:rFonts w:ascii="Times New Roman" w:eastAsia="Times New Roman" w:hAnsi="Times New Roman" w:cs="Times New Roman"/>
          <w:color w:val="000000"/>
          <w:sz w:val="24"/>
          <w:szCs w:val="24"/>
          <w:lang w:val="ru-RU"/>
        </w:rPr>
        <w:t xml:space="preserve"> Проект«Слова»: Поэзия «Серебряного века» </w:t>
      </w:r>
      <w:r w:rsidRPr="000B418A">
        <w:rPr>
          <w:rFonts w:ascii="Times New Roman" w:eastAsia="Times New Roman" w:hAnsi="Times New Roman" w:cs="Times New Roman"/>
          <w:color w:val="000000"/>
          <w:sz w:val="24"/>
          <w:szCs w:val="24"/>
        </w:rPr>
        <w:t>http</w:t>
      </w:r>
      <w:r w:rsidRPr="000B418A">
        <w:rPr>
          <w:rFonts w:ascii="Times New Roman" w:eastAsia="Times New Roman" w:hAnsi="Times New Roman" w:cs="Times New Roman"/>
          <w:color w:val="000000"/>
          <w:sz w:val="24"/>
          <w:szCs w:val="24"/>
          <w:lang w:val="ru-RU"/>
        </w:rPr>
        <w:t>://</w:t>
      </w:r>
      <w:r w:rsidRPr="000B418A">
        <w:rPr>
          <w:rFonts w:ascii="Times New Roman" w:eastAsia="Times New Roman" w:hAnsi="Times New Roman" w:cs="Times New Roman"/>
          <w:color w:val="000000"/>
          <w:sz w:val="24"/>
          <w:szCs w:val="24"/>
        </w:rPr>
        <w:t>slova</w:t>
      </w:r>
      <w:r w:rsidRPr="000B418A">
        <w:rPr>
          <w:rFonts w:ascii="Times New Roman" w:eastAsia="Times New Roman" w:hAnsi="Times New Roman" w:cs="Times New Roman"/>
          <w:color w:val="000000"/>
          <w:sz w:val="24"/>
          <w:szCs w:val="24"/>
          <w:lang w:val="ru-RU"/>
        </w:rPr>
        <w:t>.</w:t>
      </w:r>
      <w:r w:rsidRPr="000B418A">
        <w:rPr>
          <w:rFonts w:ascii="Times New Roman" w:eastAsia="Times New Roman" w:hAnsi="Times New Roman" w:cs="Times New Roman"/>
          <w:color w:val="000000"/>
          <w:sz w:val="24"/>
          <w:szCs w:val="24"/>
        </w:rPr>
        <w:t>org</w:t>
      </w:r>
      <w:r w:rsidRPr="000B418A">
        <w:rPr>
          <w:rFonts w:ascii="Times New Roman" w:eastAsia="Times New Roman" w:hAnsi="Times New Roman" w:cs="Times New Roman"/>
          <w:color w:val="000000"/>
          <w:sz w:val="24"/>
          <w:szCs w:val="24"/>
          <w:lang w:val="ru-RU"/>
        </w:rPr>
        <w:t>.</w:t>
      </w:r>
      <w:r w:rsidRPr="000B418A">
        <w:rPr>
          <w:rFonts w:ascii="Times New Roman" w:eastAsia="Times New Roman" w:hAnsi="Times New Roman" w:cs="Times New Roman"/>
          <w:color w:val="000000"/>
          <w:sz w:val="24"/>
          <w:szCs w:val="24"/>
        </w:rPr>
        <w:t>ru</w:t>
      </w:r>
      <w:r w:rsidRPr="000B418A">
        <w:rPr>
          <w:rFonts w:ascii="Times New Roman" w:eastAsia="Times New Roman" w:hAnsi="Times New Roman" w:cs="Times New Roman"/>
          <w:color w:val="000000"/>
          <w:sz w:val="24"/>
          <w:szCs w:val="24"/>
          <w:lang w:val="ru-RU"/>
        </w:rPr>
        <w:t xml:space="preserve"> </w:t>
      </w:r>
      <w:r w:rsidRPr="000B418A">
        <w:rPr>
          <w:rFonts w:ascii="Times New Roman" w:hAnsi="Times New Roman" w:cs="Times New Roman"/>
          <w:sz w:val="24"/>
          <w:szCs w:val="24"/>
          <w:lang w:val="ru-RU"/>
        </w:rPr>
        <w:br/>
      </w:r>
      <w:r w:rsidRPr="000B418A">
        <w:rPr>
          <w:rFonts w:ascii="Times New Roman" w:eastAsia="Times New Roman" w:hAnsi="Times New Roman" w:cs="Times New Roman"/>
          <w:color w:val="000000"/>
          <w:sz w:val="24"/>
          <w:szCs w:val="24"/>
          <w:lang w:val="ru-RU"/>
        </w:rPr>
        <w:lastRenderedPageBreak/>
        <w:t xml:space="preserve">Российская электронная школа </w:t>
      </w:r>
      <w:r w:rsidRPr="000B418A">
        <w:rPr>
          <w:rFonts w:ascii="Times New Roman" w:eastAsia="Times New Roman" w:hAnsi="Times New Roman" w:cs="Times New Roman"/>
          <w:color w:val="000000"/>
          <w:sz w:val="24"/>
          <w:szCs w:val="24"/>
        </w:rPr>
        <w:t>https</w:t>
      </w:r>
      <w:r w:rsidRPr="000B418A">
        <w:rPr>
          <w:rFonts w:ascii="Times New Roman" w:eastAsia="Times New Roman" w:hAnsi="Times New Roman" w:cs="Times New Roman"/>
          <w:color w:val="000000"/>
          <w:sz w:val="24"/>
          <w:szCs w:val="24"/>
          <w:lang w:val="ru-RU"/>
        </w:rPr>
        <w:t>://</w:t>
      </w:r>
      <w:r w:rsidRPr="000B418A">
        <w:rPr>
          <w:rFonts w:ascii="Times New Roman" w:eastAsia="Times New Roman" w:hAnsi="Times New Roman" w:cs="Times New Roman"/>
          <w:color w:val="000000"/>
          <w:sz w:val="24"/>
          <w:szCs w:val="24"/>
        </w:rPr>
        <w:t>resh</w:t>
      </w:r>
      <w:r w:rsidRPr="000B418A">
        <w:rPr>
          <w:rFonts w:ascii="Times New Roman" w:eastAsia="Times New Roman" w:hAnsi="Times New Roman" w:cs="Times New Roman"/>
          <w:color w:val="000000"/>
          <w:sz w:val="24"/>
          <w:szCs w:val="24"/>
          <w:lang w:val="ru-RU"/>
        </w:rPr>
        <w:t>.</w:t>
      </w:r>
      <w:r w:rsidRPr="000B418A">
        <w:rPr>
          <w:rFonts w:ascii="Times New Roman" w:eastAsia="Times New Roman" w:hAnsi="Times New Roman" w:cs="Times New Roman"/>
          <w:color w:val="000000"/>
          <w:sz w:val="24"/>
          <w:szCs w:val="24"/>
        </w:rPr>
        <w:t>edu</w:t>
      </w:r>
      <w:r w:rsidRPr="000B418A">
        <w:rPr>
          <w:rFonts w:ascii="Times New Roman" w:eastAsia="Times New Roman" w:hAnsi="Times New Roman" w:cs="Times New Roman"/>
          <w:color w:val="000000"/>
          <w:sz w:val="24"/>
          <w:szCs w:val="24"/>
          <w:lang w:val="ru-RU"/>
        </w:rPr>
        <w:t>.</w:t>
      </w:r>
      <w:r w:rsidRPr="000B418A">
        <w:rPr>
          <w:rFonts w:ascii="Times New Roman" w:eastAsia="Times New Roman" w:hAnsi="Times New Roman" w:cs="Times New Roman"/>
          <w:color w:val="000000"/>
          <w:sz w:val="24"/>
          <w:szCs w:val="24"/>
        </w:rPr>
        <w:t>ru</w:t>
      </w:r>
      <w:r w:rsidRPr="000B418A">
        <w:rPr>
          <w:rFonts w:ascii="Times New Roman" w:eastAsia="Times New Roman" w:hAnsi="Times New Roman" w:cs="Times New Roman"/>
          <w:color w:val="000000"/>
          <w:sz w:val="24"/>
          <w:szCs w:val="24"/>
          <w:lang w:val="ru-RU"/>
        </w:rPr>
        <w:t>/</w:t>
      </w:r>
      <w:r w:rsidRPr="000B418A">
        <w:rPr>
          <w:rFonts w:ascii="Times New Roman" w:eastAsia="Times New Roman" w:hAnsi="Times New Roman" w:cs="Times New Roman"/>
          <w:color w:val="000000"/>
          <w:sz w:val="24"/>
          <w:szCs w:val="24"/>
        </w:rPr>
        <w:t>subject</w:t>
      </w:r>
      <w:r w:rsidRPr="000B418A">
        <w:rPr>
          <w:rFonts w:ascii="Times New Roman" w:eastAsia="Times New Roman" w:hAnsi="Times New Roman" w:cs="Times New Roman"/>
          <w:color w:val="000000"/>
          <w:sz w:val="24"/>
          <w:szCs w:val="24"/>
          <w:lang w:val="ru-RU"/>
        </w:rPr>
        <w:t>/14/7/ Сайт «Культура письменной речи»</w:t>
      </w:r>
      <w:r w:rsidRPr="000B418A">
        <w:rPr>
          <w:rFonts w:ascii="Times New Roman" w:eastAsia="Times New Roman" w:hAnsi="Times New Roman" w:cs="Times New Roman"/>
          <w:color w:val="000000"/>
          <w:sz w:val="24"/>
          <w:szCs w:val="24"/>
        </w:rPr>
        <w:t>http</w:t>
      </w:r>
      <w:r w:rsidRPr="000B418A">
        <w:rPr>
          <w:rFonts w:ascii="Times New Roman" w:eastAsia="Times New Roman" w:hAnsi="Times New Roman" w:cs="Times New Roman"/>
          <w:color w:val="000000"/>
          <w:sz w:val="24"/>
          <w:szCs w:val="24"/>
          <w:lang w:val="ru-RU"/>
        </w:rPr>
        <w:t xml:space="preserve">:// </w:t>
      </w:r>
      <w:r w:rsidRPr="000B418A">
        <w:rPr>
          <w:rFonts w:ascii="Times New Roman" w:eastAsia="Times New Roman" w:hAnsi="Times New Roman" w:cs="Times New Roman"/>
          <w:color w:val="000000"/>
          <w:sz w:val="24"/>
          <w:szCs w:val="24"/>
        </w:rPr>
        <w:t>www</w:t>
      </w:r>
      <w:r w:rsidRPr="000B418A">
        <w:rPr>
          <w:rFonts w:ascii="Times New Roman" w:eastAsia="Times New Roman" w:hAnsi="Times New Roman" w:cs="Times New Roman"/>
          <w:color w:val="000000"/>
          <w:sz w:val="24"/>
          <w:szCs w:val="24"/>
          <w:lang w:val="ru-RU"/>
        </w:rPr>
        <w:t>.</w:t>
      </w:r>
      <w:r w:rsidRPr="000B418A">
        <w:rPr>
          <w:rFonts w:ascii="Times New Roman" w:eastAsia="Times New Roman" w:hAnsi="Times New Roman" w:cs="Times New Roman"/>
          <w:color w:val="000000"/>
          <w:sz w:val="24"/>
          <w:szCs w:val="24"/>
        </w:rPr>
        <w:t>gramma</w:t>
      </w:r>
      <w:r w:rsidRPr="000B418A">
        <w:rPr>
          <w:rFonts w:ascii="Times New Roman" w:eastAsia="Times New Roman" w:hAnsi="Times New Roman" w:cs="Times New Roman"/>
          <w:color w:val="000000"/>
          <w:sz w:val="24"/>
          <w:szCs w:val="24"/>
          <w:lang w:val="ru-RU"/>
        </w:rPr>
        <w:t>.</w:t>
      </w:r>
      <w:r w:rsidRPr="000B418A">
        <w:rPr>
          <w:rFonts w:ascii="Times New Roman" w:eastAsia="Times New Roman" w:hAnsi="Times New Roman" w:cs="Times New Roman"/>
          <w:color w:val="000000"/>
          <w:sz w:val="24"/>
          <w:szCs w:val="24"/>
        </w:rPr>
        <w:t>ru</w:t>
      </w:r>
      <w:r w:rsidRPr="000B418A">
        <w:rPr>
          <w:rFonts w:ascii="Times New Roman" w:eastAsia="Times New Roman" w:hAnsi="Times New Roman" w:cs="Times New Roman"/>
          <w:color w:val="000000"/>
          <w:sz w:val="24"/>
          <w:szCs w:val="24"/>
          <w:lang w:val="ru-RU"/>
        </w:rPr>
        <w:t xml:space="preserve"> </w:t>
      </w:r>
      <w:r w:rsidRPr="000B418A">
        <w:rPr>
          <w:rFonts w:ascii="Times New Roman" w:hAnsi="Times New Roman" w:cs="Times New Roman"/>
          <w:sz w:val="24"/>
          <w:szCs w:val="24"/>
          <w:lang w:val="ru-RU"/>
        </w:rPr>
        <w:br/>
      </w:r>
      <w:r w:rsidRPr="000B418A">
        <w:rPr>
          <w:rFonts w:ascii="Times New Roman" w:eastAsia="Times New Roman" w:hAnsi="Times New Roman" w:cs="Times New Roman"/>
          <w:color w:val="000000"/>
          <w:sz w:val="24"/>
          <w:szCs w:val="24"/>
          <w:lang w:val="ru-RU"/>
        </w:rPr>
        <w:t xml:space="preserve">Сайт «Я иду на урок литературы» и электронная версия газеты «Литература» </w:t>
      </w:r>
      <w:r w:rsidRPr="000B418A">
        <w:rPr>
          <w:rFonts w:ascii="Times New Roman" w:eastAsia="Times New Roman" w:hAnsi="Times New Roman" w:cs="Times New Roman"/>
          <w:color w:val="000000"/>
          <w:sz w:val="24"/>
          <w:szCs w:val="24"/>
        </w:rPr>
        <w:t>http</w:t>
      </w:r>
      <w:r w:rsidRPr="000B418A">
        <w:rPr>
          <w:rFonts w:ascii="Times New Roman" w:eastAsia="Times New Roman" w:hAnsi="Times New Roman" w:cs="Times New Roman"/>
          <w:color w:val="000000"/>
          <w:sz w:val="24"/>
          <w:szCs w:val="24"/>
          <w:lang w:val="ru-RU"/>
        </w:rPr>
        <w:t>://</w:t>
      </w:r>
      <w:r w:rsidRPr="000B418A">
        <w:rPr>
          <w:rFonts w:ascii="Times New Roman" w:eastAsia="Times New Roman" w:hAnsi="Times New Roman" w:cs="Times New Roman"/>
          <w:color w:val="000000"/>
          <w:sz w:val="24"/>
          <w:szCs w:val="24"/>
        </w:rPr>
        <w:t>lit</w:t>
      </w:r>
      <w:r w:rsidRPr="000B418A">
        <w:rPr>
          <w:rFonts w:ascii="Times New Roman" w:eastAsia="Times New Roman" w:hAnsi="Times New Roman" w:cs="Times New Roman"/>
          <w:color w:val="000000"/>
          <w:sz w:val="24"/>
          <w:szCs w:val="24"/>
          <w:lang w:val="ru-RU"/>
        </w:rPr>
        <w:t>.1</w:t>
      </w:r>
      <w:r w:rsidRPr="000B418A">
        <w:rPr>
          <w:rFonts w:ascii="Times New Roman" w:eastAsia="Times New Roman" w:hAnsi="Times New Roman" w:cs="Times New Roman"/>
          <w:color w:val="000000"/>
          <w:sz w:val="24"/>
          <w:szCs w:val="24"/>
        </w:rPr>
        <w:t>september</w:t>
      </w:r>
      <w:r w:rsidRPr="000B418A">
        <w:rPr>
          <w:rFonts w:ascii="Times New Roman" w:eastAsia="Times New Roman" w:hAnsi="Times New Roman" w:cs="Times New Roman"/>
          <w:color w:val="000000"/>
          <w:sz w:val="24"/>
          <w:szCs w:val="24"/>
          <w:lang w:val="ru-RU"/>
        </w:rPr>
        <w:t>.</w:t>
      </w:r>
      <w:r w:rsidRPr="000B418A">
        <w:rPr>
          <w:rFonts w:ascii="Times New Roman" w:eastAsia="Times New Roman" w:hAnsi="Times New Roman" w:cs="Times New Roman"/>
          <w:color w:val="000000"/>
          <w:sz w:val="24"/>
          <w:szCs w:val="24"/>
        </w:rPr>
        <w:t>ru</w:t>
      </w:r>
      <w:r w:rsidRPr="000B418A">
        <w:rPr>
          <w:rFonts w:ascii="Times New Roman" w:eastAsia="Times New Roman" w:hAnsi="Times New Roman" w:cs="Times New Roman"/>
          <w:color w:val="000000"/>
          <w:sz w:val="24"/>
          <w:szCs w:val="24"/>
          <w:lang w:val="ru-RU"/>
        </w:rPr>
        <w:t xml:space="preserve"> Стихия: классическая русская / советская поэзия </w:t>
      </w:r>
      <w:r w:rsidRPr="000B418A">
        <w:rPr>
          <w:rFonts w:ascii="Times New Roman" w:eastAsia="Times New Roman" w:hAnsi="Times New Roman" w:cs="Times New Roman"/>
          <w:color w:val="000000"/>
          <w:sz w:val="24"/>
          <w:szCs w:val="24"/>
        </w:rPr>
        <w:t>http</w:t>
      </w:r>
      <w:r w:rsidRPr="000B418A">
        <w:rPr>
          <w:rFonts w:ascii="Times New Roman" w:eastAsia="Times New Roman" w:hAnsi="Times New Roman" w:cs="Times New Roman"/>
          <w:color w:val="000000"/>
          <w:sz w:val="24"/>
          <w:szCs w:val="24"/>
          <w:lang w:val="ru-RU"/>
        </w:rPr>
        <w:t>://</w:t>
      </w:r>
      <w:r w:rsidRPr="000B418A">
        <w:rPr>
          <w:rFonts w:ascii="Times New Roman" w:eastAsia="Times New Roman" w:hAnsi="Times New Roman" w:cs="Times New Roman"/>
          <w:color w:val="000000"/>
          <w:sz w:val="24"/>
          <w:szCs w:val="24"/>
        </w:rPr>
        <w:t>litera</w:t>
      </w:r>
      <w:r w:rsidRPr="000B418A">
        <w:rPr>
          <w:rFonts w:ascii="Times New Roman" w:eastAsia="Times New Roman" w:hAnsi="Times New Roman" w:cs="Times New Roman"/>
          <w:color w:val="000000"/>
          <w:sz w:val="24"/>
          <w:szCs w:val="24"/>
          <w:lang w:val="ru-RU"/>
        </w:rPr>
        <w:t>.</w:t>
      </w:r>
      <w:r w:rsidRPr="000B418A">
        <w:rPr>
          <w:rFonts w:ascii="Times New Roman" w:eastAsia="Times New Roman" w:hAnsi="Times New Roman" w:cs="Times New Roman"/>
          <w:color w:val="000000"/>
          <w:sz w:val="24"/>
          <w:szCs w:val="24"/>
        </w:rPr>
        <w:t>ru</w:t>
      </w:r>
      <w:r w:rsidRPr="000B418A">
        <w:rPr>
          <w:rFonts w:ascii="Times New Roman" w:eastAsia="Times New Roman" w:hAnsi="Times New Roman" w:cs="Times New Roman"/>
          <w:color w:val="000000"/>
          <w:sz w:val="24"/>
          <w:szCs w:val="24"/>
          <w:lang w:val="ru-RU"/>
        </w:rPr>
        <w:t>/</w:t>
      </w:r>
      <w:r w:rsidRPr="000B418A">
        <w:rPr>
          <w:rFonts w:ascii="Times New Roman" w:eastAsia="Times New Roman" w:hAnsi="Times New Roman" w:cs="Times New Roman"/>
          <w:color w:val="000000"/>
          <w:sz w:val="24"/>
          <w:szCs w:val="24"/>
        </w:rPr>
        <w:t>stixiya</w:t>
      </w:r>
      <w:r w:rsidRPr="000B418A">
        <w:rPr>
          <w:rFonts w:ascii="Times New Roman" w:eastAsia="Times New Roman" w:hAnsi="Times New Roman" w:cs="Times New Roman"/>
          <w:color w:val="000000"/>
          <w:sz w:val="24"/>
          <w:szCs w:val="24"/>
          <w:lang w:val="ru-RU"/>
        </w:rPr>
        <w:t xml:space="preserve"> </w:t>
      </w:r>
      <w:r w:rsidRPr="000B418A">
        <w:rPr>
          <w:rFonts w:ascii="Times New Roman" w:hAnsi="Times New Roman" w:cs="Times New Roman"/>
          <w:sz w:val="24"/>
          <w:szCs w:val="24"/>
          <w:lang w:val="ru-RU"/>
        </w:rPr>
        <w:br/>
      </w:r>
      <w:r w:rsidRPr="000B418A">
        <w:rPr>
          <w:rFonts w:ascii="Times New Roman" w:eastAsia="Times New Roman" w:hAnsi="Times New Roman" w:cs="Times New Roman"/>
          <w:color w:val="000000"/>
          <w:sz w:val="24"/>
          <w:szCs w:val="24"/>
          <w:lang w:val="ru-RU"/>
        </w:rPr>
        <w:t xml:space="preserve">Фундаментальная электронная библиотека «Русская литература и фольклор» </w:t>
      </w:r>
      <w:r w:rsidRPr="000B418A">
        <w:rPr>
          <w:rFonts w:ascii="Times New Roman" w:eastAsia="Times New Roman" w:hAnsi="Times New Roman" w:cs="Times New Roman"/>
          <w:color w:val="000000"/>
          <w:sz w:val="24"/>
          <w:szCs w:val="24"/>
        </w:rPr>
        <w:t>http</w:t>
      </w:r>
      <w:r w:rsidRPr="000B418A">
        <w:rPr>
          <w:rFonts w:ascii="Times New Roman" w:eastAsia="Times New Roman" w:hAnsi="Times New Roman" w:cs="Times New Roman"/>
          <w:color w:val="000000"/>
          <w:sz w:val="24"/>
          <w:szCs w:val="24"/>
          <w:lang w:val="ru-RU"/>
        </w:rPr>
        <w:t>://</w:t>
      </w:r>
      <w:r w:rsidRPr="000B418A">
        <w:rPr>
          <w:rFonts w:ascii="Times New Roman" w:eastAsia="Times New Roman" w:hAnsi="Times New Roman" w:cs="Times New Roman"/>
          <w:color w:val="000000"/>
          <w:sz w:val="24"/>
          <w:szCs w:val="24"/>
        </w:rPr>
        <w:t>www</w:t>
      </w:r>
      <w:r w:rsidRPr="000B418A">
        <w:rPr>
          <w:rFonts w:ascii="Times New Roman" w:eastAsia="Times New Roman" w:hAnsi="Times New Roman" w:cs="Times New Roman"/>
          <w:color w:val="000000"/>
          <w:sz w:val="24"/>
          <w:szCs w:val="24"/>
          <w:lang w:val="ru-RU"/>
        </w:rPr>
        <w:t>.</w:t>
      </w:r>
      <w:r w:rsidRPr="000B418A">
        <w:rPr>
          <w:rFonts w:ascii="Times New Roman" w:eastAsia="Times New Roman" w:hAnsi="Times New Roman" w:cs="Times New Roman"/>
          <w:color w:val="000000"/>
          <w:sz w:val="24"/>
          <w:szCs w:val="24"/>
        </w:rPr>
        <w:t>feb</w:t>
      </w:r>
      <w:r w:rsidRPr="000B418A">
        <w:rPr>
          <w:rFonts w:ascii="Times New Roman" w:eastAsia="Times New Roman" w:hAnsi="Times New Roman" w:cs="Times New Roman"/>
          <w:color w:val="000000"/>
          <w:sz w:val="24"/>
          <w:szCs w:val="24"/>
          <w:lang w:val="ru-RU"/>
        </w:rPr>
        <w:t>-</w:t>
      </w:r>
      <w:r w:rsidRPr="000B418A">
        <w:rPr>
          <w:rFonts w:ascii="Times New Roman" w:eastAsia="Times New Roman" w:hAnsi="Times New Roman" w:cs="Times New Roman"/>
          <w:color w:val="000000"/>
          <w:sz w:val="24"/>
          <w:szCs w:val="24"/>
        </w:rPr>
        <w:t>web</w:t>
      </w:r>
      <w:r w:rsidRPr="000B418A">
        <w:rPr>
          <w:rFonts w:ascii="Times New Roman" w:eastAsia="Times New Roman" w:hAnsi="Times New Roman" w:cs="Times New Roman"/>
          <w:color w:val="000000"/>
          <w:sz w:val="24"/>
          <w:szCs w:val="24"/>
          <w:lang w:val="ru-RU"/>
        </w:rPr>
        <w:t>.</w:t>
      </w:r>
      <w:r w:rsidRPr="000B418A">
        <w:rPr>
          <w:rFonts w:ascii="Times New Roman" w:eastAsia="Times New Roman" w:hAnsi="Times New Roman" w:cs="Times New Roman"/>
          <w:color w:val="000000"/>
          <w:sz w:val="24"/>
          <w:szCs w:val="24"/>
        </w:rPr>
        <w:t>ru</w:t>
      </w:r>
    </w:p>
    <w:p w:rsidR="000B418A" w:rsidRDefault="000B418A" w:rsidP="00A162A0">
      <w:pPr>
        <w:rPr>
          <w:rFonts w:ascii="Times New Roman" w:hAnsi="Times New Roman" w:cs="Times New Roman"/>
          <w:sz w:val="24"/>
          <w:szCs w:val="24"/>
          <w:lang w:val="ru-RU"/>
        </w:rPr>
      </w:pPr>
      <w:r w:rsidRPr="000B418A">
        <w:rPr>
          <w:rFonts w:ascii="Times New Roman" w:hAnsi="Times New Roman" w:cs="Times New Roman"/>
          <w:sz w:val="24"/>
          <w:szCs w:val="24"/>
          <w:lang w:val="ru-RU"/>
        </w:rPr>
        <w:t xml:space="preserve"> 1. Российский Общеобразовательный портал </w:t>
      </w:r>
      <w:r w:rsidRPr="000B418A">
        <w:rPr>
          <w:rFonts w:ascii="Times New Roman" w:hAnsi="Times New Roman" w:cs="Times New Roman"/>
          <w:sz w:val="24"/>
          <w:szCs w:val="24"/>
        </w:rPr>
        <w:t>http</w:t>
      </w:r>
      <w:r w:rsidRPr="000B418A">
        <w:rPr>
          <w:rFonts w:ascii="Times New Roman" w:hAnsi="Times New Roman" w:cs="Times New Roman"/>
          <w:sz w:val="24"/>
          <w:szCs w:val="24"/>
          <w:lang w:val="ru-RU"/>
        </w:rPr>
        <w:t>://</w:t>
      </w:r>
      <w:r w:rsidRPr="000B418A">
        <w:rPr>
          <w:rFonts w:ascii="Times New Roman" w:hAnsi="Times New Roman" w:cs="Times New Roman"/>
          <w:sz w:val="24"/>
          <w:szCs w:val="24"/>
        </w:rPr>
        <w:t>www</w:t>
      </w:r>
      <w:r w:rsidRPr="000B418A">
        <w:rPr>
          <w:rFonts w:ascii="Times New Roman" w:hAnsi="Times New Roman" w:cs="Times New Roman"/>
          <w:sz w:val="24"/>
          <w:szCs w:val="24"/>
          <w:lang w:val="ru-RU"/>
        </w:rPr>
        <w:t>.</w:t>
      </w:r>
      <w:r w:rsidRPr="000B418A">
        <w:rPr>
          <w:rFonts w:ascii="Times New Roman" w:hAnsi="Times New Roman" w:cs="Times New Roman"/>
          <w:sz w:val="24"/>
          <w:szCs w:val="24"/>
        </w:rPr>
        <w:t>school</w:t>
      </w:r>
      <w:r w:rsidRPr="000B418A">
        <w:rPr>
          <w:rFonts w:ascii="Times New Roman" w:hAnsi="Times New Roman" w:cs="Times New Roman"/>
          <w:sz w:val="24"/>
          <w:szCs w:val="24"/>
          <w:lang w:val="ru-RU"/>
        </w:rPr>
        <w:t>.</w:t>
      </w:r>
      <w:r w:rsidRPr="000B418A">
        <w:rPr>
          <w:rFonts w:ascii="Times New Roman" w:hAnsi="Times New Roman" w:cs="Times New Roman"/>
          <w:sz w:val="24"/>
          <w:szCs w:val="24"/>
        </w:rPr>
        <w:t>edu</w:t>
      </w:r>
      <w:r w:rsidRPr="000B418A">
        <w:rPr>
          <w:rFonts w:ascii="Times New Roman" w:hAnsi="Times New Roman" w:cs="Times New Roman"/>
          <w:sz w:val="24"/>
          <w:szCs w:val="24"/>
          <w:lang w:val="ru-RU"/>
        </w:rPr>
        <w:t>.</w:t>
      </w:r>
      <w:r w:rsidRPr="000B418A">
        <w:rPr>
          <w:rFonts w:ascii="Times New Roman" w:hAnsi="Times New Roman" w:cs="Times New Roman"/>
          <w:sz w:val="24"/>
          <w:szCs w:val="24"/>
        </w:rPr>
        <w:t>ru</w:t>
      </w:r>
      <w:r w:rsidRPr="000B418A">
        <w:rPr>
          <w:rFonts w:ascii="Times New Roman" w:hAnsi="Times New Roman" w:cs="Times New Roman"/>
          <w:sz w:val="24"/>
          <w:szCs w:val="24"/>
          <w:lang w:val="ru-RU"/>
        </w:rPr>
        <w:t xml:space="preserve">/ </w:t>
      </w:r>
    </w:p>
    <w:p w:rsidR="000B418A" w:rsidRDefault="000B418A" w:rsidP="00A162A0">
      <w:pPr>
        <w:rPr>
          <w:rFonts w:ascii="Times New Roman" w:hAnsi="Times New Roman" w:cs="Times New Roman"/>
          <w:sz w:val="24"/>
          <w:szCs w:val="24"/>
          <w:lang w:val="ru-RU"/>
        </w:rPr>
      </w:pPr>
      <w:r w:rsidRPr="000B418A">
        <w:rPr>
          <w:rFonts w:ascii="Times New Roman" w:hAnsi="Times New Roman" w:cs="Times New Roman"/>
          <w:sz w:val="24"/>
          <w:szCs w:val="24"/>
          <w:lang w:val="ru-RU"/>
        </w:rPr>
        <w:t xml:space="preserve">2. Всероссийский Интернет-педсовет </w:t>
      </w:r>
      <w:hyperlink r:id="rId5" w:history="1">
        <w:r w:rsidRPr="00B9312C">
          <w:rPr>
            <w:rStyle w:val="aff9"/>
            <w:rFonts w:ascii="Times New Roman" w:hAnsi="Times New Roman" w:cs="Times New Roman"/>
            <w:sz w:val="24"/>
            <w:szCs w:val="24"/>
          </w:rPr>
          <w:t>http</w:t>
        </w:r>
        <w:r w:rsidRPr="00B9312C">
          <w:rPr>
            <w:rStyle w:val="aff9"/>
            <w:rFonts w:ascii="Times New Roman" w:hAnsi="Times New Roman" w:cs="Times New Roman"/>
            <w:sz w:val="24"/>
            <w:szCs w:val="24"/>
            <w:lang w:val="ru-RU"/>
          </w:rPr>
          <w:t>://</w:t>
        </w:r>
        <w:r w:rsidRPr="00B9312C">
          <w:rPr>
            <w:rStyle w:val="aff9"/>
            <w:rFonts w:ascii="Times New Roman" w:hAnsi="Times New Roman" w:cs="Times New Roman"/>
            <w:sz w:val="24"/>
            <w:szCs w:val="24"/>
          </w:rPr>
          <w:t>pedsovet</w:t>
        </w:r>
        <w:r w:rsidRPr="00B9312C">
          <w:rPr>
            <w:rStyle w:val="aff9"/>
            <w:rFonts w:ascii="Times New Roman" w:hAnsi="Times New Roman" w:cs="Times New Roman"/>
            <w:sz w:val="24"/>
            <w:szCs w:val="24"/>
            <w:lang w:val="ru-RU"/>
          </w:rPr>
          <w:t>.</w:t>
        </w:r>
        <w:r w:rsidRPr="00B9312C">
          <w:rPr>
            <w:rStyle w:val="aff9"/>
            <w:rFonts w:ascii="Times New Roman" w:hAnsi="Times New Roman" w:cs="Times New Roman"/>
            <w:sz w:val="24"/>
            <w:szCs w:val="24"/>
          </w:rPr>
          <w:t>org</w:t>
        </w:r>
        <w:r w:rsidRPr="00B9312C">
          <w:rPr>
            <w:rStyle w:val="aff9"/>
            <w:rFonts w:ascii="Times New Roman" w:hAnsi="Times New Roman" w:cs="Times New Roman"/>
            <w:sz w:val="24"/>
            <w:szCs w:val="24"/>
            <w:lang w:val="ru-RU"/>
          </w:rPr>
          <w:t>/</w:t>
        </w:r>
      </w:hyperlink>
      <w:r w:rsidRPr="000B418A">
        <w:rPr>
          <w:rFonts w:ascii="Times New Roman" w:hAnsi="Times New Roman" w:cs="Times New Roman"/>
          <w:sz w:val="24"/>
          <w:szCs w:val="24"/>
          <w:lang w:val="ru-RU"/>
        </w:rPr>
        <w:t xml:space="preserve"> </w:t>
      </w:r>
    </w:p>
    <w:p w:rsidR="000B418A" w:rsidRDefault="000B418A" w:rsidP="00A162A0">
      <w:pPr>
        <w:rPr>
          <w:rFonts w:ascii="Times New Roman" w:hAnsi="Times New Roman" w:cs="Times New Roman"/>
          <w:sz w:val="24"/>
          <w:szCs w:val="24"/>
          <w:lang w:val="ru-RU"/>
        </w:rPr>
      </w:pPr>
      <w:r w:rsidRPr="000B418A">
        <w:rPr>
          <w:rFonts w:ascii="Times New Roman" w:hAnsi="Times New Roman" w:cs="Times New Roman"/>
          <w:sz w:val="24"/>
          <w:szCs w:val="24"/>
          <w:lang w:val="ru-RU"/>
        </w:rPr>
        <w:t xml:space="preserve">3. Единая коллекция цифровых образовательных ресурсов </w:t>
      </w:r>
      <w:r w:rsidRPr="000B418A">
        <w:rPr>
          <w:rFonts w:ascii="Times New Roman" w:hAnsi="Times New Roman" w:cs="Times New Roman"/>
          <w:sz w:val="24"/>
          <w:szCs w:val="24"/>
        </w:rPr>
        <w:t>http</w:t>
      </w:r>
      <w:r w:rsidRPr="000B418A">
        <w:rPr>
          <w:rFonts w:ascii="Times New Roman" w:hAnsi="Times New Roman" w:cs="Times New Roman"/>
          <w:sz w:val="24"/>
          <w:szCs w:val="24"/>
          <w:lang w:val="ru-RU"/>
        </w:rPr>
        <w:t>://</w:t>
      </w:r>
      <w:r w:rsidRPr="000B418A">
        <w:rPr>
          <w:rFonts w:ascii="Times New Roman" w:hAnsi="Times New Roman" w:cs="Times New Roman"/>
          <w:sz w:val="24"/>
          <w:szCs w:val="24"/>
        </w:rPr>
        <w:t>schoolcollection</w:t>
      </w:r>
      <w:r w:rsidRPr="000B418A">
        <w:rPr>
          <w:rFonts w:ascii="Times New Roman" w:hAnsi="Times New Roman" w:cs="Times New Roman"/>
          <w:sz w:val="24"/>
          <w:szCs w:val="24"/>
          <w:lang w:val="ru-RU"/>
        </w:rPr>
        <w:t>.</w:t>
      </w:r>
      <w:r w:rsidRPr="000B418A">
        <w:rPr>
          <w:rFonts w:ascii="Times New Roman" w:hAnsi="Times New Roman" w:cs="Times New Roman"/>
          <w:sz w:val="24"/>
          <w:szCs w:val="24"/>
        </w:rPr>
        <w:t>edu</w:t>
      </w:r>
      <w:r w:rsidRPr="000B418A">
        <w:rPr>
          <w:rFonts w:ascii="Times New Roman" w:hAnsi="Times New Roman" w:cs="Times New Roman"/>
          <w:sz w:val="24"/>
          <w:szCs w:val="24"/>
          <w:lang w:val="ru-RU"/>
        </w:rPr>
        <w:t>.</w:t>
      </w:r>
      <w:r w:rsidRPr="000B418A">
        <w:rPr>
          <w:rFonts w:ascii="Times New Roman" w:hAnsi="Times New Roman" w:cs="Times New Roman"/>
          <w:sz w:val="24"/>
          <w:szCs w:val="24"/>
        </w:rPr>
        <w:t>ru</w:t>
      </w:r>
      <w:r w:rsidRPr="000B418A">
        <w:rPr>
          <w:rFonts w:ascii="Times New Roman" w:hAnsi="Times New Roman" w:cs="Times New Roman"/>
          <w:sz w:val="24"/>
          <w:szCs w:val="24"/>
          <w:lang w:val="ru-RU"/>
        </w:rPr>
        <w:t>/</w:t>
      </w:r>
      <w:r w:rsidRPr="000B418A">
        <w:rPr>
          <w:rFonts w:ascii="Times New Roman" w:hAnsi="Times New Roman" w:cs="Times New Roman"/>
          <w:sz w:val="24"/>
          <w:szCs w:val="24"/>
        </w:rPr>
        <w:t>catalog</w:t>
      </w:r>
      <w:r w:rsidRPr="000B418A">
        <w:rPr>
          <w:rFonts w:ascii="Times New Roman" w:hAnsi="Times New Roman" w:cs="Times New Roman"/>
          <w:sz w:val="24"/>
          <w:szCs w:val="24"/>
          <w:lang w:val="ru-RU"/>
        </w:rPr>
        <w:t>/</w:t>
      </w:r>
      <w:r w:rsidRPr="000B418A">
        <w:rPr>
          <w:rFonts w:ascii="Times New Roman" w:hAnsi="Times New Roman" w:cs="Times New Roman"/>
          <w:sz w:val="24"/>
          <w:szCs w:val="24"/>
        </w:rPr>
        <w:t>teacher</w:t>
      </w:r>
      <w:r w:rsidRPr="000B418A">
        <w:rPr>
          <w:rFonts w:ascii="Times New Roman" w:hAnsi="Times New Roman" w:cs="Times New Roman"/>
          <w:sz w:val="24"/>
          <w:szCs w:val="24"/>
          <w:lang w:val="ru-RU"/>
        </w:rPr>
        <w:t xml:space="preserve">/ 56 </w:t>
      </w:r>
    </w:p>
    <w:p w:rsidR="000B418A" w:rsidRDefault="000B418A" w:rsidP="00A162A0">
      <w:pPr>
        <w:rPr>
          <w:rFonts w:ascii="Times New Roman" w:hAnsi="Times New Roman" w:cs="Times New Roman"/>
          <w:sz w:val="24"/>
          <w:szCs w:val="24"/>
          <w:lang w:val="ru-RU"/>
        </w:rPr>
      </w:pPr>
      <w:r w:rsidRPr="000B418A">
        <w:rPr>
          <w:rFonts w:ascii="Times New Roman" w:hAnsi="Times New Roman" w:cs="Times New Roman"/>
          <w:sz w:val="24"/>
          <w:szCs w:val="24"/>
          <w:lang w:val="ru-RU"/>
        </w:rPr>
        <w:t xml:space="preserve">4. Фестиваль педагогических идей «Открытый урок» </w:t>
      </w:r>
      <w:hyperlink r:id="rId6" w:history="1">
        <w:r w:rsidRPr="00B9312C">
          <w:rPr>
            <w:rStyle w:val="aff9"/>
            <w:rFonts w:ascii="Times New Roman" w:hAnsi="Times New Roman" w:cs="Times New Roman"/>
            <w:sz w:val="24"/>
            <w:szCs w:val="24"/>
          </w:rPr>
          <w:t>http</w:t>
        </w:r>
        <w:r w:rsidRPr="00B9312C">
          <w:rPr>
            <w:rStyle w:val="aff9"/>
            <w:rFonts w:ascii="Times New Roman" w:hAnsi="Times New Roman" w:cs="Times New Roman"/>
            <w:sz w:val="24"/>
            <w:szCs w:val="24"/>
            <w:lang w:val="ru-RU"/>
          </w:rPr>
          <w:t>://</w:t>
        </w:r>
        <w:r w:rsidRPr="00B9312C">
          <w:rPr>
            <w:rStyle w:val="aff9"/>
            <w:rFonts w:ascii="Times New Roman" w:hAnsi="Times New Roman" w:cs="Times New Roman"/>
            <w:sz w:val="24"/>
            <w:szCs w:val="24"/>
          </w:rPr>
          <w:t>festival</w:t>
        </w:r>
        <w:r w:rsidRPr="00B9312C">
          <w:rPr>
            <w:rStyle w:val="aff9"/>
            <w:rFonts w:ascii="Times New Roman" w:hAnsi="Times New Roman" w:cs="Times New Roman"/>
            <w:sz w:val="24"/>
            <w:szCs w:val="24"/>
            <w:lang w:val="ru-RU"/>
          </w:rPr>
          <w:t>.1</w:t>
        </w:r>
        <w:r w:rsidRPr="00B9312C">
          <w:rPr>
            <w:rStyle w:val="aff9"/>
            <w:rFonts w:ascii="Times New Roman" w:hAnsi="Times New Roman" w:cs="Times New Roman"/>
            <w:sz w:val="24"/>
            <w:szCs w:val="24"/>
          </w:rPr>
          <w:t>september</w:t>
        </w:r>
        <w:r w:rsidRPr="00B9312C">
          <w:rPr>
            <w:rStyle w:val="aff9"/>
            <w:rFonts w:ascii="Times New Roman" w:hAnsi="Times New Roman" w:cs="Times New Roman"/>
            <w:sz w:val="24"/>
            <w:szCs w:val="24"/>
            <w:lang w:val="ru-RU"/>
          </w:rPr>
          <w:t>.</w:t>
        </w:r>
        <w:r w:rsidRPr="00B9312C">
          <w:rPr>
            <w:rStyle w:val="aff9"/>
            <w:rFonts w:ascii="Times New Roman" w:hAnsi="Times New Roman" w:cs="Times New Roman"/>
            <w:sz w:val="24"/>
            <w:szCs w:val="24"/>
          </w:rPr>
          <w:t>ru</w:t>
        </w:r>
        <w:r w:rsidRPr="00B9312C">
          <w:rPr>
            <w:rStyle w:val="aff9"/>
            <w:rFonts w:ascii="Times New Roman" w:hAnsi="Times New Roman" w:cs="Times New Roman"/>
            <w:sz w:val="24"/>
            <w:szCs w:val="24"/>
            <w:lang w:val="ru-RU"/>
          </w:rPr>
          <w:t>/</w:t>
        </w:r>
      </w:hyperlink>
      <w:r w:rsidRPr="000B418A">
        <w:rPr>
          <w:rFonts w:ascii="Times New Roman" w:hAnsi="Times New Roman" w:cs="Times New Roman"/>
          <w:sz w:val="24"/>
          <w:szCs w:val="24"/>
          <w:lang w:val="ru-RU"/>
        </w:rPr>
        <w:t xml:space="preserve"> </w:t>
      </w:r>
    </w:p>
    <w:p w:rsidR="000B418A" w:rsidRDefault="000B418A" w:rsidP="00A162A0">
      <w:pPr>
        <w:rPr>
          <w:rFonts w:ascii="Times New Roman" w:hAnsi="Times New Roman" w:cs="Times New Roman"/>
          <w:sz w:val="24"/>
          <w:szCs w:val="24"/>
          <w:lang w:val="ru-RU"/>
        </w:rPr>
      </w:pPr>
      <w:r w:rsidRPr="000B418A">
        <w:rPr>
          <w:rFonts w:ascii="Times New Roman" w:hAnsi="Times New Roman" w:cs="Times New Roman"/>
          <w:sz w:val="24"/>
          <w:szCs w:val="24"/>
          <w:lang w:val="ru-RU"/>
        </w:rPr>
        <w:t>5.</w:t>
      </w:r>
      <w:r w:rsidRPr="000B418A">
        <w:rPr>
          <w:rFonts w:ascii="Times New Roman" w:hAnsi="Times New Roman" w:cs="Times New Roman"/>
          <w:sz w:val="24"/>
          <w:szCs w:val="24"/>
        </w:rPr>
        <w:t>www</w:t>
      </w:r>
      <w:r w:rsidRPr="000B418A">
        <w:rPr>
          <w:rFonts w:ascii="Times New Roman" w:hAnsi="Times New Roman" w:cs="Times New Roman"/>
          <w:sz w:val="24"/>
          <w:szCs w:val="24"/>
          <w:lang w:val="ru-RU"/>
        </w:rPr>
        <w:t>.</w:t>
      </w:r>
      <w:r w:rsidRPr="000B418A">
        <w:rPr>
          <w:rFonts w:ascii="Times New Roman" w:hAnsi="Times New Roman" w:cs="Times New Roman"/>
          <w:sz w:val="24"/>
          <w:szCs w:val="24"/>
        </w:rPr>
        <w:t>school</w:t>
      </w:r>
      <w:r w:rsidRPr="000B418A">
        <w:rPr>
          <w:rFonts w:ascii="Times New Roman" w:hAnsi="Times New Roman" w:cs="Times New Roman"/>
          <w:sz w:val="24"/>
          <w:szCs w:val="24"/>
          <w:lang w:val="ru-RU"/>
        </w:rPr>
        <w:t>.</w:t>
      </w:r>
      <w:r w:rsidRPr="000B418A">
        <w:rPr>
          <w:rFonts w:ascii="Times New Roman" w:hAnsi="Times New Roman" w:cs="Times New Roman"/>
          <w:sz w:val="24"/>
          <w:szCs w:val="24"/>
        </w:rPr>
        <w:t>edu</w:t>
      </w:r>
      <w:r w:rsidRPr="000B418A">
        <w:rPr>
          <w:rFonts w:ascii="Times New Roman" w:hAnsi="Times New Roman" w:cs="Times New Roman"/>
          <w:sz w:val="24"/>
          <w:szCs w:val="24"/>
          <w:lang w:val="ru-RU"/>
        </w:rPr>
        <w:t>.</w:t>
      </w:r>
      <w:r w:rsidRPr="000B418A">
        <w:rPr>
          <w:rFonts w:ascii="Times New Roman" w:hAnsi="Times New Roman" w:cs="Times New Roman"/>
          <w:sz w:val="24"/>
          <w:szCs w:val="24"/>
        </w:rPr>
        <w:t>ru</w:t>
      </w:r>
    </w:p>
    <w:p w:rsidR="000B418A" w:rsidRDefault="000B418A" w:rsidP="00A162A0">
      <w:pPr>
        <w:rPr>
          <w:rFonts w:ascii="Times New Roman" w:hAnsi="Times New Roman" w:cs="Times New Roman"/>
          <w:sz w:val="24"/>
          <w:szCs w:val="24"/>
          <w:lang w:val="ru-RU"/>
        </w:rPr>
      </w:pPr>
      <w:r w:rsidRPr="000B418A">
        <w:rPr>
          <w:rFonts w:ascii="Times New Roman" w:hAnsi="Times New Roman" w:cs="Times New Roman"/>
          <w:sz w:val="24"/>
          <w:szCs w:val="24"/>
          <w:lang w:val="ru-RU"/>
        </w:rPr>
        <w:t xml:space="preserve"> 6.</w:t>
      </w:r>
      <w:r w:rsidRPr="000B418A">
        <w:rPr>
          <w:rFonts w:ascii="Times New Roman" w:hAnsi="Times New Roman" w:cs="Times New Roman"/>
          <w:sz w:val="24"/>
          <w:szCs w:val="24"/>
        </w:rPr>
        <w:t>www</w:t>
      </w:r>
      <w:r w:rsidRPr="000B418A">
        <w:rPr>
          <w:rFonts w:ascii="Times New Roman" w:hAnsi="Times New Roman" w:cs="Times New Roman"/>
          <w:sz w:val="24"/>
          <w:szCs w:val="24"/>
          <w:lang w:val="ru-RU"/>
        </w:rPr>
        <w:t>.</w:t>
      </w:r>
      <w:r w:rsidRPr="000B418A">
        <w:rPr>
          <w:rFonts w:ascii="Times New Roman" w:hAnsi="Times New Roman" w:cs="Times New Roman"/>
          <w:sz w:val="24"/>
          <w:szCs w:val="24"/>
        </w:rPr>
        <w:t>fipi</w:t>
      </w:r>
      <w:r w:rsidRPr="000B418A">
        <w:rPr>
          <w:rFonts w:ascii="Times New Roman" w:hAnsi="Times New Roman" w:cs="Times New Roman"/>
          <w:sz w:val="24"/>
          <w:szCs w:val="24"/>
          <w:lang w:val="ru-RU"/>
        </w:rPr>
        <w:t>.</w:t>
      </w:r>
      <w:r w:rsidRPr="000B418A">
        <w:rPr>
          <w:rFonts w:ascii="Times New Roman" w:hAnsi="Times New Roman" w:cs="Times New Roman"/>
          <w:sz w:val="24"/>
          <w:szCs w:val="24"/>
        </w:rPr>
        <w:t>ru</w:t>
      </w:r>
      <w:r w:rsidRPr="000B418A">
        <w:rPr>
          <w:rFonts w:ascii="Times New Roman" w:hAnsi="Times New Roman" w:cs="Times New Roman"/>
          <w:sz w:val="24"/>
          <w:szCs w:val="24"/>
          <w:lang w:val="ru-RU"/>
        </w:rPr>
        <w:t xml:space="preserve"> </w:t>
      </w:r>
    </w:p>
    <w:p w:rsidR="000B418A" w:rsidRDefault="000B418A" w:rsidP="00A162A0">
      <w:pPr>
        <w:rPr>
          <w:rFonts w:ascii="Times New Roman" w:hAnsi="Times New Roman" w:cs="Times New Roman"/>
          <w:sz w:val="24"/>
          <w:szCs w:val="24"/>
          <w:lang w:val="ru-RU"/>
        </w:rPr>
      </w:pPr>
      <w:r w:rsidRPr="000B418A">
        <w:rPr>
          <w:rFonts w:ascii="Times New Roman" w:hAnsi="Times New Roman" w:cs="Times New Roman"/>
          <w:sz w:val="24"/>
          <w:szCs w:val="24"/>
          <w:lang w:val="ru-RU"/>
        </w:rPr>
        <w:t>7.</w:t>
      </w:r>
      <w:r w:rsidRPr="000B418A">
        <w:rPr>
          <w:rFonts w:ascii="Times New Roman" w:hAnsi="Times New Roman" w:cs="Times New Roman"/>
          <w:sz w:val="24"/>
          <w:szCs w:val="24"/>
        </w:rPr>
        <w:t>www</w:t>
      </w:r>
      <w:r w:rsidRPr="000B418A">
        <w:rPr>
          <w:rFonts w:ascii="Times New Roman" w:hAnsi="Times New Roman" w:cs="Times New Roman"/>
          <w:sz w:val="24"/>
          <w:szCs w:val="24"/>
          <w:lang w:val="ru-RU"/>
        </w:rPr>
        <w:t>.</w:t>
      </w:r>
      <w:r w:rsidRPr="000B418A">
        <w:rPr>
          <w:rFonts w:ascii="Times New Roman" w:hAnsi="Times New Roman" w:cs="Times New Roman"/>
          <w:sz w:val="24"/>
          <w:szCs w:val="24"/>
        </w:rPr>
        <w:t>math</w:t>
      </w:r>
      <w:r w:rsidRPr="000B418A">
        <w:rPr>
          <w:rFonts w:ascii="Times New Roman" w:hAnsi="Times New Roman" w:cs="Times New Roman"/>
          <w:sz w:val="24"/>
          <w:szCs w:val="24"/>
          <w:lang w:val="ru-RU"/>
        </w:rPr>
        <w:t>.</w:t>
      </w:r>
      <w:r w:rsidRPr="000B418A">
        <w:rPr>
          <w:rFonts w:ascii="Times New Roman" w:hAnsi="Times New Roman" w:cs="Times New Roman"/>
          <w:sz w:val="24"/>
          <w:szCs w:val="24"/>
        </w:rPr>
        <w:t>ru</w:t>
      </w:r>
      <w:r w:rsidRPr="000B418A">
        <w:rPr>
          <w:rFonts w:ascii="Times New Roman" w:hAnsi="Times New Roman" w:cs="Times New Roman"/>
          <w:sz w:val="24"/>
          <w:szCs w:val="24"/>
          <w:lang w:val="ru-RU"/>
        </w:rPr>
        <w:t xml:space="preserve"> </w:t>
      </w:r>
    </w:p>
    <w:p w:rsidR="000B418A" w:rsidRDefault="000B418A" w:rsidP="00A162A0">
      <w:pPr>
        <w:rPr>
          <w:rFonts w:ascii="Times New Roman" w:hAnsi="Times New Roman" w:cs="Times New Roman"/>
          <w:sz w:val="24"/>
          <w:szCs w:val="24"/>
          <w:lang w:val="ru-RU"/>
        </w:rPr>
      </w:pPr>
      <w:r w:rsidRPr="000B418A">
        <w:rPr>
          <w:rFonts w:ascii="Times New Roman" w:hAnsi="Times New Roman" w:cs="Times New Roman"/>
          <w:sz w:val="24"/>
          <w:szCs w:val="24"/>
          <w:lang w:val="ru-RU"/>
        </w:rPr>
        <w:t>8.</w:t>
      </w:r>
      <w:r w:rsidRPr="000B418A">
        <w:rPr>
          <w:rFonts w:ascii="Times New Roman" w:hAnsi="Times New Roman" w:cs="Times New Roman"/>
          <w:sz w:val="24"/>
          <w:szCs w:val="24"/>
        </w:rPr>
        <w:t>www</w:t>
      </w:r>
      <w:r w:rsidRPr="000B418A">
        <w:rPr>
          <w:rFonts w:ascii="Times New Roman" w:hAnsi="Times New Roman" w:cs="Times New Roman"/>
          <w:sz w:val="24"/>
          <w:szCs w:val="24"/>
          <w:lang w:val="ru-RU"/>
        </w:rPr>
        <w:t>.</w:t>
      </w:r>
      <w:r w:rsidRPr="000B418A">
        <w:rPr>
          <w:rFonts w:ascii="Times New Roman" w:hAnsi="Times New Roman" w:cs="Times New Roman"/>
          <w:sz w:val="24"/>
          <w:szCs w:val="24"/>
        </w:rPr>
        <w:t>mccme</w:t>
      </w:r>
      <w:r w:rsidRPr="000B418A">
        <w:rPr>
          <w:rFonts w:ascii="Times New Roman" w:hAnsi="Times New Roman" w:cs="Times New Roman"/>
          <w:sz w:val="24"/>
          <w:szCs w:val="24"/>
          <w:lang w:val="ru-RU"/>
        </w:rPr>
        <w:t>.</w:t>
      </w:r>
      <w:r w:rsidRPr="000B418A">
        <w:rPr>
          <w:rFonts w:ascii="Times New Roman" w:hAnsi="Times New Roman" w:cs="Times New Roman"/>
          <w:sz w:val="24"/>
          <w:szCs w:val="24"/>
        </w:rPr>
        <w:t>ru</w:t>
      </w:r>
      <w:r w:rsidRPr="000B418A">
        <w:rPr>
          <w:rFonts w:ascii="Times New Roman" w:hAnsi="Times New Roman" w:cs="Times New Roman"/>
          <w:sz w:val="24"/>
          <w:szCs w:val="24"/>
          <w:lang w:val="ru-RU"/>
        </w:rPr>
        <w:t xml:space="preserve"> </w:t>
      </w:r>
    </w:p>
    <w:p w:rsidR="000B418A" w:rsidRDefault="000B418A" w:rsidP="00A162A0">
      <w:pPr>
        <w:rPr>
          <w:rFonts w:ascii="Times New Roman" w:hAnsi="Times New Roman" w:cs="Times New Roman"/>
          <w:sz w:val="24"/>
          <w:szCs w:val="24"/>
          <w:lang w:val="ru-RU"/>
        </w:rPr>
      </w:pPr>
      <w:r w:rsidRPr="000B418A">
        <w:rPr>
          <w:rFonts w:ascii="Times New Roman" w:hAnsi="Times New Roman" w:cs="Times New Roman"/>
          <w:sz w:val="24"/>
          <w:szCs w:val="24"/>
          <w:lang w:val="ru-RU"/>
        </w:rPr>
        <w:t>9.</w:t>
      </w:r>
      <w:r w:rsidRPr="000B418A">
        <w:rPr>
          <w:rFonts w:ascii="Times New Roman" w:hAnsi="Times New Roman" w:cs="Times New Roman"/>
          <w:sz w:val="24"/>
          <w:szCs w:val="24"/>
        </w:rPr>
        <w:t>www</w:t>
      </w:r>
      <w:r w:rsidRPr="000B418A">
        <w:rPr>
          <w:rFonts w:ascii="Times New Roman" w:hAnsi="Times New Roman" w:cs="Times New Roman"/>
          <w:sz w:val="24"/>
          <w:szCs w:val="24"/>
          <w:lang w:val="ru-RU"/>
        </w:rPr>
        <w:t>.</w:t>
      </w:r>
      <w:r w:rsidRPr="000B418A">
        <w:rPr>
          <w:rFonts w:ascii="Times New Roman" w:hAnsi="Times New Roman" w:cs="Times New Roman"/>
          <w:sz w:val="24"/>
          <w:szCs w:val="24"/>
        </w:rPr>
        <w:t>it</w:t>
      </w:r>
      <w:r w:rsidRPr="000B418A">
        <w:rPr>
          <w:rFonts w:ascii="Times New Roman" w:hAnsi="Times New Roman" w:cs="Times New Roman"/>
          <w:sz w:val="24"/>
          <w:szCs w:val="24"/>
          <w:lang w:val="ru-RU"/>
        </w:rPr>
        <w:t>-</w:t>
      </w:r>
      <w:r w:rsidRPr="000B418A">
        <w:rPr>
          <w:rFonts w:ascii="Times New Roman" w:hAnsi="Times New Roman" w:cs="Times New Roman"/>
          <w:sz w:val="24"/>
          <w:szCs w:val="24"/>
        </w:rPr>
        <w:t>n</w:t>
      </w:r>
      <w:r w:rsidRPr="000B418A">
        <w:rPr>
          <w:rFonts w:ascii="Times New Roman" w:hAnsi="Times New Roman" w:cs="Times New Roman"/>
          <w:sz w:val="24"/>
          <w:szCs w:val="24"/>
          <w:lang w:val="ru-RU"/>
        </w:rPr>
        <w:t>.</w:t>
      </w:r>
      <w:r w:rsidRPr="000B418A">
        <w:rPr>
          <w:rFonts w:ascii="Times New Roman" w:hAnsi="Times New Roman" w:cs="Times New Roman"/>
          <w:sz w:val="24"/>
          <w:szCs w:val="24"/>
        </w:rPr>
        <w:t>ru</w:t>
      </w:r>
      <w:r w:rsidRPr="000B418A">
        <w:rPr>
          <w:rFonts w:ascii="Times New Roman" w:hAnsi="Times New Roman" w:cs="Times New Roman"/>
          <w:sz w:val="24"/>
          <w:szCs w:val="24"/>
          <w:lang w:val="ru-RU"/>
        </w:rPr>
        <w:t xml:space="preserve"> </w:t>
      </w:r>
    </w:p>
    <w:p w:rsidR="000B418A" w:rsidRDefault="000B418A" w:rsidP="00A162A0">
      <w:pPr>
        <w:rPr>
          <w:rFonts w:ascii="Times New Roman" w:hAnsi="Times New Roman" w:cs="Times New Roman"/>
          <w:sz w:val="24"/>
          <w:szCs w:val="24"/>
          <w:lang w:val="ru-RU"/>
        </w:rPr>
      </w:pPr>
      <w:r w:rsidRPr="000B418A">
        <w:rPr>
          <w:rFonts w:ascii="Times New Roman" w:hAnsi="Times New Roman" w:cs="Times New Roman"/>
          <w:sz w:val="24"/>
          <w:szCs w:val="24"/>
          <w:lang w:val="ru-RU"/>
        </w:rPr>
        <w:t>10.</w:t>
      </w:r>
      <w:r w:rsidRPr="000B418A">
        <w:rPr>
          <w:rFonts w:ascii="Times New Roman" w:hAnsi="Times New Roman" w:cs="Times New Roman"/>
          <w:sz w:val="24"/>
          <w:szCs w:val="24"/>
        </w:rPr>
        <w:t>www</w:t>
      </w:r>
      <w:r w:rsidRPr="000B418A">
        <w:rPr>
          <w:rFonts w:ascii="Times New Roman" w:hAnsi="Times New Roman" w:cs="Times New Roman"/>
          <w:sz w:val="24"/>
          <w:szCs w:val="24"/>
          <w:lang w:val="ru-RU"/>
        </w:rPr>
        <w:t>.</w:t>
      </w:r>
      <w:r w:rsidRPr="000B418A">
        <w:rPr>
          <w:rFonts w:ascii="Times New Roman" w:hAnsi="Times New Roman" w:cs="Times New Roman"/>
          <w:sz w:val="24"/>
          <w:szCs w:val="24"/>
        </w:rPr>
        <w:t>etudes</w:t>
      </w:r>
      <w:r w:rsidRPr="000B418A">
        <w:rPr>
          <w:rFonts w:ascii="Times New Roman" w:hAnsi="Times New Roman" w:cs="Times New Roman"/>
          <w:sz w:val="24"/>
          <w:szCs w:val="24"/>
          <w:lang w:val="ru-RU"/>
        </w:rPr>
        <w:t>.</w:t>
      </w:r>
      <w:r w:rsidRPr="000B418A">
        <w:rPr>
          <w:rFonts w:ascii="Times New Roman" w:hAnsi="Times New Roman" w:cs="Times New Roman"/>
          <w:sz w:val="24"/>
          <w:szCs w:val="24"/>
        </w:rPr>
        <w:t>ru</w:t>
      </w:r>
      <w:r w:rsidRPr="000B418A">
        <w:rPr>
          <w:rFonts w:ascii="Times New Roman" w:hAnsi="Times New Roman" w:cs="Times New Roman"/>
          <w:sz w:val="24"/>
          <w:szCs w:val="24"/>
          <w:lang w:val="ru-RU"/>
        </w:rPr>
        <w:t xml:space="preserve"> </w:t>
      </w:r>
    </w:p>
    <w:p w:rsidR="000B418A" w:rsidRDefault="000B418A" w:rsidP="00A162A0">
      <w:pPr>
        <w:rPr>
          <w:rFonts w:ascii="Times New Roman" w:hAnsi="Times New Roman" w:cs="Times New Roman"/>
          <w:sz w:val="24"/>
          <w:szCs w:val="24"/>
          <w:lang w:val="ru-RU"/>
        </w:rPr>
      </w:pPr>
      <w:r w:rsidRPr="000B418A">
        <w:rPr>
          <w:rFonts w:ascii="Times New Roman" w:hAnsi="Times New Roman" w:cs="Times New Roman"/>
          <w:sz w:val="24"/>
          <w:szCs w:val="24"/>
          <w:lang w:val="ru-RU"/>
        </w:rPr>
        <w:t>11.</w:t>
      </w:r>
      <w:r w:rsidRPr="000B418A">
        <w:rPr>
          <w:rFonts w:ascii="Times New Roman" w:hAnsi="Times New Roman" w:cs="Times New Roman"/>
          <w:sz w:val="24"/>
          <w:szCs w:val="24"/>
        </w:rPr>
        <w:t>www</w:t>
      </w:r>
      <w:r w:rsidRPr="000B418A">
        <w:rPr>
          <w:rFonts w:ascii="Times New Roman" w:hAnsi="Times New Roman" w:cs="Times New Roman"/>
          <w:sz w:val="24"/>
          <w:szCs w:val="24"/>
          <w:lang w:val="ru-RU"/>
        </w:rPr>
        <w:t>.</w:t>
      </w:r>
      <w:r w:rsidRPr="000B418A">
        <w:rPr>
          <w:rFonts w:ascii="Times New Roman" w:hAnsi="Times New Roman" w:cs="Times New Roman"/>
          <w:sz w:val="24"/>
          <w:szCs w:val="24"/>
        </w:rPr>
        <w:t>problems</w:t>
      </w:r>
      <w:r w:rsidRPr="000B418A">
        <w:rPr>
          <w:rFonts w:ascii="Times New Roman" w:hAnsi="Times New Roman" w:cs="Times New Roman"/>
          <w:sz w:val="24"/>
          <w:szCs w:val="24"/>
          <w:lang w:val="ru-RU"/>
        </w:rPr>
        <w:t>.</w:t>
      </w:r>
      <w:r w:rsidRPr="000B418A">
        <w:rPr>
          <w:rFonts w:ascii="Times New Roman" w:hAnsi="Times New Roman" w:cs="Times New Roman"/>
          <w:sz w:val="24"/>
          <w:szCs w:val="24"/>
        </w:rPr>
        <w:t>ru</w:t>
      </w:r>
      <w:r w:rsidRPr="000B418A">
        <w:rPr>
          <w:rFonts w:ascii="Times New Roman" w:hAnsi="Times New Roman" w:cs="Times New Roman"/>
          <w:sz w:val="24"/>
          <w:szCs w:val="24"/>
          <w:lang w:val="ru-RU"/>
        </w:rPr>
        <w:t xml:space="preserve"> </w:t>
      </w:r>
    </w:p>
    <w:p w:rsidR="000B418A" w:rsidRDefault="000B418A" w:rsidP="00A162A0">
      <w:pPr>
        <w:rPr>
          <w:rFonts w:ascii="Times New Roman" w:hAnsi="Times New Roman" w:cs="Times New Roman"/>
          <w:sz w:val="24"/>
          <w:szCs w:val="24"/>
          <w:lang w:val="ru-RU"/>
        </w:rPr>
      </w:pPr>
      <w:r w:rsidRPr="000B418A">
        <w:rPr>
          <w:rFonts w:ascii="Times New Roman" w:hAnsi="Times New Roman" w:cs="Times New Roman"/>
          <w:sz w:val="24"/>
          <w:szCs w:val="24"/>
          <w:lang w:val="ru-RU"/>
        </w:rPr>
        <w:t>12.</w:t>
      </w:r>
      <w:r w:rsidRPr="000B418A">
        <w:rPr>
          <w:rFonts w:ascii="Times New Roman" w:hAnsi="Times New Roman" w:cs="Times New Roman"/>
          <w:sz w:val="24"/>
          <w:szCs w:val="24"/>
        </w:rPr>
        <w:t>www</w:t>
      </w:r>
      <w:r w:rsidRPr="000B418A">
        <w:rPr>
          <w:rFonts w:ascii="Times New Roman" w:hAnsi="Times New Roman" w:cs="Times New Roman"/>
          <w:sz w:val="24"/>
          <w:szCs w:val="24"/>
          <w:lang w:val="ru-RU"/>
        </w:rPr>
        <w:t>.</w:t>
      </w:r>
      <w:r w:rsidRPr="000B418A">
        <w:rPr>
          <w:rFonts w:ascii="Times New Roman" w:hAnsi="Times New Roman" w:cs="Times New Roman"/>
          <w:sz w:val="24"/>
          <w:szCs w:val="24"/>
        </w:rPr>
        <w:t>som</w:t>
      </w:r>
      <w:r w:rsidRPr="000B418A">
        <w:rPr>
          <w:rFonts w:ascii="Times New Roman" w:hAnsi="Times New Roman" w:cs="Times New Roman"/>
          <w:sz w:val="24"/>
          <w:szCs w:val="24"/>
          <w:lang w:val="ru-RU"/>
        </w:rPr>
        <w:t>.</w:t>
      </w:r>
      <w:r w:rsidRPr="000B418A">
        <w:rPr>
          <w:rFonts w:ascii="Times New Roman" w:hAnsi="Times New Roman" w:cs="Times New Roman"/>
          <w:sz w:val="24"/>
          <w:szCs w:val="24"/>
        </w:rPr>
        <w:t>fsio</w:t>
      </w:r>
      <w:r w:rsidRPr="000B418A">
        <w:rPr>
          <w:rFonts w:ascii="Times New Roman" w:hAnsi="Times New Roman" w:cs="Times New Roman"/>
          <w:sz w:val="24"/>
          <w:szCs w:val="24"/>
          <w:lang w:val="ru-RU"/>
        </w:rPr>
        <w:t>.</w:t>
      </w:r>
      <w:r w:rsidRPr="000B418A">
        <w:rPr>
          <w:rFonts w:ascii="Times New Roman" w:hAnsi="Times New Roman" w:cs="Times New Roman"/>
          <w:sz w:val="24"/>
          <w:szCs w:val="24"/>
        </w:rPr>
        <w:t>ru</w:t>
      </w:r>
      <w:r w:rsidRPr="000B418A">
        <w:rPr>
          <w:rFonts w:ascii="Times New Roman" w:hAnsi="Times New Roman" w:cs="Times New Roman"/>
          <w:sz w:val="24"/>
          <w:szCs w:val="24"/>
          <w:lang w:val="ru-RU"/>
        </w:rPr>
        <w:t xml:space="preserve"> </w:t>
      </w:r>
    </w:p>
    <w:p w:rsidR="00B43D7E" w:rsidRPr="00096765" w:rsidRDefault="000B418A" w:rsidP="00A162A0">
      <w:pPr>
        <w:rPr>
          <w:rFonts w:ascii="Times New Roman" w:hAnsi="Times New Roman" w:cs="Times New Roman"/>
          <w:sz w:val="24"/>
          <w:szCs w:val="24"/>
          <w:lang w:val="ru-RU"/>
        </w:rPr>
      </w:pPr>
      <w:r w:rsidRPr="000B418A">
        <w:rPr>
          <w:rFonts w:ascii="Times New Roman" w:hAnsi="Times New Roman" w:cs="Times New Roman"/>
          <w:sz w:val="24"/>
          <w:szCs w:val="24"/>
          <w:lang w:val="ru-RU"/>
        </w:rPr>
        <w:t>13.</w:t>
      </w:r>
      <w:r w:rsidRPr="000B418A">
        <w:rPr>
          <w:rFonts w:ascii="Times New Roman" w:hAnsi="Times New Roman" w:cs="Times New Roman"/>
          <w:sz w:val="24"/>
          <w:szCs w:val="24"/>
        </w:rPr>
        <w:t>www</w:t>
      </w:r>
      <w:r w:rsidRPr="000B418A">
        <w:rPr>
          <w:rFonts w:ascii="Times New Roman" w:hAnsi="Times New Roman" w:cs="Times New Roman"/>
          <w:sz w:val="24"/>
          <w:szCs w:val="24"/>
          <w:lang w:val="ru-RU"/>
        </w:rPr>
        <w:t>.</w:t>
      </w:r>
      <w:r w:rsidRPr="000B418A">
        <w:rPr>
          <w:rFonts w:ascii="Times New Roman" w:hAnsi="Times New Roman" w:cs="Times New Roman"/>
          <w:sz w:val="24"/>
          <w:szCs w:val="24"/>
        </w:rPr>
        <w:t>festival</w:t>
      </w:r>
      <w:r w:rsidRPr="000B418A">
        <w:rPr>
          <w:rFonts w:ascii="Times New Roman" w:hAnsi="Times New Roman" w:cs="Times New Roman"/>
          <w:sz w:val="24"/>
          <w:szCs w:val="24"/>
          <w:lang w:val="ru-RU"/>
        </w:rPr>
        <w:t>.1</w:t>
      </w:r>
      <w:r w:rsidRPr="000B418A">
        <w:rPr>
          <w:rFonts w:ascii="Times New Roman" w:hAnsi="Times New Roman" w:cs="Times New Roman"/>
          <w:sz w:val="24"/>
          <w:szCs w:val="24"/>
        </w:rPr>
        <w:t>september</w:t>
      </w:r>
      <w:r w:rsidRPr="000B418A">
        <w:rPr>
          <w:rFonts w:ascii="Times New Roman" w:hAnsi="Times New Roman" w:cs="Times New Roman"/>
          <w:sz w:val="24"/>
          <w:szCs w:val="24"/>
          <w:lang w:val="ru-RU"/>
        </w:rPr>
        <w:t>/</w:t>
      </w:r>
      <w:r w:rsidRPr="000B418A">
        <w:rPr>
          <w:rFonts w:ascii="Times New Roman" w:hAnsi="Times New Roman" w:cs="Times New Roman"/>
          <w:sz w:val="24"/>
          <w:szCs w:val="24"/>
        </w:rPr>
        <w:t>ru</w:t>
      </w:r>
    </w:p>
    <w:p w:rsidR="00B43D7E" w:rsidRPr="00B253BE" w:rsidRDefault="00B43D7E" w:rsidP="00B43D7E">
      <w:pPr>
        <w:autoSpaceDE w:val="0"/>
        <w:autoSpaceDN w:val="0"/>
        <w:spacing w:after="0" w:line="230" w:lineRule="auto"/>
        <w:rPr>
          <w:lang w:val="ru-RU"/>
        </w:rPr>
      </w:pPr>
      <w:r w:rsidRPr="00B253BE">
        <w:rPr>
          <w:rFonts w:ascii="Times New Roman" w:eastAsia="Times New Roman" w:hAnsi="Times New Roman"/>
          <w:b/>
          <w:color w:val="000000"/>
          <w:sz w:val="24"/>
          <w:lang w:val="ru-RU"/>
        </w:rPr>
        <w:t>МАТЕРИАЛЬНО-ТЕХНИЧЕСКОЕ ОБЕСПЕЧЕНИЕ ОБРАЗОВАТЕЛЬНОГО ПРОЦЕССА</w:t>
      </w:r>
    </w:p>
    <w:p w:rsidR="00B43D7E" w:rsidRPr="00B253BE" w:rsidRDefault="00B43D7E" w:rsidP="00B43D7E">
      <w:pPr>
        <w:autoSpaceDE w:val="0"/>
        <w:autoSpaceDN w:val="0"/>
        <w:spacing w:before="346" w:after="0" w:line="300" w:lineRule="auto"/>
        <w:ind w:right="7200"/>
        <w:rPr>
          <w:lang w:val="ru-RU"/>
        </w:rPr>
      </w:pPr>
      <w:r w:rsidRPr="00B253BE">
        <w:rPr>
          <w:rFonts w:ascii="Times New Roman" w:eastAsia="Times New Roman" w:hAnsi="Times New Roman"/>
          <w:b/>
          <w:color w:val="000000"/>
          <w:sz w:val="24"/>
          <w:lang w:val="ru-RU"/>
        </w:rPr>
        <w:t xml:space="preserve">УЧЕБНОЕ ОБОРУДОВАНИЕ </w:t>
      </w:r>
      <w:r w:rsidRPr="00B253BE">
        <w:rPr>
          <w:lang w:val="ru-RU"/>
        </w:rPr>
        <w:br/>
      </w:r>
      <w:r w:rsidRPr="00B253BE">
        <w:rPr>
          <w:rFonts w:ascii="Times New Roman" w:eastAsia="Times New Roman" w:hAnsi="Times New Roman"/>
          <w:color w:val="000000"/>
          <w:sz w:val="24"/>
          <w:lang w:val="ru-RU"/>
        </w:rPr>
        <w:t xml:space="preserve">учебник фонохрестоматия </w:t>
      </w:r>
      <w:r w:rsidRPr="00B253BE">
        <w:rPr>
          <w:lang w:val="ru-RU"/>
        </w:rPr>
        <w:br/>
      </w:r>
      <w:r w:rsidRPr="00B253BE">
        <w:rPr>
          <w:rFonts w:ascii="Times New Roman" w:eastAsia="Times New Roman" w:hAnsi="Times New Roman"/>
          <w:color w:val="000000"/>
          <w:sz w:val="24"/>
          <w:lang w:val="ru-RU"/>
        </w:rPr>
        <w:t>мультимедийные технологии</w:t>
      </w:r>
    </w:p>
    <w:p w:rsidR="00B43D7E" w:rsidRPr="00B43D7E" w:rsidRDefault="00B43D7E" w:rsidP="00B43D7E">
      <w:pPr>
        <w:autoSpaceDE w:val="0"/>
        <w:autoSpaceDN w:val="0"/>
        <w:spacing w:before="262" w:after="0" w:line="300" w:lineRule="auto"/>
        <w:ind w:right="3024"/>
        <w:rPr>
          <w:lang w:val="ru-RU"/>
        </w:rPr>
        <w:sectPr w:rsidR="00B43D7E" w:rsidRPr="00B43D7E" w:rsidSect="004D74D2">
          <w:pgSz w:w="16840" w:h="11900" w:orient="landscape"/>
          <w:pgMar w:top="666" w:right="298" w:bottom="650" w:left="1440" w:header="720" w:footer="720" w:gutter="0"/>
          <w:cols w:space="720" w:equalWidth="0">
            <w:col w:w="10584" w:space="0"/>
          </w:cols>
          <w:docGrid w:linePitch="360"/>
        </w:sectPr>
      </w:pPr>
      <w:r w:rsidRPr="00B253BE">
        <w:rPr>
          <w:rFonts w:ascii="Times New Roman" w:eastAsia="Times New Roman" w:hAnsi="Times New Roman"/>
          <w:b/>
          <w:color w:val="000000"/>
          <w:sz w:val="24"/>
          <w:lang w:val="ru-RU"/>
        </w:rPr>
        <w:lastRenderedPageBreak/>
        <w:t xml:space="preserve">ОБОРУДОВАНИЕ ДЛЯ ПРОВЕДЕНИЯ ПРАКТИЧЕСКИХ РАБОТ </w:t>
      </w:r>
      <w:r w:rsidRPr="00B253BE">
        <w:rPr>
          <w:rFonts w:ascii="Times New Roman" w:eastAsia="Times New Roman" w:hAnsi="Times New Roman"/>
          <w:color w:val="000000"/>
          <w:sz w:val="24"/>
          <w:lang w:val="ru-RU"/>
        </w:rPr>
        <w:t xml:space="preserve">тематические таблицы </w:t>
      </w:r>
      <w:r w:rsidRPr="00B253BE">
        <w:rPr>
          <w:lang w:val="ru-RU"/>
        </w:rPr>
        <w:br/>
      </w:r>
      <w:r>
        <w:rPr>
          <w:rFonts w:ascii="Times New Roman" w:eastAsia="Times New Roman" w:hAnsi="Times New Roman"/>
          <w:color w:val="000000"/>
          <w:sz w:val="24"/>
          <w:lang w:val="ru-RU"/>
        </w:rPr>
        <w:t>дидактический  материал</w:t>
      </w:r>
    </w:p>
    <w:p w:rsidR="00A162A0" w:rsidRPr="00B253BE" w:rsidRDefault="00A162A0" w:rsidP="00B43D7E">
      <w:pPr>
        <w:autoSpaceDE w:val="0"/>
        <w:autoSpaceDN w:val="0"/>
        <w:spacing w:after="0" w:line="230" w:lineRule="auto"/>
        <w:rPr>
          <w:lang w:val="ru-RU"/>
        </w:rPr>
        <w:sectPr w:rsidR="00A162A0" w:rsidRPr="00B253BE">
          <w:pgSz w:w="11900" w:h="16840"/>
          <w:pgMar w:top="298" w:right="650" w:bottom="1440" w:left="666" w:header="720" w:footer="720" w:gutter="0"/>
          <w:cols w:space="720" w:equalWidth="0">
            <w:col w:w="10584" w:space="0"/>
          </w:cols>
          <w:docGrid w:linePitch="360"/>
        </w:sectPr>
      </w:pPr>
    </w:p>
    <w:p w:rsidR="00A162A0" w:rsidRPr="00B253BE" w:rsidRDefault="00A162A0" w:rsidP="00A162A0">
      <w:pPr>
        <w:rPr>
          <w:lang w:val="ru-RU"/>
        </w:rPr>
      </w:pPr>
    </w:p>
    <w:p w:rsidR="0099287E" w:rsidRPr="00A162A0" w:rsidRDefault="0099287E">
      <w:pPr>
        <w:rPr>
          <w:lang w:val="ru-RU"/>
        </w:rPr>
      </w:pPr>
    </w:p>
    <w:sectPr w:rsidR="0099287E" w:rsidRPr="00A162A0" w:rsidSect="007C6E98">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4"/>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2A0"/>
    <w:rsid w:val="000314A1"/>
    <w:rsid w:val="00096765"/>
    <w:rsid w:val="000B31B3"/>
    <w:rsid w:val="000B418A"/>
    <w:rsid w:val="000C7683"/>
    <w:rsid w:val="00176CCA"/>
    <w:rsid w:val="001C1F9F"/>
    <w:rsid w:val="00247632"/>
    <w:rsid w:val="0037490B"/>
    <w:rsid w:val="004D74D2"/>
    <w:rsid w:val="004F53A3"/>
    <w:rsid w:val="0073163C"/>
    <w:rsid w:val="007A4492"/>
    <w:rsid w:val="007C6E98"/>
    <w:rsid w:val="007E47AD"/>
    <w:rsid w:val="00840E21"/>
    <w:rsid w:val="0097121D"/>
    <w:rsid w:val="0099287E"/>
    <w:rsid w:val="009D7F97"/>
    <w:rsid w:val="00A162A0"/>
    <w:rsid w:val="00B43D7E"/>
    <w:rsid w:val="00CA473D"/>
    <w:rsid w:val="00CD1C92"/>
    <w:rsid w:val="00DE7CDA"/>
    <w:rsid w:val="00F36954"/>
    <w:rsid w:val="00F61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F507ED-BE97-4A58-AAA8-437152B3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162A0"/>
    <w:pPr>
      <w:spacing w:after="200" w:line="276" w:lineRule="auto"/>
    </w:pPr>
    <w:rPr>
      <w:rFonts w:eastAsiaTheme="minorEastAsia"/>
      <w:lang w:val="en-US"/>
    </w:rPr>
  </w:style>
  <w:style w:type="paragraph" w:styleId="1">
    <w:name w:val="heading 1"/>
    <w:basedOn w:val="a1"/>
    <w:next w:val="a1"/>
    <w:link w:val="10"/>
    <w:uiPriority w:val="99"/>
    <w:qFormat/>
    <w:rsid w:val="00A162A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1">
    <w:name w:val="heading 2"/>
    <w:basedOn w:val="a1"/>
    <w:next w:val="a1"/>
    <w:link w:val="22"/>
    <w:uiPriority w:val="9"/>
    <w:unhideWhenUsed/>
    <w:qFormat/>
    <w:rsid w:val="00A162A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1">
    <w:name w:val="heading 3"/>
    <w:basedOn w:val="a1"/>
    <w:next w:val="a1"/>
    <w:link w:val="32"/>
    <w:uiPriority w:val="9"/>
    <w:unhideWhenUsed/>
    <w:qFormat/>
    <w:rsid w:val="00A162A0"/>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1"/>
    <w:next w:val="a1"/>
    <w:link w:val="40"/>
    <w:uiPriority w:val="9"/>
    <w:semiHidden/>
    <w:unhideWhenUsed/>
    <w:qFormat/>
    <w:rsid w:val="00A162A0"/>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1"/>
    <w:next w:val="a1"/>
    <w:link w:val="50"/>
    <w:uiPriority w:val="9"/>
    <w:semiHidden/>
    <w:unhideWhenUsed/>
    <w:qFormat/>
    <w:rsid w:val="00A162A0"/>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1"/>
    <w:next w:val="a1"/>
    <w:link w:val="60"/>
    <w:uiPriority w:val="9"/>
    <w:semiHidden/>
    <w:unhideWhenUsed/>
    <w:qFormat/>
    <w:rsid w:val="00A162A0"/>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1"/>
    <w:next w:val="a1"/>
    <w:link w:val="70"/>
    <w:uiPriority w:val="9"/>
    <w:semiHidden/>
    <w:unhideWhenUsed/>
    <w:qFormat/>
    <w:rsid w:val="00A162A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A162A0"/>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1"/>
    <w:next w:val="a1"/>
    <w:link w:val="90"/>
    <w:uiPriority w:val="9"/>
    <w:semiHidden/>
    <w:unhideWhenUsed/>
    <w:qFormat/>
    <w:rsid w:val="00A162A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A162A0"/>
    <w:rPr>
      <w:rFonts w:asciiTheme="majorHAnsi" w:eastAsiaTheme="majorEastAsia" w:hAnsiTheme="majorHAnsi" w:cstheme="majorBidi"/>
      <w:b/>
      <w:bCs/>
      <w:color w:val="2E74B5" w:themeColor="accent1" w:themeShade="BF"/>
      <w:sz w:val="28"/>
      <w:szCs w:val="28"/>
      <w:lang w:val="en-US"/>
    </w:rPr>
  </w:style>
  <w:style w:type="character" w:customStyle="1" w:styleId="22">
    <w:name w:val="Заголовок 2 Знак"/>
    <w:basedOn w:val="a2"/>
    <w:link w:val="21"/>
    <w:uiPriority w:val="9"/>
    <w:rsid w:val="00A162A0"/>
    <w:rPr>
      <w:rFonts w:asciiTheme="majorHAnsi" w:eastAsiaTheme="majorEastAsia" w:hAnsiTheme="majorHAnsi" w:cstheme="majorBidi"/>
      <w:b/>
      <w:bCs/>
      <w:color w:val="5B9BD5" w:themeColor="accent1"/>
      <w:sz w:val="26"/>
      <w:szCs w:val="26"/>
      <w:lang w:val="en-US"/>
    </w:rPr>
  </w:style>
  <w:style w:type="character" w:customStyle="1" w:styleId="32">
    <w:name w:val="Заголовок 3 Знак"/>
    <w:basedOn w:val="a2"/>
    <w:link w:val="31"/>
    <w:uiPriority w:val="9"/>
    <w:rsid w:val="00A162A0"/>
    <w:rPr>
      <w:rFonts w:asciiTheme="majorHAnsi" w:eastAsiaTheme="majorEastAsia" w:hAnsiTheme="majorHAnsi" w:cstheme="majorBidi"/>
      <w:b/>
      <w:bCs/>
      <w:color w:val="5B9BD5" w:themeColor="accent1"/>
      <w:lang w:val="en-US"/>
    </w:rPr>
  </w:style>
  <w:style w:type="character" w:customStyle="1" w:styleId="40">
    <w:name w:val="Заголовок 4 Знак"/>
    <w:basedOn w:val="a2"/>
    <w:link w:val="4"/>
    <w:uiPriority w:val="9"/>
    <w:semiHidden/>
    <w:rsid w:val="00A162A0"/>
    <w:rPr>
      <w:rFonts w:asciiTheme="majorHAnsi" w:eastAsiaTheme="majorEastAsia" w:hAnsiTheme="majorHAnsi" w:cstheme="majorBidi"/>
      <w:b/>
      <w:bCs/>
      <w:i/>
      <w:iCs/>
      <w:color w:val="5B9BD5" w:themeColor="accent1"/>
      <w:lang w:val="en-US"/>
    </w:rPr>
  </w:style>
  <w:style w:type="character" w:customStyle="1" w:styleId="50">
    <w:name w:val="Заголовок 5 Знак"/>
    <w:basedOn w:val="a2"/>
    <w:link w:val="5"/>
    <w:uiPriority w:val="9"/>
    <w:semiHidden/>
    <w:rsid w:val="00A162A0"/>
    <w:rPr>
      <w:rFonts w:asciiTheme="majorHAnsi" w:eastAsiaTheme="majorEastAsia" w:hAnsiTheme="majorHAnsi" w:cstheme="majorBidi"/>
      <w:color w:val="1F4D78" w:themeColor="accent1" w:themeShade="7F"/>
      <w:lang w:val="en-US"/>
    </w:rPr>
  </w:style>
  <w:style w:type="character" w:customStyle="1" w:styleId="60">
    <w:name w:val="Заголовок 6 Знак"/>
    <w:basedOn w:val="a2"/>
    <w:link w:val="6"/>
    <w:uiPriority w:val="9"/>
    <w:semiHidden/>
    <w:rsid w:val="00A162A0"/>
    <w:rPr>
      <w:rFonts w:asciiTheme="majorHAnsi" w:eastAsiaTheme="majorEastAsia" w:hAnsiTheme="majorHAnsi" w:cstheme="majorBidi"/>
      <w:i/>
      <w:iCs/>
      <w:color w:val="1F4D78" w:themeColor="accent1" w:themeShade="7F"/>
      <w:lang w:val="en-US"/>
    </w:rPr>
  </w:style>
  <w:style w:type="character" w:customStyle="1" w:styleId="70">
    <w:name w:val="Заголовок 7 Знак"/>
    <w:basedOn w:val="a2"/>
    <w:link w:val="7"/>
    <w:uiPriority w:val="9"/>
    <w:semiHidden/>
    <w:rsid w:val="00A162A0"/>
    <w:rPr>
      <w:rFonts w:asciiTheme="majorHAnsi" w:eastAsiaTheme="majorEastAsia" w:hAnsiTheme="majorHAnsi" w:cstheme="majorBidi"/>
      <w:i/>
      <w:iCs/>
      <w:color w:val="404040" w:themeColor="text1" w:themeTint="BF"/>
      <w:lang w:val="en-US"/>
    </w:rPr>
  </w:style>
  <w:style w:type="character" w:customStyle="1" w:styleId="80">
    <w:name w:val="Заголовок 8 Знак"/>
    <w:basedOn w:val="a2"/>
    <w:link w:val="8"/>
    <w:uiPriority w:val="9"/>
    <w:semiHidden/>
    <w:rsid w:val="00A162A0"/>
    <w:rPr>
      <w:rFonts w:asciiTheme="majorHAnsi" w:eastAsiaTheme="majorEastAsia" w:hAnsiTheme="majorHAnsi" w:cstheme="majorBidi"/>
      <w:color w:val="5B9BD5" w:themeColor="accent1"/>
      <w:sz w:val="20"/>
      <w:szCs w:val="20"/>
      <w:lang w:val="en-US"/>
    </w:rPr>
  </w:style>
  <w:style w:type="character" w:customStyle="1" w:styleId="90">
    <w:name w:val="Заголовок 9 Знак"/>
    <w:basedOn w:val="a2"/>
    <w:link w:val="9"/>
    <w:uiPriority w:val="9"/>
    <w:semiHidden/>
    <w:rsid w:val="00A162A0"/>
    <w:rPr>
      <w:rFonts w:asciiTheme="majorHAnsi" w:eastAsiaTheme="majorEastAsia" w:hAnsiTheme="majorHAnsi" w:cstheme="majorBidi"/>
      <w:i/>
      <w:iCs/>
      <w:color w:val="404040" w:themeColor="text1" w:themeTint="BF"/>
      <w:sz w:val="20"/>
      <w:szCs w:val="20"/>
      <w:lang w:val="en-US"/>
    </w:rPr>
  </w:style>
  <w:style w:type="paragraph" w:styleId="a5">
    <w:name w:val="header"/>
    <w:basedOn w:val="a1"/>
    <w:link w:val="a6"/>
    <w:uiPriority w:val="99"/>
    <w:unhideWhenUsed/>
    <w:rsid w:val="00A162A0"/>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A162A0"/>
    <w:rPr>
      <w:rFonts w:eastAsiaTheme="minorEastAsia"/>
      <w:lang w:val="en-US"/>
    </w:rPr>
  </w:style>
  <w:style w:type="paragraph" w:styleId="a7">
    <w:name w:val="footer"/>
    <w:basedOn w:val="a1"/>
    <w:link w:val="a8"/>
    <w:uiPriority w:val="99"/>
    <w:unhideWhenUsed/>
    <w:rsid w:val="00A162A0"/>
    <w:pPr>
      <w:tabs>
        <w:tab w:val="center" w:pos="4680"/>
        <w:tab w:val="right" w:pos="9360"/>
      </w:tabs>
      <w:spacing w:after="0" w:line="240" w:lineRule="auto"/>
    </w:pPr>
  </w:style>
  <w:style w:type="character" w:customStyle="1" w:styleId="a8">
    <w:name w:val="Нижний колонтитул Знак"/>
    <w:basedOn w:val="a2"/>
    <w:link w:val="a7"/>
    <w:uiPriority w:val="99"/>
    <w:rsid w:val="00A162A0"/>
    <w:rPr>
      <w:rFonts w:eastAsiaTheme="minorEastAsia"/>
      <w:lang w:val="en-US"/>
    </w:rPr>
  </w:style>
  <w:style w:type="paragraph" w:styleId="a9">
    <w:name w:val="No Spacing"/>
    <w:uiPriority w:val="1"/>
    <w:qFormat/>
    <w:rsid w:val="00A162A0"/>
    <w:pPr>
      <w:spacing w:after="0" w:line="240" w:lineRule="auto"/>
    </w:pPr>
    <w:rPr>
      <w:rFonts w:eastAsiaTheme="minorEastAsia"/>
      <w:lang w:val="en-US"/>
    </w:rPr>
  </w:style>
  <w:style w:type="paragraph" w:styleId="aa">
    <w:name w:val="Title"/>
    <w:basedOn w:val="a1"/>
    <w:next w:val="a1"/>
    <w:link w:val="ab"/>
    <w:uiPriority w:val="10"/>
    <w:qFormat/>
    <w:rsid w:val="00A162A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b">
    <w:name w:val="Название Знак"/>
    <w:basedOn w:val="a2"/>
    <w:link w:val="aa"/>
    <w:uiPriority w:val="10"/>
    <w:rsid w:val="00A162A0"/>
    <w:rPr>
      <w:rFonts w:asciiTheme="majorHAnsi" w:eastAsiaTheme="majorEastAsia" w:hAnsiTheme="majorHAnsi" w:cstheme="majorBidi"/>
      <w:color w:val="323E4F" w:themeColor="text2" w:themeShade="BF"/>
      <w:spacing w:val="5"/>
      <w:kern w:val="28"/>
      <w:sz w:val="52"/>
      <w:szCs w:val="52"/>
      <w:lang w:val="en-US"/>
    </w:rPr>
  </w:style>
  <w:style w:type="paragraph" w:styleId="ac">
    <w:name w:val="Subtitle"/>
    <w:basedOn w:val="a1"/>
    <w:next w:val="a1"/>
    <w:link w:val="ad"/>
    <w:uiPriority w:val="11"/>
    <w:qFormat/>
    <w:rsid w:val="00A162A0"/>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d">
    <w:name w:val="Подзаголовок Знак"/>
    <w:basedOn w:val="a2"/>
    <w:link w:val="ac"/>
    <w:uiPriority w:val="11"/>
    <w:rsid w:val="00A162A0"/>
    <w:rPr>
      <w:rFonts w:asciiTheme="majorHAnsi" w:eastAsiaTheme="majorEastAsia" w:hAnsiTheme="majorHAnsi" w:cstheme="majorBidi"/>
      <w:i/>
      <w:iCs/>
      <w:color w:val="5B9BD5" w:themeColor="accent1"/>
      <w:spacing w:val="15"/>
      <w:sz w:val="24"/>
      <w:szCs w:val="24"/>
      <w:lang w:val="en-US"/>
    </w:rPr>
  </w:style>
  <w:style w:type="paragraph" w:styleId="ae">
    <w:name w:val="List Paragraph"/>
    <w:basedOn w:val="a1"/>
    <w:link w:val="af"/>
    <w:uiPriority w:val="34"/>
    <w:qFormat/>
    <w:rsid w:val="00A162A0"/>
    <w:pPr>
      <w:ind w:left="720"/>
      <w:contextualSpacing/>
    </w:pPr>
  </w:style>
  <w:style w:type="paragraph" w:styleId="af0">
    <w:name w:val="Body Text"/>
    <w:basedOn w:val="a1"/>
    <w:link w:val="af1"/>
    <w:uiPriority w:val="99"/>
    <w:unhideWhenUsed/>
    <w:rsid w:val="00A162A0"/>
    <w:pPr>
      <w:spacing w:after="120"/>
    </w:pPr>
  </w:style>
  <w:style w:type="character" w:customStyle="1" w:styleId="af1">
    <w:name w:val="Основной текст Знак"/>
    <w:basedOn w:val="a2"/>
    <w:link w:val="af0"/>
    <w:uiPriority w:val="99"/>
    <w:rsid w:val="00A162A0"/>
    <w:rPr>
      <w:rFonts w:eastAsiaTheme="minorEastAsia"/>
      <w:lang w:val="en-US"/>
    </w:rPr>
  </w:style>
  <w:style w:type="paragraph" w:styleId="23">
    <w:name w:val="Body Text 2"/>
    <w:basedOn w:val="a1"/>
    <w:link w:val="24"/>
    <w:uiPriority w:val="99"/>
    <w:unhideWhenUsed/>
    <w:rsid w:val="00A162A0"/>
    <w:pPr>
      <w:spacing w:after="120" w:line="480" w:lineRule="auto"/>
    </w:pPr>
  </w:style>
  <w:style w:type="character" w:customStyle="1" w:styleId="24">
    <w:name w:val="Основной текст 2 Знак"/>
    <w:basedOn w:val="a2"/>
    <w:link w:val="23"/>
    <w:uiPriority w:val="99"/>
    <w:rsid w:val="00A162A0"/>
    <w:rPr>
      <w:rFonts w:eastAsiaTheme="minorEastAsia"/>
      <w:lang w:val="en-US"/>
    </w:rPr>
  </w:style>
  <w:style w:type="paragraph" w:styleId="33">
    <w:name w:val="Body Text 3"/>
    <w:basedOn w:val="a1"/>
    <w:link w:val="34"/>
    <w:uiPriority w:val="99"/>
    <w:unhideWhenUsed/>
    <w:rsid w:val="00A162A0"/>
    <w:pPr>
      <w:spacing w:after="120"/>
    </w:pPr>
    <w:rPr>
      <w:sz w:val="16"/>
      <w:szCs w:val="16"/>
    </w:rPr>
  </w:style>
  <w:style w:type="character" w:customStyle="1" w:styleId="34">
    <w:name w:val="Основной текст 3 Знак"/>
    <w:basedOn w:val="a2"/>
    <w:link w:val="33"/>
    <w:uiPriority w:val="99"/>
    <w:rsid w:val="00A162A0"/>
    <w:rPr>
      <w:rFonts w:eastAsiaTheme="minorEastAsia"/>
      <w:sz w:val="16"/>
      <w:szCs w:val="16"/>
      <w:lang w:val="en-US"/>
    </w:rPr>
  </w:style>
  <w:style w:type="paragraph" w:styleId="af2">
    <w:name w:val="List"/>
    <w:basedOn w:val="a1"/>
    <w:uiPriority w:val="99"/>
    <w:unhideWhenUsed/>
    <w:rsid w:val="00A162A0"/>
    <w:pPr>
      <w:ind w:left="360" w:hanging="360"/>
      <w:contextualSpacing/>
    </w:pPr>
  </w:style>
  <w:style w:type="paragraph" w:styleId="25">
    <w:name w:val="List 2"/>
    <w:basedOn w:val="a1"/>
    <w:uiPriority w:val="99"/>
    <w:unhideWhenUsed/>
    <w:rsid w:val="00A162A0"/>
    <w:pPr>
      <w:ind w:left="720" w:hanging="360"/>
      <w:contextualSpacing/>
    </w:pPr>
  </w:style>
  <w:style w:type="paragraph" w:styleId="35">
    <w:name w:val="List 3"/>
    <w:basedOn w:val="a1"/>
    <w:uiPriority w:val="99"/>
    <w:unhideWhenUsed/>
    <w:rsid w:val="00A162A0"/>
    <w:pPr>
      <w:ind w:left="1080" w:hanging="360"/>
      <w:contextualSpacing/>
    </w:pPr>
  </w:style>
  <w:style w:type="paragraph" w:styleId="a0">
    <w:name w:val="List Bullet"/>
    <w:basedOn w:val="a1"/>
    <w:uiPriority w:val="99"/>
    <w:unhideWhenUsed/>
    <w:rsid w:val="00A162A0"/>
    <w:pPr>
      <w:numPr>
        <w:numId w:val="1"/>
      </w:numPr>
      <w:contextualSpacing/>
    </w:pPr>
  </w:style>
  <w:style w:type="paragraph" w:styleId="20">
    <w:name w:val="List Bullet 2"/>
    <w:basedOn w:val="a1"/>
    <w:uiPriority w:val="99"/>
    <w:unhideWhenUsed/>
    <w:rsid w:val="00A162A0"/>
    <w:pPr>
      <w:numPr>
        <w:numId w:val="2"/>
      </w:numPr>
      <w:contextualSpacing/>
    </w:pPr>
  </w:style>
  <w:style w:type="paragraph" w:styleId="30">
    <w:name w:val="List Bullet 3"/>
    <w:basedOn w:val="a1"/>
    <w:uiPriority w:val="99"/>
    <w:unhideWhenUsed/>
    <w:rsid w:val="00A162A0"/>
    <w:pPr>
      <w:numPr>
        <w:numId w:val="3"/>
      </w:numPr>
      <w:contextualSpacing/>
    </w:pPr>
  </w:style>
  <w:style w:type="paragraph" w:styleId="a">
    <w:name w:val="List Number"/>
    <w:basedOn w:val="a1"/>
    <w:uiPriority w:val="99"/>
    <w:unhideWhenUsed/>
    <w:rsid w:val="00A162A0"/>
    <w:pPr>
      <w:numPr>
        <w:numId w:val="4"/>
      </w:numPr>
      <w:contextualSpacing/>
    </w:pPr>
  </w:style>
  <w:style w:type="paragraph" w:styleId="2">
    <w:name w:val="List Number 2"/>
    <w:basedOn w:val="a1"/>
    <w:uiPriority w:val="99"/>
    <w:unhideWhenUsed/>
    <w:rsid w:val="00A162A0"/>
    <w:pPr>
      <w:numPr>
        <w:numId w:val="5"/>
      </w:numPr>
      <w:contextualSpacing/>
    </w:pPr>
  </w:style>
  <w:style w:type="paragraph" w:styleId="3">
    <w:name w:val="List Number 3"/>
    <w:basedOn w:val="a1"/>
    <w:uiPriority w:val="99"/>
    <w:unhideWhenUsed/>
    <w:rsid w:val="00A162A0"/>
    <w:pPr>
      <w:numPr>
        <w:numId w:val="6"/>
      </w:numPr>
      <w:contextualSpacing/>
    </w:pPr>
  </w:style>
  <w:style w:type="paragraph" w:styleId="af3">
    <w:name w:val="List Continue"/>
    <w:basedOn w:val="a1"/>
    <w:uiPriority w:val="99"/>
    <w:unhideWhenUsed/>
    <w:rsid w:val="00A162A0"/>
    <w:pPr>
      <w:spacing w:after="120"/>
      <w:ind w:left="360"/>
      <w:contextualSpacing/>
    </w:pPr>
  </w:style>
  <w:style w:type="paragraph" w:styleId="26">
    <w:name w:val="List Continue 2"/>
    <w:basedOn w:val="a1"/>
    <w:uiPriority w:val="99"/>
    <w:unhideWhenUsed/>
    <w:rsid w:val="00A162A0"/>
    <w:pPr>
      <w:spacing w:after="120"/>
      <w:ind w:left="720"/>
      <w:contextualSpacing/>
    </w:pPr>
  </w:style>
  <w:style w:type="paragraph" w:styleId="36">
    <w:name w:val="List Continue 3"/>
    <w:basedOn w:val="a1"/>
    <w:uiPriority w:val="99"/>
    <w:unhideWhenUsed/>
    <w:rsid w:val="00A162A0"/>
    <w:pPr>
      <w:spacing w:after="120"/>
      <w:ind w:left="1080"/>
      <w:contextualSpacing/>
    </w:pPr>
  </w:style>
  <w:style w:type="paragraph" w:styleId="af4">
    <w:name w:val="macro"/>
    <w:link w:val="af5"/>
    <w:uiPriority w:val="99"/>
    <w:unhideWhenUsed/>
    <w:rsid w:val="00A162A0"/>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sz w:val="20"/>
      <w:szCs w:val="20"/>
      <w:lang w:val="en-US"/>
    </w:rPr>
  </w:style>
  <w:style w:type="character" w:customStyle="1" w:styleId="af5">
    <w:name w:val="Текст макроса Знак"/>
    <w:basedOn w:val="a2"/>
    <w:link w:val="af4"/>
    <w:uiPriority w:val="99"/>
    <w:rsid w:val="00A162A0"/>
    <w:rPr>
      <w:rFonts w:ascii="Courier" w:eastAsiaTheme="minorEastAsia" w:hAnsi="Courier"/>
      <w:sz w:val="20"/>
      <w:szCs w:val="20"/>
      <w:lang w:val="en-US"/>
    </w:rPr>
  </w:style>
  <w:style w:type="paragraph" w:styleId="27">
    <w:name w:val="Quote"/>
    <w:basedOn w:val="a1"/>
    <w:next w:val="a1"/>
    <w:link w:val="28"/>
    <w:uiPriority w:val="29"/>
    <w:qFormat/>
    <w:rsid w:val="00A162A0"/>
    <w:rPr>
      <w:i/>
      <w:iCs/>
      <w:color w:val="000000" w:themeColor="text1"/>
    </w:rPr>
  </w:style>
  <w:style w:type="character" w:customStyle="1" w:styleId="28">
    <w:name w:val="Цитата 2 Знак"/>
    <w:basedOn w:val="a2"/>
    <w:link w:val="27"/>
    <w:uiPriority w:val="29"/>
    <w:rsid w:val="00A162A0"/>
    <w:rPr>
      <w:rFonts w:eastAsiaTheme="minorEastAsia"/>
      <w:i/>
      <w:iCs/>
      <w:color w:val="000000" w:themeColor="text1"/>
      <w:lang w:val="en-US"/>
    </w:rPr>
  </w:style>
  <w:style w:type="paragraph" w:styleId="af6">
    <w:name w:val="caption"/>
    <w:basedOn w:val="a1"/>
    <w:next w:val="a1"/>
    <w:uiPriority w:val="35"/>
    <w:semiHidden/>
    <w:unhideWhenUsed/>
    <w:qFormat/>
    <w:rsid w:val="00A162A0"/>
    <w:pPr>
      <w:spacing w:line="240" w:lineRule="auto"/>
    </w:pPr>
    <w:rPr>
      <w:b/>
      <w:bCs/>
      <w:color w:val="5B9BD5" w:themeColor="accent1"/>
      <w:sz w:val="18"/>
      <w:szCs w:val="18"/>
    </w:rPr>
  </w:style>
  <w:style w:type="character" w:styleId="af7">
    <w:name w:val="Strong"/>
    <w:basedOn w:val="a2"/>
    <w:uiPriority w:val="22"/>
    <w:qFormat/>
    <w:rsid w:val="00A162A0"/>
    <w:rPr>
      <w:b/>
      <w:bCs/>
    </w:rPr>
  </w:style>
  <w:style w:type="character" w:styleId="af8">
    <w:name w:val="Emphasis"/>
    <w:basedOn w:val="a2"/>
    <w:uiPriority w:val="20"/>
    <w:qFormat/>
    <w:rsid w:val="00A162A0"/>
    <w:rPr>
      <w:i/>
      <w:iCs/>
    </w:rPr>
  </w:style>
  <w:style w:type="paragraph" w:styleId="af9">
    <w:name w:val="Intense Quote"/>
    <w:basedOn w:val="a1"/>
    <w:next w:val="a1"/>
    <w:link w:val="afa"/>
    <w:uiPriority w:val="30"/>
    <w:qFormat/>
    <w:rsid w:val="00A162A0"/>
    <w:pPr>
      <w:pBdr>
        <w:bottom w:val="single" w:sz="4" w:space="4" w:color="5B9BD5" w:themeColor="accent1"/>
      </w:pBdr>
      <w:spacing w:before="200" w:after="280"/>
      <w:ind w:left="936" w:right="936"/>
    </w:pPr>
    <w:rPr>
      <w:b/>
      <w:bCs/>
      <w:i/>
      <w:iCs/>
      <w:color w:val="5B9BD5" w:themeColor="accent1"/>
    </w:rPr>
  </w:style>
  <w:style w:type="character" w:customStyle="1" w:styleId="afa">
    <w:name w:val="Выделенная цитата Знак"/>
    <w:basedOn w:val="a2"/>
    <w:link w:val="af9"/>
    <w:uiPriority w:val="30"/>
    <w:rsid w:val="00A162A0"/>
    <w:rPr>
      <w:rFonts w:eastAsiaTheme="minorEastAsia"/>
      <w:b/>
      <w:bCs/>
      <w:i/>
      <w:iCs/>
      <w:color w:val="5B9BD5" w:themeColor="accent1"/>
      <w:lang w:val="en-US"/>
    </w:rPr>
  </w:style>
  <w:style w:type="character" w:styleId="afb">
    <w:name w:val="Subtle Emphasis"/>
    <w:basedOn w:val="a2"/>
    <w:uiPriority w:val="19"/>
    <w:qFormat/>
    <w:rsid w:val="00A162A0"/>
    <w:rPr>
      <w:i/>
      <w:iCs/>
      <w:color w:val="808080" w:themeColor="text1" w:themeTint="7F"/>
    </w:rPr>
  </w:style>
  <w:style w:type="character" w:styleId="afc">
    <w:name w:val="Intense Emphasis"/>
    <w:basedOn w:val="a2"/>
    <w:uiPriority w:val="21"/>
    <w:qFormat/>
    <w:rsid w:val="00A162A0"/>
    <w:rPr>
      <w:b/>
      <w:bCs/>
      <w:i/>
      <w:iCs/>
      <w:color w:val="5B9BD5" w:themeColor="accent1"/>
    </w:rPr>
  </w:style>
  <w:style w:type="character" w:styleId="afd">
    <w:name w:val="Subtle Reference"/>
    <w:basedOn w:val="a2"/>
    <w:uiPriority w:val="31"/>
    <w:qFormat/>
    <w:rsid w:val="00A162A0"/>
    <w:rPr>
      <w:smallCaps/>
      <w:color w:val="ED7D31" w:themeColor="accent2"/>
      <w:u w:val="single"/>
    </w:rPr>
  </w:style>
  <w:style w:type="character" w:styleId="afe">
    <w:name w:val="Intense Reference"/>
    <w:basedOn w:val="a2"/>
    <w:uiPriority w:val="32"/>
    <w:qFormat/>
    <w:rsid w:val="00A162A0"/>
    <w:rPr>
      <w:b/>
      <w:bCs/>
      <w:smallCaps/>
      <w:color w:val="ED7D31" w:themeColor="accent2"/>
      <w:spacing w:val="5"/>
      <w:u w:val="single"/>
    </w:rPr>
  </w:style>
  <w:style w:type="character" w:styleId="aff">
    <w:name w:val="Book Title"/>
    <w:basedOn w:val="a2"/>
    <w:uiPriority w:val="33"/>
    <w:qFormat/>
    <w:rsid w:val="00A162A0"/>
    <w:rPr>
      <w:b/>
      <w:bCs/>
      <w:smallCaps/>
      <w:spacing w:val="5"/>
    </w:rPr>
  </w:style>
  <w:style w:type="paragraph" w:styleId="aff0">
    <w:name w:val="TOC Heading"/>
    <w:basedOn w:val="1"/>
    <w:next w:val="a1"/>
    <w:uiPriority w:val="39"/>
    <w:semiHidden/>
    <w:unhideWhenUsed/>
    <w:qFormat/>
    <w:rsid w:val="00A162A0"/>
    <w:pPr>
      <w:outlineLvl w:val="9"/>
    </w:pPr>
  </w:style>
  <w:style w:type="table" w:styleId="aff1">
    <w:name w:val="Table Grid"/>
    <w:basedOn w:val="a3"/>
    <w:rsid w:val="00A162A0"/>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Light Shading"/>
    <w:basedOn w:val="a3"/>
    <w:uiPriority w:val="60"/>
    <w:rsid w:val="00A162A0"/>
    <w:pPr>
      <w:spacing w:after="0" w:line="240" w:lineRule="auto"/>
    </w:pPr>
    <w:rPr>
      <w:rFonts w:eastAsiaTheme="minorEastAsia"/>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A162A0"/>
    <w:pPr>
      <w:spacing w:after="0" w:line="240" w:lineRule="auto"/>
    </w:pPr>
    <w:rPr>
      <w:rFonts w:eastAsiaTheme="minorEastAsia"/>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3"/>
    <w:uiPriority w:val="60"/>
    <w:rsid w:val="00A162A0"/>
    <w:pPr>
      <w:spacing w:after="0" w:line="240" w:lineRule="auto"/>
    </w:pPr>
    <w:rPr>
      <w:rFonts w:eastAsiaTheme="minorEastAsia"/>
      <w:color w:val="C45911" w:themeColor="accent2" w:themeShade="BF"/>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3"/>
    <w:uiPriority w:val="60"/>
    <w:rsid w:val="00A162A0"/>
    <w:pPr>
      <w:spacing w:after="0" w:line="240" w:lineRule="auto"/>
    </w:pPr>
    <w:rPr>
      <w:rFonts w:eastAsiaTheme="minorEastAsia"/>
      <w:color w:val="7B7B7B" w:themeColor="accent3" w:themeShade="BF"/>
      <w:lang w:val="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3"/>
    <w:uiPriority w:val="60"/>
    <w:rsid w:val="00A162A0"/>
    <w:pPr>
      <w:spacing w:after="0" w:line="240" w:lineRule="auto"/>
    </w:pPr>
    <w:rPr>
      <w:rFonts w:eastAsiaTheme="minorEastAsia"/>
      <w:color w:val="BF8F00" w:themeColor="accent4" w:themeShade="BF"/>
      <w:lang w:val="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3"/>
    <w:uiPriority w:val="60"/>
    <w:rsid w:val="00A162A0"/>
    <w:pPr>
      <w:spacing w:after="0" w:line="240" w:lineRule="auto"/>
    </w:pPr>
    <w:rPr>
      <w:rFonts w:eastAsiaTheme="minorEastAsia"/>
      <w:color w:val="2F5496" w:themeColor="accent5" w:themeShade="BF"/>
      <w:lang w:val="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3"/>
    <w:uiPriority w:val="60"/>
    <w:rsid w:val="00A162A0"/>
    <w:pPr>
      <w:spacing w:after="0" w:line="240" w:lineRule="auto"/>
    </w:pPr>
    <w:rPr>
      <w:rFonts w:eastAsiaTheme="minorEastAsia"/>
      <w:color w:val="538135" w:themeColor="accent6" w:themeShade="BF"/>
      <w:lang w:val="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3">
    <w:name w:val="Light List"/>
    <w:basedOn w:val="a3"/>
    <w:uiPriority w:val="61"/>
    <w:rsid w:val="00A162A0"/>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A162A0"/>
    <w:pPr>
      <w:spacing w:after="0" w:line="240" w:lineRule="auto"/>
    </w:pPr>
    <w:rPr>
      <w:rFonts w:eastAsiaTheme="minorEastAsia"/>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3"/>
    <w:uiPriority w:val="61"/>
    <w:rsid w:val="00A162A0"/>
    <w:pPr>
      <w:spacing w:after="0" w:line="240" w:lineRule="auto"/>
    </w:pPr>
    <w:rPr>
      <w:rFonts w:eastAsiaTheme="minorEastAsia"/>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3"/>
    <w:uiPriority w:val="61"/>
    <w:rsid w:val="00A162A0"/>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3"/>
    <w:uiPriority w:val="61"/>
    <w:rsid w:val="00A162A0"/>
    <w:pPr>
      <w:spacing w:after="0" w:line="240" w:lineRule="auto"/>
    </w:pPr>
    <w:rPr>
      <w:rFonts w:eastAsiaTheme="minorEastAsia"/>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3"/>
    <w:uiPriority w:val="61"/>
    <w:rsid w:val="00A162A0"/>
    <w:pPr>
      <w:spacing w:after="0" w:line="240" w:lineRule="auto"/>
    </w:pPr>
    <w:rPr>
      <w:rFonts w:eastAsiaTheme="minorEastAsia"/>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3"/>
    <w:uiPriority w:val="61"/>
    <w:rsid w:val="00A162A0"/>
    <w:pPr>
      <w:spacing w:after="0" w:line="240" w:lineRule="auto"/>
    </w:pPr>
    <w:rPr>
      <w:rFonts w:eastAsiaTheme="minorEastAsia"/>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4">
    <w:name w:val="Light Grid"/>
    <w:basedOn w:val="a3"/>
    <w:uiPriority w:val="62"/>
    <w:rsid w:val="00A162A0"/>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A162A0"/>
    <w:pPr>
      <w:spacing w:after="0" w:line="240" w:lineRule="auto"/>
    </w:pPr>
    <w:rPr>
      <w:rFonts w:eastAsiaTheme="minorEastAsia"/>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1">
    <w:name w:val="Light Grid Accent 2"/>
    <w:basedOn w:val="a3"/>
    <w:uiPriority w:val="62"/>
    <w:rsid w:val="00A162A0"/>
    <w:pPr>
      <w:spacing w:after="0" w:line="240" w:lineRule="auto"/>
    </w:pPr>
    <w:rPr>
      <w:rFonts w:eastAsiaTheme="minorEastAsia"/>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1">
    <w:name w:val="Light Grid Accent 3"/>
    <w:basedOn w:val="a3"/>
    <w:uiPriority w:val="62"/>
    <w:rsid w:val="00A162A0"/>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1">
    <w:name w:val="Light Grid Accent 4"/>
    <w:basedOn w:val="a3"/>
    <w:uiPriority w:val="62"/>
    <w:rsid w:val="00A162A0"/>
    <w:pPr>
      <w:spacing w:after="0" w:line="240" w:lineRule="auto"/>
    </w:pPr>
    <w:rPr>
      <w:rFonts w:eastAsiaTheme="minorEastAsia"/>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1">
    <w:name w:val="Light Grid Accent 5"/>
    <w:basedOn w:val="a3"/>
    <w:uiPriority w:val="62"/>
    <w:rsid w:val="00A162A0"/>
    <w:pPr>
      <w:spacing w:after="0" w:line="240" w:lineRule="auto"/>
    </w:pPr>
    <w:rPr>
      <w:rFonts w:eastAsiaTheme="minorEastAsia"/>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1">
    <w:name w:val="Light Grid Accent 6"/>
    <w:basedOn w:val="a3"/>
    <w:uiPriority w:val="62"/>
    <w:rsid w:val="00A162A0"/>
    <w:pPr>
      <w:spacing w:after="0" w:line="240" w:lineRule="auto"/>
    </w:pPr>
    <w:rPr>
      <w:rFonts w:eastAsiaTheme="minorEastAsia"/>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
    <w:name w:val="Medium Shading 1"/>
    <w:basedOn w:val="a3"/>
    <w:uiPriority w:val="63"/>
    <w:rsid w:val="00A162A0"/>
    <w:pPr>
      <w:spacing w:after="0" w:line="240" w:lineRule="auto"/>
    </w:pPr>
    <w:rPr>
      <w:rFonts w:eastAsiaTheme="minorEastAsia"/>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A162A0"/>
    <w:pPr>
      <w:spacing w:after="0" w:line="240" w:lineRule="auto"/>
    </w:pPr>
    <w:rPr>
      <w:rFonts w:eastAsiaTheme="minorEastAsia"/>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A162A0"/>
    <w:pPr>
      <w:spacing w:after="0" w:line="240" w:lineRule="auto"/>
    </w:pPr>
    <w:rPr>
      <w:rFonts w:eastAsiaTheme="minorEastAsia"/>
      <w:lang w:val="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A162A0"/>
    <w:pPr>
      <w:spacing w:after="0" w:line="240" w:lineRule="auto"/>
    </w:pPr>
    <w:rPr>
      <w:rFonts w:eastAsiaTheme="minorEastAsia"/>
      <w:lang w:val="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A162A0"/>
    <w:pPr>
      <w:spacing w:after="0" w:line="240" w:lineRule="auto"/>
    </w:pPr>
    <w:rPr>
      <w:rFonts w:eastAsiaTheme="minorEastAsia"/>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A162A0"/>
    <w:pPr>
      <w:spacing w:after="0" w:line="240" w:lineRule="auto"/>
    </w:pPr>
    <w:rPr>
      <w:rFonts w:eastAsiaTheme="minorEastAsia"/>
      <w:lang w:val="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A162A0"/>
    <w:pPr>
      <w:spacing w:after="0" w:line="240" w:lineRule="auto"/>
    </w:pPr>
    <w:rPr>
      <w:rFonts w:eastAsiaTheme="minorEastAsia"/>
      <w:lang w:val="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A162A0"/>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A162A0"/>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A162A0"/>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A162A0"/>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A162A0"/>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A162A0"/>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A162A0"/>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A162A0"/>
    <w:pPr>
      <w:spacing w:after="0" w:line="240" w:lineRule="auto"/>
    </w:pPr>
    <w:rPr>
      <w:rFonts w:eastAsiaTheme="minorEastAsia"/>
      <w:color w:val="000000" w:themeColor="text1"/>
      <w:lang w:val="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A162A0"/>
    <w:pPr>
      <w:spacing w:after="0" w:line="240" w:lineRule="auto"/>
    </w:pPr>
    <w:rPr>
      <w:rFonts w:eastAsiaTheme="minorEastAsia"/>
      <w:color w:val="000000" w:themeColor="text1"/>
      <w:lang w:val="en-US"/>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3"/>
    <w:uiPriority w:val="65"/>
    <w:rsid w:val="00A162A0"/>
    <w:pPr>
      <w:spacing w:after="0" w:line="240" w:lineRule="auto"/>
    </w:pPr>
    <w:rPr>
      <w:rFonts w:eastAsiaTheme="minorEastAsia"/>
      <w:color w:val="000000" w:themeColor="text1"/>
      <w:lang w:val="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3"/>
    <w:uiPriority w:val="65"/>
    <w:rsid w:val="00A162A0"/>
    <w:pPr>
      <w:spacing w:after="0" w:line="240" w:lineRule="auto"/>
    </w:pPr>
    <w:rPr>
      <w:rFonts w:eastAsiaTheme="minorEastAsia"/>
      <w:color w:val="000000" w:themeColor="text1"/>
      <w:lang w:val="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3"/>
    <w:uiPriority w:val="65"/>
    <w:rsid w:val="00A162A0"/>
    <w:pPr>
      <w:spacing w:after="0" w:line="240" w:lineRule="auto"/>
    </w:pPr>
    <w:rPr>
      <w:rFonts w:eastAsiaTheme="minorEastAsia"/>
      <w:color w:val="000000" w:themeColor="text1"/>
      <w:lang w:val="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3"/>
    <w:uiPriority w:val="65"/>
    <w:rsid w:val="00A162A0"/>
    <w:pPr>
      <w:spacing w:after="0" w:line="240" w:lineRule="auto"/>
    </w:pPr>
    <w:rPr>
      <w:rFonts w:eastAsiaTheme="minorEastAsia"/>
      <w:color w:val="000000" w:themeColor="text1"/>
      <w:lang w:val="en-US"/>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3"/>
    <w:uiPriority w:val="65"/>
    <w:rsid w:val="00A162A0"/>
    <w:pPr>
      <w:spacing w:after="0" w:line="240" w:lineRule="auto"/>
    </w:pPr>
    <w:rPr>
      <w:rFonts w:eastAsiaTheme="minorEastAsia"/>
      <w:color w:val="000000" w:themeColor="text1"/>
      <w:lang w:val="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a">
    <w:name w:val="Medium List 2"/>
    <w:basedOn w:val="a3"/>
    <w:uiPriority w:val="66"/>
    <w:rsid w:val="00A162A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A162A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A162A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A162A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A162A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A162A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A162A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A162A0"/>
    <w:pPr>
      <w:spacing w:after="0" w:line="240" w:lineRule="auto"/>
    </w:pPr>
    <w:rPr>
      <w:rFonts w:eastAsiaTheme="minorEastAsia"/>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A162A0"/>
    <w:pPr>
      <w:spacing w:after="0" w:line="240" w:lineRule="auto"/>
    </w:pPr>
    <w:rPr>
      <w:rFonts w:eastAsiaTheme="minorEastAsia"/>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3"/>
    <w:uiPriority w:val="67"/>
    <w:rsid w:val="00A162A0"/>
    <w:pPr>
      <w:spacing w:after="0" w:line="240" w:lineRule="auto"/>
    </w:pPr>
    <w:rPr>
      <w:rFonts w:eastAsiaTheme="minorEastAsia"/>
      <w:lang w:val="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3"/>
    <w:uiPriority w:val="67"/>
    <w:rsid w:val="00A162A0"/>
    <w:pPr>
      <w:spacing w:after="0" w:line="240" w:lineRule="auto"/>
    </w:pPr>
    <w:rPr>
      <w:rFonts w:eastAsiaTheme="minorEastAsia"/>
      <w:lang w:val="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3"/>
    <w:uiPriority w:val="67"/>
    <w:rsid w:val="00A162A0"/>
    <w:pPr>
      <w:spacing w:after="0" w:line="240" w:lineRule="auto"/>
    </w:pPr>
    <w:rPr>
      <w:rFonts w:eastAsiaTheme="minorEastAsia"/>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3"/>
    <w:uiPriority w:val="67"/>
    <w:rsid w:val="00A162A0"/>
    <w:pPr>
      <w:spacing w:after="0" w:line="240" w:lineRule="auto"/>
    </w:pPr>
    <w:rPr>
      <w:rFonts w:eastAsiaTheme="minorEastAsia"/>
      <w:lang w:val="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3"/>
    <w:uiPriority w:val="67"/>
    <w:rsid w:val="00A162A0"/>
    <w:pPr>
      <w:spacing w:after="0" w:line="240" w:lineRule="auto"/>
    </w:pPr>
    <w:rPr>
      <w:rFonts w:eastAsiaTheme="minorEastAsia"/>
      <w:lang w:val="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b">
    <w:name w:val="Medium Grid 2"/>
    <w:basedOn w:val="a3"/>
    <w:uiPriority w:val="68"/>
    <w:rsid w:val="00A162A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A162A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A162A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A162A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A162A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A162A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A162A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7">
    <w:name w:val="Medium Grid 3"/>
    <w:basedOn w:val="a3"/>
    <w:uiPriority w:val="69"/>
    <w:rsid w:val="00A162A0"/>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A162A0"/>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3"/>
    <w:uiPriority w:val="69"/>
    <w:rsid w:val="00A162A0"/>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3"/>
    <w:uiPriority w:val="69"/>
    <w:rsid w:val="00A162A0"/>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3"/>
    <w:uiPriority w:val="69"/>
    <w:rsid w:val="00A162A0"/>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3"/>
    <w:uiPriority w:val="69"/>
    <w:rsid w:val="00A162A0"/>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3"/>
    <w:uiPriority w:val="69"/>
    <w:rsid w:val="00A162A0"/>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aff5">
    <w:name w:val="Dark List"/>
    <w:basedOn w:val="a3"/>
    <w:uiPriority w:val="70"/>
    <w:rsid w:val="00A162A0"/>
    <w:pPr>
      <w:spacing w:after="0" w:line="240" w:lineRule="auto"/>
    </w:pPr>
    <w:rPr>
      <w:rFonts w:eastAsiaTheme="minorEastAsia"/>
      <w:color w:val="FFFFFF" w:themeColor="background1"/>
      <w:lang w:val="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A162A0"/>
    <w:pPr>
      <w:spacing w:after="0" w:line="240" w:lineRule="auto"/>
    </w:pPr>
    <w:rPr>
      <w:rFonts w:eastAsiaTheme="minorEastAsia"/>
      <w:color w:val="FFFFFF" w:themeColor="background1"/>
      <w:lang w:val="en-US"/>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3"/>
    <w:uiPriority w:val="70"/>
    <w:rsid w:val="00A162A0"/>
    <w:pPr>
      <w:spacing w:after="0" w:line="240" w:lineRule="auto"/>
    </w:pPr>
    <w:rPr>
      <w:rFonts w:eastAsiaTheme="minorEastAsia"/>
      <w:color w:val="FFFFFF" w:themeColor="background1"/>
      <w:lang w:val="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3"/>
    <w:uiPriority w:val="70"/>
    <w:rsid w:val="00A162A0"/>
    <w:pPr>
      <w:spacing w:after="0" w:line="240" w:lineRule="auto"/>
    </w:pPr>
    <w:rPr>
      <w:rFonts w:eastAsiaTheme="minorEastAsia"/>
      <w:color w:val="FFFFFF" w:themeColor="background1"/>
      <w:lang w:val="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3"/>
    <w:uiPriority w:val="70"/>
    <w:rsid w:val="00A162A0"/>
    <w:pPr>
      <w:spacing w:after="0" w:line="240" w:lineRule="auto"/>
    </w:pPr>
    <w:rPr>
      <w:rFonts w:eastAsiaTheme="minorEastAsia"/>
      <w:color w:val="FFFFFF" w:themeColor="background1"/>
      <w:lang w:val="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3"/>
    <w:uiPriority w:val="70"/>
    <w:rsid w:val="00A162A0"/>
    <w:pPr>
      <w:spacing w:after="0" w:line="240" w:lineRule="auto"/>
    </w:pPr>
    <w:rPr>
      <w:rFonts w:eastAsiaTheme="minorEastAsia"/>
      <w:color w:val="FFFFFF" w:themeColor="background1"/>
      <w:lang w:val="en-US"/>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3"/>
    <w:uiPriority w:val="70"/>
    <w:rsid w:val="00A162A0"/>
    <w:pPr>
      <w:spacing w:after="0" w:line="240" w:lineRule="auto"/>
    </w:pPr>
    <w:rPr>
      <w:rFonts w:eastAsiaTheme="minorEastAsia"/>
      <w:color w:val="FFFFFF" w:themeColor="background1"/>
      <w:lang w:val="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6">
    <w:name w:val="Colorful Shading"/>
    <w:basedOn w:val="a3"/>
    <w:uiPriority w:val="71"/>
    <w:rsid w:val="00A162A0"/>
    <w:pPr>
      <w:spacing w:after="0" w:line="240" w:lineRule="auto"/>
    </w:pPr>
    <w:rPr>
      <w:rFonts w:eastAsiaTheme="minorEastAsia"/>
      <w:color w:val="000000" w:themeColor="text1"/>
      <w:lang w:val="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A162A0"/>
    <w:pPr>
      <w:spacing w:after="0" w:line="240" w:lineRule="auto"/>
    </w:pPr>
    <w:rPr>
      <w:rFonts w:eastAsiaTheme="minorEastAsia"/>
      <w:color w:val="000000" w:themeColor="text1"/>
      <w:lang w:val="en-US"/>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A162A0"/>
    <w:pPr>
      <w:spacing w:after="0" w:line="240" w:lineRule="auto"/>
    </w:pPr>
    <w:rPr>
      <w:rFonts w:eastAsiaTheme="minorEastAsia"/>
      <w:color w:val="000000" w:themeColor="text1"/>
      <w:lang w:val="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A162A0"/>
    <w:pPr>
      <w:spacing w:after="0" w:line="240" w:lineRule="auto"/>
    </w:pPr>
    <w:rPr>
      <w:rFonts w:eastAsiaTheme="minorEastAsia"/>
      <w:color w:val="000000" w:themeColor="text1"/>
      <w:lang w:val="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3"/>
    <w:uiPriority w:val="71"/>
    <w:rsid w:val="00A162A0"/>
    <w:pPr>
      <w:spacing w:after="0" w:line="240" w:lineRule="auto"/>
    </w:pPr>
    <w:rPr>
      <w:rFonts w:eastAsiaTheme="minorEastAsia"/>
      <w:color w:val="000000" w:themeColor="text1"/>
      <w:lang w:val="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A162A0"/>
    <w:pPr>
      <w:spacing w:after="0" w:line="240" w:lineRule="auto"/>
    </w:pPr>
    <w:rPr>
      <w:rFonts w:eastAsiaTheme="minorEastAsia"/>
      <w:color w:val="000000" w:themeColor="text1"/>
      <w:lang w:val="en-US"/>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A162A0"/>
    <w:pPr>
      <w:spacing w:after="0" w:line="240" w:lineRule="auto"/>
    </w:pPr>
    <w:rPr>
      <w:rFonts w:eastAsiaTheme="minorEastAsia"/>
      <w:color w:val="000000" w:themeColor="text1"/>
      <w:lang w:val="en-US"/>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7">
    <w:name w:val="Colorful List"/>
    <w:basedOn w:val="a3"/>
    <w:uiPriority w:val="72"/>
    <w:rsid w:val="00A162A0"/>
    <w:pPr>
      <w:spacing w:after="0" w:line="240" w:lineRule="auto"/>
    </w:pPr>
    <w:rPr>
      <w:rFonts w:eastAsiaTheme="minorEastAsia"/>
      <w:color w:val="000000" w:themeColor="text1"/>
      <w:lang w:val="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A162A0"/>
    <w:pPr>
      <w:spacing w:after="0" w:line="240" w:lineRule="auto"/>
    </w:pPr>
    <w:rPr>
      <w:rFonts w:eastAsiaTheme="minorEastAsia"/>
      <w:color w:val="000000" w:themeColor="text1"/>
      <w:lang w:val="en-US"/>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4">
    <w:name w:val="Colorful List Accent 2"/>
    <w:basedOn w:val="a3"/>
    <w:uiPriority w:val="72"/>
    <w:rsid w:val="00A162A0"/>
    <w:pPr>
      <w:spacing w:after="0" w:line="240" w:lineRule="auto"/>
    </w:pPr>
    <w:rPr>
      <w:rFonts w:eastAsiaTheme="minorEastAsia"/>
      <w:color w:val="000000" w:themeColor="text1"/>
      <w:lang w:val="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3"/>
    <w:uiPriority w:val="72"/>
    <w:rsid w:val="00A162A0"/>
    <w:pPr>
      <w:spacing w:after="0" w:line="240" w:lineRule="auto"/>
    </w:pPr>
    <w:rPr>
      <w:rFonts w:eastAsiaTheme="minorEastAsia"/>
      <w:color w:val="000000" w:themeColor="text1"/>
      <w:lang w:val="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3"/>
    <w:uiPriority w:val="72"/>
    <w:rsid w:val="00A162A0"/>
    <w:pPr>
      <w:spacing w:after="0" w:line="240" w:lineRule="auto"/>
    </w:pPr>
    <w:rPr>
      <w:rFonts w:eastAsiaTheme="minorEastAsia"/>
      <w:color w:val="000000" w:themeColor="text1"/>
      <w:lang w:val="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3"/>
    <w:uiPriority w:val="72"/>
    <w:rsid w:val="00A162A0"/>
    <w:pPr>
      <w:spacing w:after="0" w:line="240" w:lineRule="auto"/>
    </w:pPr>
    <w:rPr>
      <w:rFonts w:eastAsiaTheme="minorEastAsia"/>
      <w:color w:val="000000" w:themeColor="text1"/>
      <w:lang w:val="en-US"/>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4">
    <w:name w:val="Colorful List Accent 6"/>
    <w:basedOn w:val="a3"/>
    <w:uiPriority w:val="72"/>
    <w:rsid w:val="00A162A0"/>
    <w:pPr>
      <w:spacing w:after="0" w:line="240" w:lineRule="auto"/>
    </w:pPr>
    <w:rPr>
      <w:rFonts w:eastAsiaTheme="minorEastAsia"/>
      <w:color w:val="000000" w:themeColor="text1"/>
      <w:lang w:val="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8">
    <w:name w:val="Colorful Grid"/>
    <w:basedOn w:val="a3"/>
    <w:uiPriority w:val="73"/>
    <w:rsid w:val="00A162A0"/>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A162A0"/>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5">
    <w:name w:val="Colorful Grid Accent 2"/>
    <w:basedOn w:val="a3"/>
    <w:uiPriority w:val="73"/>
    <w:rsid w:val="00A162A0"/>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3"/>
    <w:uiPriority w:val="73"/>
    <w:rsid w:val="00A162A0"/>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3"/>
    <w:uiPriority w:val="73"/>
    <w:rsid w:val="00A162A0"/>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3"/>
    <w:uiPriority w:val="73"/>
    <w:rsid w:val="00A162A0"/>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3"/>
    <w:uiPriority w:val="73"/>
    <w:rsid w:val="00A162A0"/>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aff9">
    <w:name w:val="Hyperlink"/>
    <w:basedOn w:val="a2"/>
    <w:unhideWhenUsed/>
    <w:rsid w:val="000B418A"/>
    <w:rPr>
      <w:color w:val="0563C1" w:themeColor="hyperlink"/>
      <w:u w:val="single"/>
    </w:rPr>
  </w:style>
  <w:style w:type="paragraph" w:styleId="affa">
    <w:name w:val="Balloon Text"/>
    <w:basedOn w:val="a1"/>
    <w:link w:val="affb"/>
    <w:uiPriority w:val="99"/>
    <w:semiHidden/>
    <w:unhideWhenUsed/>
    <w:rsid w:val="004D74D2"/>
    <w:pPr>
      <w:spacing w:after="0" w:line="240" w:lineRule="auto"/>
    </w:pPr>
    <w:rPr>
      <w:rFonts w:ascii="Tahoma" w:eastAsiaTheme="minorHAnsi" w:hAnsi="Tahoma" w:cs="Tahoma"/>
      <w:color w:val="000000"/>
      <w:sz w:val="16"/>
      <w:szCs w:val="16"/>
      <w:lang w:val="ru-RU"/>
    </w:rPr>
  </w:style>
  <w:style w:type="character" w:customStyle="1" w:styleId="affb">
    <w:name w:val="Текст выноски Знак"/>
    <w:basedOn w:val="a2"/>
    <w:link w:val="affa"/>
    <w:uiPriority w:val="99"/>
    <w:semiHidden/>
    <w:rsid w:val="004D74D2"/>
    <w:rPr>
      <w:rFonts w:ascii="Tahoma" w:hAnsi="Tahoma" w:cs="Tahoma"/>
      <w:color w:val="000000"/>
      <w:sz w:val="16"/>
      <w:szCs w:val="16"/>
    </w:rPr>
  </w:style>
  <w:style w:type="paragraph" w:styleId="affc">
    <w:name w:val="Normal (Web)"/>
    <w:basedOn w:val="a1"/>
    <w:uiPriority w:val="99"/>
    <w:unhideWhenUsed/>
    <w:rsid w:val="004D74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
    <w:name w:val="Абзац списка Знак"/>
    <w:link w:val="ae"/>
    <w:uiPriority w:val="34"/>
    <w:locked/>
    <w:rsid w:val="004D74D2"/>
    <w:rPr>
      <w:rFonts w:eastAsiaTheme="minorEastAsia"/>
      <w:lang w:val="en-US"/>
    </w:rPr>
  </w:style>
  <w:style w:type="character" w:customStyle="1" w:styleId="c8">
    <w:name w:val="c8"/>
    <w:basedOn w:val="a2"/>
    <w:rsid w:val="004D74D2"/>
  </w:style>
  <w:style w:type="paragraph" w:customStyle="1" w:styleId="text">
    <w:name w:val="text"/>
    <w:basedOn w:val="a1"/>
    <w:rsid w:val="004D74D2"/>
    <w:pPr>
      <w:widowControl w:val="0"/>
      <w:autoSpaceDE w:val="0"/>
      <w:autoSpaceDN w:val="0"/>
      <w:adjustRightInd w:val="0"/>
      <w:spacing w:after="0" w:line="288" w:lineRule="auto"/>
      <w:ind w:firstLine="283"/>
      <w:jc w:val="both"/>
      <w:textAlignment w:val="center"/>
    </w:pPr>
    <w:rPr>
      <w:rFonts w:ascii="SchoolBookC" w:eastAsia="Times New Roman" w:hAnsi="SchoolBookC" w:cs="SchoolBookC"/>
      <w:color w:val="000000"/>
      <w:lang w:eastAsia="ru-RU"/>
    </w:rPr>
  </w:style>
  <w:style w:type="character" w:customStyle="1" w:styleId="Text0">
    <w:name w:val="Text"/>
    <w:rsid w:val="004D74D2"/>
    <w:rPr>
      <w:rFonts w:ascii="SchoolBookC" w:hAnsi="SchoolBookC"/>
      <w:color w:val="000000"/>
      <w:spacing w:val="0"/>
      <w:w w:val="100"/>
      <w:position w:val="0"/>
      <w:sz w:val="22"/>
      <w:u w:val="none"/>
      <w:vertAlign w:val="baseline"/>
      <w:lang w:val="ru-RU"/>
    </w:rPr>
  </w:style>
  <w:style w:type="character" w:customStyle="1" w:styleId="dash041e005f0431005f044b005f0447005f043d005f044b005f0439005f005fchar1char1">
    <w:name w:val="dash041e_005f0431_005f044b_005f0447_005f043d_005f044b_005f0439_005f_005fchar1__char1"/>
    <w:basedOn w:val="a2"/>
    <w:rsid w:val="004D74D2"/>
    <w:rPr>
      <w:rFonts w:ascii="Times New Roman" w:hAnsi="Times New Roman" w:cs="Times New Roman"/>
      <w:strike w:val="0"/>
      <w:dstrike w:val="0"/>
      <w:sz w:val="24"/>
      <w:szCs w:val="24"/>
      <w:u w:val="none"/>
    </w:rPr>
  </w:style>
  <w:style w:type="paragraph" w:customStyle="1" w:styleId="dash041e005f0431005f044b005f0447005f043d005f044b005f0439">
    <w:name w:val="dash041e_005f0431_005f044b_005f0447_005f043d_005f044b_005f0439"/>
    <w:basedOn w:val="a1"/>
    <w:rsid w:val="004D74D2"/>
    <w:pPr>
      <w:widowControl w:val="0"/>
      <w:suppressAutoHyphens/>
      <w:spacing w:after="0" w:line="240" w:lineRule="auto"/>
    </w:pPr>
    <w:rPr>
      <w:rFonts w:ascii="Times New Roman" w:eastAsia="Lucida Sans Unicode" w:hAnsi="Times New Roman" w:cs="Times New Roman"/>
      <w:kern w:val="1"/>
      <w:sz w:val="24"/>
      <w:szCs w:val="24"/>
      <w:lang w:val="ru-RU"/>
    </w:rPr>
  </w:style>
  <w:style w:type="character" w:customStyle="1" w:styleId="dash0421005f0442005f0440005f043e005f0433005f0438005f0439005f005fchar1char1">
    <w:name w:val="dash0421_005f0442_005f0440_005f043e_005f0433_005f0438_005f0439_005f_005fchar1__char1"/>
    <w:basedOn w:val="a2"/>
    <w:rsid w:val="004D74D2"/>
    <w:rPr>
      <w:b/>
      <w:bCs w:val="0"/>
    </w:rPr>
  </w:style>
  <w:style w:type="paragraph" w:customStyle="1" w:styleId="dash041e0431044b0447043d044b0439">
    <w:name w:val="dash041e_0431_044b_0447_043d_044b_0439"/>
    <w:basedOn w:val="a1"/>
    <w:rsid w:val="004D74D2"/>
    <w:pPr>
      <w:widowControl w:val="0"/>
      <w:suppressAutoHyphens/>
      <w:spacing w:after="0" w:line="240" w:lineRule="auto"/>
    </w:pPr>
    <w:rPr>
      <w:rFonts w:ascii="Times New Roman" w:eastAsia="Lucida Sans Unicode" w:hAnsi="Times New Roman" w:cs="Times New Roman"/>
      <w:kern w:val="1"/>
      <w:sz w:val="24"/>
      <w:szCs w:val="24"/>
      <w:lang w:val="ru-RU"/>
    </w:rPr>
  </w:style>
  <w:style w:type="character" w:customStyle="1" w:styleId="dash041e0431044b0447043d044b0439char1">
    <w:name w:val="dash041e_0431_044b_0447_043d_044b_0439__char1"/>
    <w:basedOn w:val="a2"/>
    <w:rsid w:val="004D74D2"/>
    <w:rPr>
      <w:rFonts w:ascii="Times New Roman" w:hAnsi="Times New Roman" w:cs="Times New Roman"/>
      <w:strike w:val="0"/>
      <w:dstrike w:val="0"/>
      <w:sz w:val="24"/>
      <w:szCs w:val="24"/>
      <w:u w:val="none"/>
    </w:rPr>
  </w:style>
  <w:style w:type="paragraph" w:customStyle="1" w:styleId="c2">
    <w:name w:val="c2"/>
    <w:basedOn w:val="a1"/>
    <w:rsid w:val="004D74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0">
    <w:name w:val="c20"/>
    <w:basedOn w:val="a2"/>
    <w:rsid w:val="004D74D2"/>
  </w:style>
  <w:style w:type="character" w:customStyle="1" w:styleId="c5">
    <w:name w:val="c5"/>
    <w:basedOn w:val="a2"/>
    <w:rsid w:val="004D74D2"/>
  </w:style>
  <w:style w:type="character" w:customStyle="1" w:styleId="c0">
    <w:name w:val="c0"/>
    <w:basedOn w:val="a2"/>
    <w:rsid w:val="004D74D2"/>
  </w:style>
  <w:style w:type="character" w:customStyle="1" w:styleId="c1">
    <w:name w:val="c1"/>
    <w:basedOn w:val="a2"/>
    <w:rsid w:val="004D74D2"/>
  </w:style>
  <w:style w:type="paragraph" w:customStyle="1" w:styleId="c9">
    <w:name w:val="c9"/>
    <w:basedOn w:val="a1"/>
    <w:rsid w:val="004D74D2"/>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43755">
      <w:bodyDiv w:val="1"/>
      <w:marLeft w:val="0"/>
      <w:marRight w:val="0"/>
      <w:marTop w:val="0"/>
      <w:marBottom w:val="0"/>
      <w:divBdr>
        <w:top w:val="none" w:sz="0" w:space="0" w:color="auto"/>
        <w:left w:val="none" w:sz="0" w:space="0" w:color="auto"/>
        <w:bottom w:val="none" w:sz="0" w:space="0" w:color="auto"/>
        <w:right w:val="none" w:sz="0" w:space="0" w:color="auto"/>
      </w:divBdr>
    </w:div>
    <w:div w:id="1819875734">
      <w:bodyDiv w:val="1"/>
      <w:marLeft w:val="0"/>
      <w:marRight w:val="0"/>
      <w:marTop w:val="0"/>
      <w:marBottom w:val="0"/>
      <w:divBdr>
        <w:top w:val="none" w:sz="0" w:space="0" w:color="auto"/>
        <w:left w:val="none" w:sz="0" w:space="0" w:color="auto"/>
        <w:bottom w:val="none" w:sz="0" w:space="0" w:color="auto"/>
        <w:right w:val="none" w:sz="0" w:space="0" w:color="auto"/>
      </w:divBdr>
    </w:div>
    <w:div w:id="213775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 TargetMode="External"/><Relationship Id="rId5" Type="http://schemas.openxmlformats.org/officeDocument/2006/relationships/hyperlink" Target="http://pedsovet.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84</Pages>
  <Words>22144</Words>
  <Characters>126223</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Учетная запись Майкрософт</cp:lastModifiedBy>
  <cp:revision>2</cp:revision>
  <cp:lastPrinted>2023-09-03T11:40:00Z</cp:lastPrinted>
  <dcterms:created xsi:type="dcterms:W3CDTF">2023-12-27T09:59:00Z</dcterms:created>
  <dcterms:modified xsi:type="dcterms:W3CDTF">2023-12-27T09:59:00Z</dcterms:modified>
</cp:coreProperties>
</file>