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13" w:rsidRPr="000B4F13" w:rsidRDefault="000A62BE" w:rsidP="000A62BE">
      <w:pPr>
        <w:spacing w:after="0"/>
        <w:ind w:firstLine="709"/>
        <w:jc w:val="center"/>
        <w:rPr>
          <w:rFonts w:ascii="Times New Roman" w:hAnsi="Times New Roman" w:cs="Times New Roman"/>
          <w:sz w:val="28"/>
          <w:szCs w:val="28"/>
        </w:rPr>
      </w:pPr>
      <w:r w:rsidRPr="000B4F13">
        <w:rPr>
          <w:rFonts w:ascii="Times New Roman" w:hAnsi="Times New Roman" w:cs="Times New Roman"/>
          <w:sz w:val="28"/>
          <w:szCs w:val="28"/>
        </w:rPr>
        <w:t xml:space="preserve">Муниципальное бюджетное общеобразовательное учреждение </w:t>
      </w:r>
    </w:p>
    <w:p w:rsidR="000A62BE" w:rsidRPr="000B4F13" w:rsidRDefault="000A62BE" w:rsidP="000A62BE">
      <w:pPr>
        <w:spacing w:after="0"/>
        <w:ind w:firstLine="709"/>
        <w:jc w:val="center"/>
        <w:rPr>
          <w:rFonts w:ascii="Times New Roman" w:hAnsi="Times New Roman" w:cs="Times New Roman"/>
          <w:sz w:val="28"/>
          <w:szCs w:val="28"/>
        </w:rPr>
      </w:pPr>
      <w:r w:rsidRPr="000B4F13">
        <w:rPr>
          <w:rFonts w:ascii="Times New Roman" w:hAnsi="Times New Roman" w:cs="Times New Roman"/>
          <w:sz w:val="28"/>
          <w:szCs w:val="28"/>
        </w:rPr>
        <w:t>«Средняя общеобразовательная школа»</w:t>
      </w:r>
    </w:p>
    <w:p w:rsidR="000A62BE" w:rsidRPr="000B4F13" w:rsidRDefault="000A62BE" w:rsidP="000A62BE">
      <w:pPr>
        <w:spacing w:after="0"/>
        <w:ind w:firstLine="709"/>
        <w:jc w:val="center"/>
        <w:rPr>
          <w:rFonts w:ascii="Times New Roman" w:hAnsi="Times New Roman" w:cs="Times New Roman"/>
          <w:sz w:val="28"/>
          <w:szCs w:val="28"/>
        </w:rPr>
      </w:pPr>
      <w:r w:rsidRPr="000B4F13">
        <w:rPr>
          <w:rFonts w:ascii="Times New Roman" w:hAnsi="Times New Roman" w:cs="Times New Roman"/>
          <w:sz w:val="28"/>
          <w:szCs w:val="28"/>
        </w:rPr>
        <w:t xml:space="preserve">с. </w:t>
      </w:r>
      <w:proofErr w:type="spellStart"/>
      <w:r w:rsidRPr="000B4F13">
        <w:rPr>
          <w:rFonts w:ascii="Times New Roman" w:hAnsi="Times New Roman" w:cs="Times New Roman"/>
          <w:sz w:val="28"/>
          <w:szCs w:val="28"/>
        </w:rPr>
        <w:t>Лопатино</w:t>
      </w:r>
      <w:proofErr w:type="spellEnd"/>
      <w:r w:rsidRPr="000B4F13">
        <w:rPr>
          <w:rFonts w:ascii="Times New Roman" w:hAnsi="Times New Roman" w:cs="Times New Roman"/>
          <w:sz w:val="28"/>
          <w:szCs w:val="28"/>
        </w:rPr>
        <w:t xml:space="preserve"> Тарусского района Калужской области</w:t>
      </w:r>
    </w:p>
    <w:p w:rsidR="000A62BE" w:rsidRDefault="000A62BE" w:rsidP="000A62BE">
      <w:pPr>
        <w:spacing w:after="0"/>
        <w:ind w:firstLine="709"/>
        <w:jc w:val="center"/>
        <w:rPr>
          <w:rFonts w:ascii="Times New Roman" w:hAnsi="Times New Roman" w:cs="Times New Roman"/>
          <w:sz w:val="32"/>
          <w:szCs w:val="32"/>
        </w:rPr>
      </w:pPr>
    </w:p>
    <w:p w:rsidR="000A62BE" w:rsidRDefault="000A62BE" w:rsidP="000A62BE">
      <w:pPr>
        <w:spacing w:after="0"/>
        <w:ind w:firstLine="709"/>
        <w:jc w:val="center"/>
        <w:rPr>
          <w:rFonts w:ascii="Times New Roman" w:hAnsi="Times New Roman" w:cs="Times New Roman"/>
          <w:sz w:val="32"/>
          <w:szCs w:val="32"/>
        </w:rPr>
      </w:pPr>
    </w:p>
    <w:p w:rsidR="000B4F13" w:rsidRPr="00550177" w:rsidRDefault="000A62BE" w:rsidP="000B4F13">
      <w:pPr>
        <w:spacing w:after="0" w:line="20" w:lineRule="atLeast"/>
        <w:rPr>
          <w:rFonts w:ascii="Times New Roman" w:hAnsi="Times New Roman" w:cs="Times New Roman"/>
          <w:sz w:val="28"/>
          <w:szCs w:val="28"/>
        </w:rPr>
      </w:pPr>
      <w:proofErr w:type="gramStart"/>
      <w:r w:rsidRPr="00550177">
        <w:rPr>
          <w:rFonts w:ascii="Times New Roman" w:hAnsi="Times New Roman" w:cs="Times New Roman"/>
          <w:sz w:val="28"/>
          <w:szCs w:val="28"/>
        </w:rPr>
        <w:t>Согласовано</w:t>
      </w:r>
      <w:proofErr w:type="gramEnd"/>
      <w:r w:rsidRPr="00550177">
        <w:rPr>
          <w:rFonts w:ascii="Times New Roman" w:hAnsi="Times New Roman" w:cs="Times New Roman"/>
          <w:sz w:val="28"/>
          <w:szCs w:val="28"/>
        </w:rPr>
        <w:t xml:space="preserve">                                                                                             </w:t>
      </w:r>
      <w:r w:rsidR="000B4F13">
        <w:rPr>
          <w:rFonts w:ascii="Times New Roman" w:hAnsi="Times New Roman" w:cs="Times New Roman"/>
          <w:sz w:val="28"/>
          <w:szCs w:val="28"/>
        </w:rPr>
        <w:t xml:space="preserve">                                         </w:t>
      </w:r>
      <w:r w:rsidRPr="00550177">
        <w:rPr>
          <w:rFonts w:ascii="Times New Roman" w:hAnsi="Times New Roman" w:cs="Times New Roman"/>
          <w:sz w:val="28"/>
          <w:szCs w:val="28"/>
        </w:rPr>
        <w:t xml:space="preserve"> </w:t>
      </w:r>
      <w:r w:rsidR="000B4F13" w:rsidRPr="00550177">
        <w:rPr>
          <w:rFonts w:ascii="Times New Roman" w:hAnsi="Times New Roman" w:cs="Times New Roman"/>
          <w:sz w:val="28"/>
          <w:szCs w:val="28"/>
        </w:rPr>
        <w:t>Утверждено приказом</w:t>
      </w:r>
    </w:p>
    <w:p w:rsidR="000B4F13" w:rsidRPr="00550177" w:rsidRDefault="000A62BE" w:rsidP="000B4F13">
      <w:pPr>
        <w:spacing w:after="0" w:line="20" w:lineRule="atLeast"/>
        <w:rPr>
          <w:rFonts w:ascii="Times New Roman" w:hAnsi="Times New Roman" w:cs="Times New Roman"/>
          <w:sz w:val="28"/>
          <w:szCs w:val="28"/>
        </w:rPr>
      </w:pPr>
      <w:r w:rsidRPr="00550177">
        <w:rPr>
          <w:rFonts w:ascii="Times New Roman" w:hAnsi="Times New Roman" w:cs="Times New Roman"/>
          <w:sz w:val="28"/>
          <w:szCs w:val="28"/>
        </w:rPr>
        <w:t>на заседании</w:t>
      </w:r>
      <w:r w:rsidR="000B4F13">
        <w:rPr>
          <w:rFonts w:ascii="Times New Roman" w:hAnsi="Times New Roman" w:cs="Times New Roman"/>
          <w:sz w:val="28"/>
          <w:szCs w:val="28"/>
        </w:rPr>
        <w:t xml:space="preserve">                                                                                                     </w:t>
      </w:r>
      <w:r w:rsidR="00F66E62">
        <w:rPr>
          <w:rFonts w:ascii="Times New Roman" w:hAnsi="Times New Roman" w:cs="Times New Roman"/>
          <w:sz w:val="28"/>
          <w:szCs w:val="28"/>
        </w:rPr>
        <w:t xml:space="preserve">                              </w:t>
      </w:r>
      <w:r w:rsidR="005023B9">
        <w:rPr>
          <w:rFonts w:ascii="Times New Roman" w:hAnsi="Times New Roman" w:cs="Times New Roman"/>
          <w:sz w:val="28"/>
          <w:szCs w:val="28"/>
        </w:rPr>
        <w:t xml:space="preserve">   </w:t>
      </w:r>
      <w:r w:rsidR="00F66E62">
        <w:rPr>
          <w:rFonts w:ascii="Times New Roman" w:hAnsi="Times New Roman" w:cs="Times New Roman"/>
          <w:sz w:val="28"/>
          <w:szCs w:val="28"/>
        </w:rPr>
        <w:t xml:space="preserve"> </w:t>
      </w:r>
      <w:r w:rsidR="000B4F13" w:rsidRPr="00550177">
        <w:rPr>
          <w:rFonts w:ascii="Times New Roman" w:hAnsi="Times New Roman" w:cs="Times New Roman"/>
          <w:sz w:val="28"/>
          <w:szCs w:val="28"/>
        </w:rPr>
        <w:t>№ ОРОУ -</w:t>
      </w:r>
      <w:proofErr w:type="gramStart"/>
      <w:r w:rsidR="000B4F13" w:rsidRPr="00550177">
        <w:rPr>
          <w:rFonts w:ascii="Times New Roman" w:hAnsi="Times New Roman" w:cs="Times New Roman"/>
          <w:sz w:val="28"/>
          <w:szCs w:val="28"/>
        </w:rPr>
        <w:t xml:space="preserve">     ,</w:t>
      </w:r>
      <w:proofErr w:type="gramEnd"/>
      <w:r w:rsidR="000B4F13" w:rsidRPr="00550177">
        <w:rPr>
          <w:rFonts w:ascii="Times New Roman" w:hAnsi="Times New Roman" w:cs="Times New Roman"/>
          <w:sz w:val="28"/>
          <w:szCs w:val="28"/>
        </w:rPr>
        <w:t xml:space="preserve"> от    </w:t>
      </w:r>
      <w:bookmarkStart w:id="0" w:name="_GoBack"/>
      <w:bookmarkEnd w:id="0"/>
      <w:r w:rsidR="000B4F13" w:rsidRPr="00550177">
        <w:rPr>
          <w:rFonts w:ascii="Times New Roman" w:hAnsi="Times New Roman" w:cs="Times New Roman"/>
          <w:sz w:val="28"/>
          <w:szCs w:val="28"/>
        </w:rPr>
        <w:t xml:space="preserve">        2020</w:t>
      </w:r>
    </w:p>
    <w:p w:rsidR="000B4F13" w:rsidRPr="00550177" w:rsidRDefault="000A62BE" w:rsidP="000B4F13">
      <w:pPr>
        <w:spacing w:after="0" w:line="20" w:lineRule="atLeast"/>
        <w:rPr>
          <w:rFonts w:ascii="Times New Roman" w:hAnsi="Times New Roman" w:cs="Times New Roman"/>
          <w:sz w:val="28"/>
          <w:szCs w:val="28"/>
        </w:rPr>
      </w:pPr>
      <w:r w:rsidRPr="00550177">
        <w:rPr>
          <w:rFonts w:ascii="Times New Roman" w:hAnsi="Times New Roman" w:cs="Times New Roman"/>
          <w:sz w:val="28"/>
          <w:szCs w:val="28"/>
        </w:rPr>
        <w:t xml:space="preserve">педагогического совета   </w:t>
      </w:r>
      <w:r w:rsidR="000B4F13">
        <w:rPr>
          <w:rFonts w:ascii="Times New Roman" w:hAnsi="Times New Roman" w:cs="Times New Roman"/>
          <w:sz w:val="28"/>
          <w:szCs w:val="28"/>
        </w:rPr>
        <w:t xml:space="preserve">                                                                                                                   </w:t>
      </w:r>
      <w:r w:rsidR="000B4F13" w:rsidRPr="00550177">
        <w:rPr>
          <w:rFonts w:ascii="Times New Roman" w:hAnsi="Times New Roman" w:cs="Times New Roman"/>
          <w:sz w:val="28"/>
          <w:szCs w:val="28"/>
        </w:rPr>
        <w:t xml:space="preserve">Директор школы </w:t>
      </w:r>
    </w:p>
    <w:p w:rsidR="000A62BE" w:rsidRPr="00550177" w:rsidRDefault="000A62BE" w:rsidP="000B4F13">
      <w:pPr>
        <w:spacing w:after="0" w:line="20" w:lineRule="atLeast"/>
        <w:rPr>
          <w:rFonts w:ascii="Times New Roman" w:hAnsi="Times New Roman" w:cs="Times New Roman"/>
          <w:sz w:val="28"/>
          <w:szCs w:val="28"/>
        </w:rPr>
      </w:pPr>
      <w:r w:rsidRPr="00550177">
        <w:rPr>
          <w:rFonts w:ascii="Times New Roman" w:hAnsi="Times New Roman" w:cs="Times New Roman"/>
          <w:sz w:val="28"/>
          <w:szCs w:val="28"/>
        </w:rPr>
        <w:t xml:space="preserve">протокол №  от                                                                   </w:t>
      </w:r>
      <w:r w:rsidR="000B4F13">
        <w:rPr>
          <w:rFonts w:ascii="Times New Roman" w:hAnsi="Times New Roman" w:cs="Times New Roman"/>
          <w:sz w:val="28"/>
          <w:szCs w:val="28"/>
        </w:rPr>
        <w:t xml:space="preserve">                                                              </w:t>
      </w:r>
      <w:r w:rsidRPr="00550177">
        <w:rPr>
          <w:rFonts w:ascii="Times New Roman" w:hAnsi="Times New Roman" w:cs="Times New Roman"/>
          <w:sz w:val="28"/>
          <w:szCs w:val="28"/>
        </w:rPr>
        <w:t xml:space="preserve"> С. Б. Стрельникова</w:t>
      </w:r>
    </w:p>
    <w:p w:rsidR="000A62BE" w:rsidRDefault="000A62BE" w:rsidP="000A62BE">
      <w:pPr>
        <w:spacing w:after="0" w:line="20" w:lineRule="atLeast"/>
        <w:ind w:left="5670" w:firstLine="709"/>
        <w:rPr>
          <w:rFonts w:ascii="Times New Roman" w:hAnsi="Times New Roman" w:cs="Times New Roman"/>
          <w:sz w:val="32"/>
          <w:szCs w:val="32"/>
        </w:rPr>
      </w:pPr>
      <w:r>
        <w:rPr>
          <w:rFonts w:ascii="Times New Roman" w:hAnsi="Times New Roman" w:cs="Times New Roman"/>
          <w:sz w:val="24"/>
          <w:szCs w:val="24"/>
        </w:rPr>
        <w:t xml:space="preserve">            </w:t>
      </w:r>
    </w:p>
    <w:p w:rsidR="000A62BE" w:rsidRDefault="000A62BE" w:rsidP="000A62BE">
      <w:pPr>
        <w:spacing w:after="0"/>
        <w:ind w:firstLine="709"/>
        <w:jc w:val="center"/>
        <w:rPr>
          <w:rFonts w:ascii="Times New Roman" w:hAnsi="Times New Roman" w:cs="Times New Roman"/>
          <w:sz w:val="32"/>
          <w:szCs w:val="32"/>
        </w:rPr>
      </w:pPr>
    </w:p>
    <w:p w:rsidR="000A62BE" w:rsidRDefault="000A62BE" w:rsidP="000A62BE">
      <w:pPr>
        <w:spacing w:after="0"/>
        <w:ind w:firstLine="709"/>
        <w:jc w:val="center"/>
        <w:rPr>
          <w:rFonts w:ascii="Times New Roman" w:hAnsi="Times New Roman" w:cs="Times New Roman"/>
          <w:sz w:val="32"/>
          <w:szCs w:val="32"/>
        </w:rPr>
      </w:pPr>
    </w:p>
    <w:p w:rsidR="00F66E62" w:rsidRDefault="00F66E62" w:rsidP="000A62BE">
      <w:pPr>
        <w:spacing w:after="0"/>
        <w:ind w:firstLine="709"/>
        <w:jc w:val="center"/>
        <w:rPr>
          <w:rFonts w:ascii="Times New Roman" w:hAnsi="Times New Roman" w:cs="Times New Roman"/>
          <w:b/>
          <w:sz w:val="32"/>
          <w:szCs w:val="32"/>
        </w:rPr>
      </w:pPr>
    </w:p>
    <w:p w:rsidR="00F66E62" w:rsidRDefault="00F66E62" w:rsidP="000A62BE">
      <w:pPr>
        <w:spacing w:after="0"/>
        <w:ind w:firstLine="709"/>
        <w:jc w:val="center"/>
        <w:rPr>
          <w:rFonts w:ascii="Times New Roman" w:hAnsi="Times New Roman" w:cs="Times New Roman"/>
          <w:b/>
          <w:sz w:val="32"/>
          <w:szCs w:val="32"/>
        </w:rPr>
      </w:pPr>
    </w:p>
    <w:p w:rsidR="000A62BE" w:rsidRPr="000B4F13" w:rsidRDefault="000A62BE" w:rsidP="000A62BE">
      <w:pPr>
        <w:spacing w:after="0"/>
        <w:ind w:firstLine="709"/>
        <w:jc w:val="center"/>
        <w:rPr>
          <w:rFonts w:ascii="Times New Roman" w:hAnsi="Times New Roman" w:cs="Times New Roman"/>
          <w:b/>
          <w:sz w:val="32"/>
          <w:szCs w:val="32"/>
        </w:rPr>
      </w:pPr>
      <w:r w:rsidRPr="000B4F13">
        <w:rPr>
          <w:rFonts w:ascii="Times New Roman" w:hAnsi="Times New Roman" w:cs="Times New Roman"/>
          <w:b/>
          <w:sz w:val="32"/>
          <w:szCs w:val="32"/>
        </w:rPr>
        <w:t>Дополнительная образовательная программа технической направленности ФГОС НОО</w:t>
      </w:r>
      <w:r w:rsidR="00F31FCC" w:rsidRPr="000B4F13">
        <w:rPr>
          <w:rFonts w:ascii="Times New Roman" w:hAnsi="Times New Roman" w:cs="Times New Roman"/>
          <w:b/>
          <w:sz w:val="32"/>
          <w:szCs w:val="32"/>
        </w:rPr>
        <w:t>,</w:t>
      </w:r>
      <w:r w:rsidRPr="000B4F13">
        <w:rPr>
          <w:rFonts w:ascii="Times New Roman" w:hAnsi="Times New Roman" w:cs="Times New Roman"/>
          <w:b/>
          <w:sz w:val="32"/>
          <w:szCs w:val="32"/>
        </w:rPr>
        <w:t xml:space="preserve"> ФГОС ООО</w:t>
      </w:r>
      <w:r w:rsidR="00F31FCC" w:rsidRPr="000B4F13">
        <w:rPr>
          <w:rFonts w:ascii="Times New Roman" w:hAnsi="Times New Roman" w:cs="Times New Roman"/>
          <w:b/>
          <w:sz w:val="32"/>
          <w:szCs w:val="32"/>
        </w:rPr>
        <w:t xml:space="preserve"> и ФГОС СОО</w:t>
      </w:r>
    </w:p>
    <w:p w:rsidR="000A62BE" w:rsidRPr="000B4F13" w:rsidRDefault="000A62BE" w:rsidP="000A62BE">
      <w:pPr>
        <w:spacing w:after="0"/>
        <w:ind w:firstLine="709"/>
        <w:jc w:val="center"/>
        <w:rPr>
          <w:rFonts w:ascii="Times New Roman" w:hAnsi="Times New Roman" w:cs="Times New Roman"/>
          <w:b/>
          <w:sz w:val="32"/>
          <w:szCs w:val="32"/>
        </w:rPr>
      </w:pPr>
      <w:r w:rsidRPr="000B4F13">
        <w:rPr>
          <w:rFonts w:ascii="Times New Roman" w:hAnsi="Times New Roman" w:cs="Times New Roman"/>
          <w:b/>
          <w:sz w:val="32"/>
          <w:szCs w:val="32"/>
        </w:rPr>
        <w:t xml:space="preserve"> </w:t>
      </w:r>
    </w:p>
    <w:p w:rsidR="000A62BE" w:rsidRDefault="000A62BE" w:rsidP="00D51F2B">
      <w:pPr>
        <w:ind w:firstLine="709"/>
        <w:jc w:val="both"/>
        <w:rPr>
          <w:rFonts w:ascii="Times New Roman" w:hAnsi="Times New Roman" w:cs="Times New Roman"/>
          <w:sz w:val="32"/>
          <w:szCs w:val="32"/>
        </w:rPr>
      </w:pPr>
    </w:p>
    <w:p w:rsidR="000B4F13" w:rsidRDefault="000B4F13" w:rsidP="00D51F2B">
      <w:pPr>
        <w:ind w:firstLine="709"/>
        <w:jc w:val="both"/>
        <w:rPr>
          <w:rFonts w:ascii="Times New Roman" w:hAnsi="Times New Roman" w:cs="Times New Roman"/>
          <w:sz w:val="32"/>
          <w:szCs w:val="32"/>
        </w:rPr>
      </w:pPr>
    </w:p>
    <w:p w:rsidR="005751DE" w:rsidRPr="005751DE" w:rsidRDefault="005751DE" w:rsidP="00550177">
      <w:pPr>
        <w:ind w:firstLine="709"/>
        <w:jc w:val="center"/>
        <w:rPr>
          <w:rFonts w:ascii="Times New Roman" w:hAnsi="Times New Roman" w:cs="Times New Roman"/>
          <w:sz w:val="32"/>
          <w:szCs w:val="32"/>
        </w:rPr>
      </w:pPr>
    </w:p>
    <w:p w:rsidR="005751DE" w:rsidRPr="001B772F" w:rsidRDefault="005751DE" w:rsidP="00550177">
      <w:pPr>
        <w:ind w:firstLine="709"/>
        <w:jc w:val="center"/>
        <w:rPr>
          <w:rFonts w:ascii="Times New Roman" w:hAnsi="Times New Roman" w:cs="Times New Roman"/>
          <w:sz w:val="32"/>
          <w:szCs w:val="32"/>
        </w:rPr>
      </w:pPr>
    </w:p>
    <w:p w:rsidR="009767AE" w:rsidRPr="00D9276A" w:rsidRDefault="009767AE" w:rsidP="009767AE">
      <w:pPr>
        <w:ind w:firstLine="709"/>
        <w:rPr>
          <w:rFonts w:ascii="Times New Roman" w:hAnsi="Times New Roman" w:cs="Times New Roman"/>
          <w:sz w:val="32"/>
          <w:szCs w:val="32"/>
        </w:rPr>
      </w:pPr>
    </w:p>
    <w:p w:rsidR="0060080D" w:rsidRPr="004B0D59" w:rsidRDefault="009767AE" w:rsidP="009767AE">
      <w:pPr>
        <w:ind w:firstLine="709"/>
        <w:rPr>
          <w:rFonts w:ascii="Times New Roman" w:hAnsi="Times New Roman" w:cs="Times New Roman"/>
          <w:b/>
          <w:sz w:val="32"/>
          <w:szCs w:val="32"/>
        </w:rPr>
      </w:pPr>
      <w:r w:rsidRPr="00D9276A">
        <w:rPr>
          <w:rFonts w:ascii="Times New Roman" w:hAnsi="Times New Roman" w:cs="Times New Roman"/>
          <w:sz w:val="32"/>
          <w:szCs w:val="32"/>
        </w:rPr>
        <w:lastRenderedPageBreak/>
        <w:t xml:space="preserve">                                                     </w:t>
      </w:r>
      <w:r w:rsidR="0060080D" w:rsidRPr="004B0D59">
        <w:rPr>
          <w:rFonts w:ascii="Times New Roman" w:hAnsi="Times New Roman" w:cs="Times New Roman"/>
          <w:b/>
          <w:sz w:val="32"/>
          <w:szCs w:val="32"/>
        </w:rPr>
        <w:t>Паспорт программы</w:t>
      </w:r>
    </w:p>
    <w:tbl>
      <w:tblPr>
        <w:tblStyle w:val="a4"/>
        <w:tblW w:w="14710" w:type="dxa"/>
        <w:tblInd w:w="-459" w:type="dxa"/>
        <w:tblLayout w:type="fixed"/>
        <w:tblLook w:val="04A0" w:firstRow="1" w:lastRow="0" w:firstColumn="1" w:lastColumn="0" w:noHBand="0" w:noVBand="1"/>
      </w:tblPr>
      <w:tblGrid>
        <w:gridCol w:w="567"/>
        <w:gridCol w:w="2519"/>
        <w:gridCol w:w="11624"/>
      </w:tblGrid>
      <w:tr w:rsidR="0060080D" w:rsidRPr="001F0D88" w:rsidTr="005751DE">
        <w:tc>
          <w:tcPr>
            <w:tcW w:w="567" w:type="dxa"/>
          </w:tcPr>
          <w:p w:rsidR="0060080D" w:rsidRPr="001F0D88" w:rsidRDefault="0060080D" w:rsidP="0060080D">
            <w:pPr>
              <w:pStyle w:val="a5"/>
              <w:numPr>
                <w:ilvl w:val="0"/>
                <w:numId w:val="1"/>
              </w:numPr>
              <w:ind w:hanging="720"/>
              <w:jc w:val="both"/>
              <w:rPr>
                <w:rFonts w:ascii="Times New Roman" w:hAnsi="Times New Roman" w:cs="Times New Roman"/>
                <w:sz w:val="28"/>
                <w:szCs w:val="28"/>
              </w:rPr>
            </w:pP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Наименование программы</w:t>
            </w:r>
          </w:p>
        </w:tc>
        <w:tc>
          <w:tcPr>
            <w:tcW w:w="11624" w:type="dxa"/>
          </w:tcPr>
          <w:p w:rsidR="0060080D" w:rsidRPr="001F0D88" w:rsidRDefault="0060080D" w:rsidP="00A335B1">
            <w:pPr>
              <w:spacing w:line="360" w:lineRule="auto"/>
              <w:rPr>
                <w:rFonts w:ascii="Times New Roman" w:hAnsi="Times New Roman" w:cs="Times New Roman"/>
                <w:sz w:val="28"/>
                <w:szCs w:val="28"/>
              </w:rPr>
            </w:pPr>
            <w:r w:rsidRPr="001F0D88">
              <w:rPr>
                <w:rFonts w:ascii="Times New Roman" w:hAnsi="Times New Roman" w:cs="Times New Roman"/>
                <w:sz w:val="28"/>
                <w:szCs w:val="28"/>
              </w:rPr>
              <w:t>Дополнительная образовательная программа технической направленности</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2.</w:t>
            </w:r>
          </w:p>
        </w:tc>
        <w:tc>
          <w:tcPr>
            <w:tcW w:w="2519" w:type="dxa"/>
          </w:tcPr>
          <w:p w:rsidR="0060080D" w:rsidRPr="001F0D88" w:rsidRDefault="0060080D" w:rsidP="00A335B1">
            <w:pPr>
              <w:spacing w:line="360" w:lineRule="auto"/>
              <w:rPr>
                <w:rFonts w:ascii="Times New Roman" w:hAnsi="Times New Roman" w:cs="Times New Roman"/>
                <w:sz w:val="28"/>
                <w:szCs w:val="28"/>
              </w:rPr>
            </w:pPr>
            <w:r w:rsidRPr="001F0D88">
              <w:rPr>
                <w:rFonts w:ascii="Times New Roman" w:hAnsi="Times New Roman" w:cs="Times New Roman"/>
                <w:sz w:val="28"/>
                <w:szCs w:val="28"/>
              </w:rPr>
              <w:t>Основания для разработки программы</w:t>
            </w:r>
          </w:p>
        </w:tc>
        <w:tc>
          <w:tcPr>
            <w:tcW w:w="11624" w:type="dxa"/>
          </w:tcPr>
          <w:p w:rsidR="0060080D" w:rsidRPr="00531AA7" w:rsidRDefault="00531AA7" w:rsidP="00A335B1">
            <w:pPr>
              <w:tabs>
                <w:tab w:val="left" w:pos="489"/>
              </w:tabs>
              <w:spacing w:before="100" w:beforeAutospacing="1" w:after="100" w:afterAutospacing="1"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Создание условий для внедрения </w:t>
            </w:r>
            <w:r w:rsidRPr="00531AA7">
              <w:rPr>
                <w:rFonts w:ascii="Times New Roman" w:eastAsia="Times New Roman" w:hAnsi="Times New Roman" w:cs="Times New Roman"/>
                <w:bCs/>
                <w:sz w:val="28"/>
                <w:szCs w:val="28"/>
                <w:lang w:eastAsia="ru-RU"/>
              </w:rPr>
              <w:t xml:space="preserve">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531AA7">
              <w:rPr>
                <w:rFonts w:ascii="Times New Roman" w:eastAsia="Times New Roman" w:hAnsi="Times New Roman" w:cs="Times New Roman"/>
                <w:bCs/>
                <w:sz w:val="28"/>
                <w:szCs w:val="28"/>
                <w:lang w:eastAsia="ru-RU"/>
              </w:rPr>
              <w:t>обучающимися</w:t>
            </w:r>
            <w:proofErr w:type="gramEnd"/>
            <w:r w:rsidRPr="00531AA7">
              <w:rPr>
                <w:rFonts w:ascii="Times New Roman" w:eastAsia="Times New Roman" w:hAnsi="Times New Roman" w:cs="Times New Roman"/>
                <w:bCs/>
                <w:sz w:val="28"/>
                <w:szCs w:val="28"/>
                <w:lang w:eastAsia="ru-RU"/>
              </w:rPr>
              <w:t xml:space="preserve"> основных и дополнительных общеобразовательных программ цифрового, естественнонаучного, технического и гуманитарного профилей</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3.</w:t>
            </w: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Разработчик программы</w:t>
            </w:r>
          </w:p>
        </w:tc>
        <w:tc>
          <w:tcPr>
            <w:tcW w:w="11624" w:type="dxa"/>
          </w:tcPr>
          <w:p w:rsidR="0060080D" w:rsidRPr="001F0D88" w:rsidRDefault="00ED7BDC"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Руководитель центра «Точка роста», педагоги дополнительного образования.</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4.</w:t>
            </w:r>
          </w:p>
        </w:tc>
        <w:tc>
          <w:tcPr>
            <w:tcW w:w="2519" w:type="dxa"/>
          </w:tcPr>
          <w:p w:rsidR="0060080D" w:rsidRPr="001F0D88" w:rsidRDefault="0060080D" w:rsidP="00A335B1">
            <w:pPr>
              <w:spacing w:line="360" w:lineRule="auto"/>
              <w:rPr>
                <w:rFonts w:ascii="Times New Roman" w:hAnsi="Times New Roman" w:cs="Times New Roman"/>
                <w:sz w:val="28"/>
                <w:szCs w:val="28"/>
              </w:rPr>
            </w:pPr>
            <w:r w:rsidRPr="001F0D88">
              <w:rPr>
                <w:rFonts w:ascii="Times New Roman" w:hAnsi="Times New Roman" w:cs="Times New Roman"/>
                <w:sz w:val="28"/>
                <w:szCs w:val="28"/>
              </w:rPr>
              <w:t>Основная цель программы</w:t>
            </w:r>
          </w:p>
        </w:tc>
        <w:tc>
          <w:tcPr>
            <w:tcW w:w="11624" w:type="dxa"/>
          </w:tcPr>
          <w:p w:rsidR="0060080D" w:rsidRPr="001F0D88" w:rsidRDefault="00F31FCC" w:rsidP="00A335B1">
            <w:pPr>
              <w:spacing w:line="360" w:lineRule="auto"/>
              <w:jc w:val="both"/>
              <w:rPr>
                <w:rFonts w:ascii="Times New Roman" w:hAnsi="Times New Roman" w:cs="Times New Roman"/>
                <w:sz w:val="28"/>
                <w:szCs w:val="28"/>
              </w:rPr>
            </w:pPr>
            <w:r w:rsidRPr="001F0D88">
              <w:rPr>
                <w:rStyle w:val="c72"/>
                <w:rFonts w:ascii="Times New Roman" w:hAnsi="Times New Roman" w:cs="Times New Roman"/>
                <w:color w:val="FFFFFF"/>
                <w:sz w:val="28"/>
                <w:szCs w:val="28"/>
                <w:shd w:val="clear" w:color="auto" w:fill="FFFFFF"/>
              </w:rPr>
              <w:t>в</w:t>
            </w:r>
            <w:r w:rsidRPr="001F0D88">
              <w:rPr>
                <w:rFonts w:ascii="Times New Roman" w:hAnsi="Times New Roman" w:cs="Times New Roman"/>
                <w:sz w:val="28"/>
                <w:szCs w:val="28"/>
              </w:rPr>
              <w:t xml:space="preserve">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  </w:t>
            </w:r>
            <w:r w:rsidRPr="001F0D88">
              <w:rPr>
                <w:rStyle w:val="c72"/>
                <w:rFonts w:ascii="Times New Roman" w:hAnsi="Times New Roman" w:cs="Times New Roman"/>
                <w:color w:val="FFFFFF"/>
                <w:sz w:val="28"/>
                <w:szCs w:val="28"/>
                <w:shd w:val="clear" w:color="auto" w:fill="FFFFFF"/>
              </w:rPr>
              <w:t> </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5.</w:t>
            </w: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Задачи программы</w:t>
            </w:r>
          </w:p>
        </w:tc>
        <w:tc>
          <w:tcPr>
            <w:tcW w:w="11624" w:type="dxa"/>
          </w:tcPr>
          <w:p w:rsidR="002B0FD0" w:rsidRPr="001F0D88" w:rsidRDefault="00692584" w:rsidP="00A335B1">
            <w:pPr>
              <w:tabs>
                <w:tab w:val="left" w:pos="721"/>
              </w:tabs>
              <w:spacing w:line="360" w:lineRule="auto"/>
              <w:ind w:firstLine="317"/>
              <w:jc w:val="both"/>
              <w:rPr>
                <w:rFonts w:ascii="Times New Roman" w:hAnsi="Times New Roman" w:cs="Times New Roman"/>
                <w:sz w:val="28"/>
                <w:szCs w:val="28"/>
              </w:rPr>
            </w:pPr>
            <w:r w:rsidRPr="001F0D88">
              <w:rPr>
                <w:rFonts w:ascii="Times New Roman" w:hAnsi="Times New Roman" w:cs="Times New Roman"/>
                <w:sz w:val="28"/>
                <w:szCs w:val="28"/>
              </w:rPr>
              <w:t>- способствовать</w:t>
            </w:r>
            <w:r w:rsidR="00F31FCC" w:rsidRPr="001F0D88">
              <w:rPr>
                <w:rFonts w:ascii="Times New Roman" w:hAnsi="Times New Roman" w:cs="Times New Roman"/>
                <w:sz w:val="28"/>
                <w:szCs w:val="28"/>
              </w:rPr>
              <w:t xml:space="preserve"> развитию технических и творческих способностей</w:t>
            </w:r>
            <w:r w:rsidRPr="001F0D88">
              <w:rPr>
                <w:rFonts w:ascii="Times New Roman" w:hAnsi="Times New Roman" w:cs="Times New Roman"/>
                <w:sz w:val="28"/>
                <w:szCs w:val="28"/>
              </w:rPr>
              <w:t xml:space="preserve"> учащихся</w:t>
            </w:r>
            <w:r w:rsidR="00F31FCC" w:rsidRPr="001F0D88">
              <w:rPr>
                <w:rFonts w:ascii="Times New Roman" w:hAnsi="Times New Roman" w:cs="Times New Roman"/>
                <w:sz w:val="28"/>
                <w:szCs w:val="28"/>
              </w:rPr>
              <w:t xml:space="preserve">, формированию логического мышления, умения анализировать и конструировать. </w:t>
            </w:r>
          </w:p>
          <w:p w:rsidR="0060080D" w:rsidRPr="001F0D88" w:rsidRDefault="0098531E" w:rsidP="00A335B1">
            <w:pPr>
              <w:tabs>
                <w:tab w:val="left" w:pos="721"/>
              </w:tabs>
              <w:spacing w:line="360" w:lineRule="auto"/>
              <w:ind w:firstLine="317"/>
              <w:jc w:val="both"/>
              <w:rPr>
                <w:rFonts w:ascii="Times New Roman" w:hAnsi="Times New Roman" w:cs="Times New Roman"/>
                <w:sz w:val="28"/>
                <w:szCs w:val="28"/>
              </w:rPr>
            </w:pPr>
            <w:r>
              <w:rPr>
                <w:rFonts w:ascii="Times New Roman" w:hAnsi="Times New Roman" w:cs="Times New Roman"/>
                <w:sz w:val="28"/>
                <w:szCs w:val="28"/>
              </w:rPr>
              <w:t xml:space="preserve">- </w:t>
            </w:r>
            <w:r w:rsidR="00572A61" w:rsidRPr="001F0D88">
              <w:rPr>
                <w:rFonts w:ascii="Times New Roman" w:hAnsi="Times New Roman" w:cs="Times New Roman"/>
                <w:sz w:val="28"/>
                <w:szCs w:val="28"/>
              </w:rPr>
              <w:t>создать условия для профессионального самоопределения, творческой самореализации личности</w:t>
            </w:r>
            <w:r w:rsidR="00ED7BDC" w:rsidRPr="001F0D88">
              <w:rPr>
                <w:rFonts w:ascii="Times New Roman" w:hAnsi="Times New Roman" w:cs="Times New Roman"/>
                <w:sz w:val="28"/>
                <w:szCs w:val="28"/>
              </w:rPr>
              <w:t>.</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6.</w:t>
            </w: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 xml:space="preserve">Условия </w:t>
            </w:r>
            <w:r w:rsidRPr="001F0D88">
              <w:rPr>
                <w:rFonts w:ascii="Times New Roman" w:hAnsi="Times New Roman" w:cs="Times New Roman"/>
                <w:sz w:val="28"/>
                <w:szCs w:val="28"/>
              </w:rPr>
              <w:lastRenderedPageBreak/>
              <w:t>достижения цели и задач программы</w:t>
            </w:r>
          </w:p>
        </w:tc>
        <w:tc>
          <w:tcPr>
            <w:tcW w:w="11624" w:type="dxa"/>
          </w:tcPr>
          <w:p w:rsidR="005424EA" w:rsidRPr="001F0D88" w:rsidRDefault="002A3AFE"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lastRenderedPageBreak/>
              <w:t>Организация обучения и воспитания</w:t>
            </w:r>
            <w:r w:rsidR="00572A61" w:rsidRPr="001F0D88">
              <w:rPr>
                <w:rFonts w:ascii="Times New Roman" w:hAnsi="Times New Roman" w:cs="Times New Roman"/>
                <w:sz w:val="28"/>
                <w:szCs w:val="28"/>
              </w:rPr>
              <w:t xml:space="preserve"> детей педагогами дополнительного образования. </w:t>
            </w:r>
          </w:p>
          <w:p w:rsidR="0060080D" w:rsidRPr="001F0D88" w:rsidRDefault="00572A61"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lastRenderedPageBreak/>
              <w:t>Максимальная занятость детей в свободное время, профилактика правонарушений</w:t>
            </w:r>
          </w:p>
        </w:tc>
      </w:tr>
      <w:tr w:rsidR="0060080D" w:rsidRPr="001F0D88" w:rsidTr="009D7171">
        <w:trPr>
          <w:trHeight w:val="1852"/>
        </w:trPr>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lastRenderedPageBreak/>
              <w:t>7.</w:t>
            </w: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Основные направления программы</w:t>
            </w:r>
          </w:p>
        </w:tc>
        <w:tc>
          <w:tcPr>
            <w:tcW w:w="11624" w:type="dxa"/>
          </w:tcPr>
          <w:p w:rsidR="0060080D" w:rsidRPr="001F0D88" w:rsidRDefault="005751DE" w:rsidP="009D7171">
            <w:pPr>
              <w:autoSpaceDE w:val="0"/>
              <w:autoSpaceDN w:val="0"/>
              <w:adjustRightInd w:val="0"/>
              <w:spacing w:after="222" w:line="360" w:lineRule="auto"/>
              <w:rPr>
                <w:rFonts w:ascii="Times New Roman" w:hAnsi="Times New Roman" w:cs="Times New Roman"/>
                <w:sz w:val="28"/>
                <w:szCs w:val="28"/>
              </w:rPr>
            </w:pPr>
            <w:r>
              <w:rPr>
                <w:rFonts w:ascii="Times New Roman" w:hAnsi="Times New Roman" w:cs="Times New Roman"/>
                <w:sz w:val="28"/>
                <w:szCs w:val="28"/>
              </w:rPr>
              <w:t xml:space="preserve">Программа </w:t>
            </w:r>
            <w:r w:rsidR="00550177" w:rsidRPr="001F0D88">
              <w:rPr>
                <w:rFonts w:ascii="Times New Roman" w:hAnsi="Times New Roman" w:cs="Times New Roman"/>
                <w:sz w:val="28"/>
                <w:szCs w:val="28"/>
              </w:rPr>
              <w:t>является технической направленностью и предназначена для использования в системе дополнительного образования детей</w:t>
            </w:r>
            <w:r w:rsidR="00A335B1">
              <w:rPr>
                <w:rFonts w:ascii="Times New Roman" w:hAnsi="Times New Roman" w:cs="Times New Roman"/>
                <w:sz w:val="28"/>
                <w:szCs w:val="28"/>
              </w:rPr>
              <w:t xml:space="preserve"> с использованием современных технологий и включает:  </w:t>
            </w:r>
            <w:r w:rsidR="00A335B1" w:rsidRPr="00FD4543">
              <w:rPr>
                <w:rFonts w:ascii="Times New Roman" w:hAnsi="Times New Roman" w:cs="Times New Roman"/>
                <w:color w:val="000000"/>
                <w:sz w:val="28"/>
                <w:szCs w:val="28"/>
              </w:rPr>
              <w:t>проектн</w:t>
            </w:r>
            <w:r w:rsidR="00A335B1">
              <w:rPr>
                <w:rFonts w:ascii="Times New Roman" w:hAnsi="Times New Roman" w:cs="Times New Roman"/>
                <w:color w:val="000000"/>
                <w:sz w:val="28"/>
                <w:szCs w:val="28"/>
              </w:rPr>
              <w:t>ую</w:t>
            </w:r>
            <w:r w:rsidR="00A335B1" w:rsidRPr="00FD4543">
              <w:rPr>
                <w:rFonts w:ascii="Times New Roman" w:hAnsi="Times New Roman" w:cs="Times New Roman"/>
                <w:color w:val="000000"/>
                <w:sz w:val="28"/>
                <w:szCs w:val="28"/>
              </w:rPr>
              <w:t xml:space="preserve"> деятельность</w:t>
            </w:r>
            <w:r w:rsidR="00A335B1">
              <w:rPr>
                <w:rFonts w:ascii="Times New Roman" w:hAnsi="Times New Roman" w:cs="Times New Roman"/>
                <w:color w:val="000000"/>
                <w:sz w:val="28"/>
                <w:szCs w:val="28"/>
              </w:rPr>
              <w:t xml:space="preserve">, </w:t>
            </w:r>
            <w:r w:rsidR="00A335B1" w:rsidRPr="00FD4543">
              <w:rPr>
                <w:rFonts w:ascii="Times New Roman" w:hAnsi="Times New Roman" w:cs="Times New Roman"/>
                <w:color w:val="000000"/>
                <w:sz w:val="28"/>
                <w:szCs w:val="28"/>
              </w:rPr>
              <w:t>научно-техническое творчество</w:t>
            </w:r>
            <w:r w:rsidR="00A335B1">
              <w:rPr>
                <w:rFonts w:ascii="Times New Roman" w:hAnsi="Times New Roman" w:cs="Times New Roman"/>
                <w:color w:val="000000"/>
                <w:sz w:val="28"/>
                <w:szCs w:val="28"/>
              </w:rPr>
              <w:t xml:space="preserve">, </w:t>
            </w:r>
            <w:r w:rsidR="00A335B1" w:rsidRPr="00FD4543">
              <w:rPr>
                <w:rFonts w:ascii="Times New Roman" w:hAnsi="Times New Roman" w:cs="Times New Roman"/>
                <w:color w:val="000000"/>
                <w:sz w:val="28"/>
                <w:szCs w:val="28"/>
              </w:rPr>
              <w:t>IT-технологии</w:t>
            </w:r>
            <w:r w:rsidR="00A335B1">
              <w:rPr>
                <w:rFonts w:ascii="Times New Roman" w:hAnsi="Times New Roman" w:cs="Times New Roman"/>
                <w:color w:val="000000"/>
                <w:sz w:val="28"/>
                <w:szCs w:val="28"/>
              </w:rPr>
              <w:t xml:space="preserve">,  </w:t>
            </w:r>
            <w:proofErr w:type="spellStart"/>
            <w:r w:rsidR="00A335B1" w:rsidRPr="00FD4543">
              <w:rPr>
                <w:rFonts w:ascii="Times New Roman" w:hAnsi="Times New Roman" w:cs="Times New Roman"/>
                <w:color w:val="000000"/>
                <w:sz w:val="28"/>
                <w:szCs w:val="28"/>
              </w:rPr>
              <w:t>медиатворчество</w:t>
            </w:r>
            <w:proofErr w:type="spellEnd"/>
            <w:r w:rsidR="00A335B1" w:rsidRPr="00A335B1">
              <w:rPr>
                <w:rFonts w:ascii="Times New Roman" w:hAnsi="Times New Roman" w:cs="Times New Roman"/>
                <w:color w:val="000000"/>
                <w:sz w:val="28"/>
                <w:szCs w:val="28"/>
              </w:rPr>
              <w:t xml:space="preserve"> и т.д.</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8.</w:t>
            </w: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 xml:space="preserve">Содержание программы направленно </w:t>
            </w:r>
            <w:proofErr w:type="gramStart"/>
            <w:r w:rsidRPr="001F0D88">
              <w:rPr>
                <w:rFonts w:ascii="Times New Roman" w:hAnsi="Times New Roman" w:cs="Times New Roman"/>
                <w:sz w:val="28"/>
                <w:szCs w:val="28"/>
              </w:rPr>
              <w:t>на</w:t>
            </w:r>
            <w:proofErr w:type="gramEnd"/>
          </w:p>
        </w:tc>
        <w:tc>
          <w:tcPr>
            <w:tcW w:w="11624" w:type="dxa"/>
          </w:tcPr>
          <w:p w:rsidR="008D6FA3" w:rsidRPr="001F0D88" w:rsidRDefault="008D6FA3" w:rsidP="00A335B1">
            <w:pPr>
              <w:tabs>
                <w:tab w:val="left" w:pos="459"/>
              </w:tabs>
              <w:spacing w:line="360" w:lineRule="auto"/>
              <w:ind w:firstLine="67"/>
              <w:jc w:val="both"/>
              <w:rPr>
                <w:rFonts w:ascii="Times New Roman" w:hAnsi="Times New Roman" w:cs="Times New Roman"/>
                <w:sz w:val="28"/>
                <w:szCs w:val="28"/>
              </w:rPr>
            </w:pPr>
            <w:r w:rsidRPr="001F0D88">
              <w:rPr>
                <w:rFonts w:ascii="Times New Roman" w:hAnsi="Times New Roman" w:cs="Times New Roman"/>
                <w:sz w:val="28"/>
                <w:szCs w:val="28"/>
              </w:rPr>
              <w:t xml:space="preserve">- удовлетворения индивидуальных потребностей и </w:t>
            </w:r>
            <w:proofErr w:type="gramStart"/>
            <w:r w:rsidRPr="001F0D88">
              <w:rPr>
                <w:rFonts w:ascii="Times New Roman" w:hAnsi="Times New Roman" w:cs="Times New Roman"/>
                <w:sz w:val="28"/>
                <w:szCs w:val="28"/>
              </w:rPr>
              <w:t>интересов</w:t>
            </w:r>
            <w:proofErr w:type="gramEnd"/>
            <w:r w:rsidRPr="001F0D88">
              <w:rPr>
                <w:rFonts w:ascii="Times New Roman" w:hAnsi="Times New Roman" w:cs="Times New Roman"/>
                <w:sz w:val="28"/>
                <w:szCs w:val="28"/>
              </w:rPr>
              <w:t xml:space="preserve"> об</w:t>
            </w:r>
            <w:r w:rsidR="005751DE">
              <w:rPr>
                <w:rFonts w:ascii="Times New Roman" w:hAnsi="Times New Roman" w:cs="Times New Roman"/>
                <w:sz w:val="28"/>
                <w:szCs w:val="28"/>
              </w:rPr>
              <w:t xml:space="preserve">учающихся в личностном развитии, </w:t>
            </w:r>
            <w:r w:rsidRPr="001F0D88">
              <w:rPr>
                <w:rFonts w:ascii="Times New Roman" w:hAnsi="Times New Roman" w:cs="Times New Roman"/>
                <w:sz w:val="28"/>
                <w:szCs w:val="28"/>
              </w:rPr>
              <w:t>общего развития, развития творческих способностей и инженерного мышления детей и подростков;</w:t>
            </w:r>
          </w:p>
          <w:p w:rsidR="008D6FA3" w:rsidRPr="001F0D88" w:rsidRDefault="001657C5" w:rsidP="00A335B1">
            <w:pPr>
              <w:tabs>
                <w:tab w:val="left" w:pos="459"/>
              </w:tabs>
              <w:spacing w:line="360" w:lineRule="auto"/>
              <w:ind w:firstLine="67"/>
              <w:jc w:val="both"/>
              <w:rPr>
                <w:rFonts w:ascii="Times New Roman" w:hAnsi="Times New Roman" w:cs="Times New Roman"/>
                <w:sz w:val="28"/>
                <w:szCs w:val="28"/>
              </w:rPr>
            </w:pPr>
            <w:r>
              <w:rPr>
                <w:rFonts w:ascii="Times New Roman" w:hAnsi="Times New Roman" w:cs="Times New Roman"/>
                <w:sz w:val="28"/>
                <w:szCs w:val="28"/>
              </w:rPr>
              <w:t>–</w:t>
            </w:r>
            <w:r w:rsidR="008D6FA3" w:rsidRPr="001F0D88">
              <w:rPr>
                <w:rFonts w:ascii="Times New Roman" w:hAnsi="Times New Roman" w:cs="Times New Roman"/>
                <w:sz w:val="28"/>
                <w:szCs w:val="28"/>
              </w:rPr>
              <w:t>выявления,</w:t>
            </w:r>
            <w:r w:rsidR="008D6FA3" w:rsidRPr="001F0D88">
              <w:rPr>
                <w:rFonts w:ascii="Times New Roman" w:hAnsi="Times New Roman" w:cs="Times New Roman"/>
                <w:sz w:val="28"/>
                <w:szCs w:val="28"/>
                <w:shd w:val="clear" w:color="auto" w:fill="F4F7FC"/>
              </w:rPr>
              <w:t xml:space="preserve"> </w:t>
            </w:r>
            <w:r w:rsidR="008D6FA3" w:rsidRPr="001F0D88">
              <w:rPr>
                <w:rFonts w:ascii="Times New Roman" w:hAnsi="Times New Roman" w:cs="Times New Roman"/>
                <w:sz w:val="28"/>
                <w:szCs w:val="28"/>
              </w:rPr>
              <w:t>поддержки и развития способностей и талантов у детей и молодежи, направленных на самоопределение и профессиональную ориентацию всех учащихся;</w:t>
            </w:r>
          </w:p>
          <w:p w:rsidR="008D6FA3" w:rsidRPr="001F0D88" w:rsidRDefault="008D6FA3" w:rsidP="00A335B1">
            <w:pPr>
              <w:tabs>
                <w:tab w:val="left" w:pos="459"/>
              </w:tabs>
              <w:spacing w:line="360" w:lineRule="auto"/>
              <w:ind w:firstLine="67"/>
              <w:jc w:val="both"/>
              <w:rPr>
                <w:rFonts w:ascii="Times New Roman" w:hAnsi="Times New Roman" w:cs="Times New Roman"/>
                <w:sz w:val="28"/>
                <w:szCs w:val="28"/>
              </w:rPr>
            </w:pPr>
            <w:r w:rsidRPr="001F0D88">
              <w:rPr>
                <w:rFonts w:ascii="Times New Roman" w:hAnsi="Times New Roman" w:cs="Times New Roman"/>
                <w:sz w:val="28"/>
                <w:szCs w:val="28"/>
              </w:rPr>
              <w:t>– формирования технологической грамотности и современных компетенций обучающихся в области технических и естественных наук;</w:t>
            </w:r>
          </w:p>
          <w:p w:rsidR="00ED7BDC" w:rsidRPr="001F0D88" w:rsidRDefault="001657C5" w:rsidP="00A335B1">
            <w:pPr>
              <w:tabs>
                <w:tab w:val="left" w:pos="459"/>
              </w:tabs>
              <w:spacing w:line="360" w:lineRule="auto"/>
              <w:ind w:firstLine="67"/>
              <w:jc w:val="both"/>
              <w:rPr>
                <w:rFonts w:ascii="Times New Roman" w:hAnsi="Times New Roman" w:cs="Times New Roman"/>
                <w:sz w:val="28"/>
                <w:szCs w:val="28"/>
              </w:rPr>
            </w:pPr>
            <w:r>
              <w:rPr>
                <w:rFonts w:ascii="Times New Roman" w:hAnsi="Times New Roman" w:cs="Times New Roman"/>
                <w:sz w:val="28"/>
                <w:szCs w:val="28"/>
              </w:rPr>
              <w:t>–</w:t>
            </w:r>
            <w:r w:rsidR="008D6FA3" w:rsidRPr="001F0D88">
              <w:rPr>
                <w:rFonts w:ascii="Times New Roman" w:hAnsi="Times New Roman" w:cs="Times New Roman"/>
                <w:sz w:val="28"/>
                <w:szCs w:val="28"/>
              </w:rPr>
              <w:t>формирования предпрофессиональных навыков в сфере инженерии и технического творчества.</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9.</w:t>
            </w: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Сроки реализации программы</w:t>
            </w:r>
          </w:p>
        </w:tc>
        <w:tc>
          <w:tcPr>
            <w:tcW w:w="11624" w:type="dxa"/>
          </w:tcPr>
          <w:p w:rsidR="0060080D" w:rsidRPr="001F0D88" w:rsidRDefault="005424EA"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2020-2024год</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10.</w:t>
            </w: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 xml:space="preserve">Пользователи основных </w:t>
            </w:r>
            <w:r w:rsidRPr="001F0D88">
              <w:rPr>
                <w:rFonts w:ascii="Times New Roman" w:hAnsi="Times New Roman" w:cs="Times New Roman"/>
                <w:sz w:val="28"/>
                <w:szCs w:val="28"/>
              </w:rPr>
              <w:lastRenderedPageBreak/>
              <w:t>мероприятий программы</w:t>
            </w:r>
          </w:p>
        </w:tc>
        <w:tc>
          <w:tcPr>
            <w:tcW w:w="11624" w:type="dxa"/>
          </w:tcPr>
          <w:p w:rsidR="0060080D" w:rsidRPr="001F0D88" w:rsidRDefault="005424EA"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lastRenderedPageBreak/>
              <w:t>Учащиеся школы</w:t>
            </w:r>
            <w:r w:rsidR="001657C5">
              <w:rPr>
                <w:rFonts w:ascii="Times New Roman" w:hAnsi="Times New Roman" w:cs="Times New Roman"/>
                <w:sz w:val="28"/>
                <w:szCs w:val="28"/>
              </w:rPr>
              <w:t>, родители</w:t>
            </w:r>
          </w:p>
        </w:tc>
      </w:tr>
      <w:tr w:rsidR="005424EA" w:rsidRPr="001F0D88" w:rsidTr="005751DE">
        <w:tc>
          <w:tcPr>
            <w:tcW w:w="567" w:type="dxa"/>
          </w:tcPr>
          <w:p w:rsidR="005424EA" w:rsidRPr="001F0D88" w:rsidRDefault="005424EA" w:rsidP="00D51F2B">
            <w:pPr>
              <w:jc w:val="both"/>
              <w:rPr>
                <w:rFonts w:ascii="Times New Roman" w:hAnsi="Times New Roman" w:cs="Times New Roman"/>
                <w:sz w:val="28"/>
                <w:szCs w:val="28"/>
              </w:rPr>
            </w:pPr>
          </w:p>
        </w:tc>
        <w:tc>
          <w:tcPr>
            <w:tcW w:w="2519" w:type="dxa"/>
          </w:tcPr>
          <w:p w:rsidR="005424EA" w:rsidRPr="001F0D88" w:rsidRDefault="005424EA" w:rsidP="00A335B1">
            <w:pPr>
              <w:spacing w:line="360" w:lineRule="auto"/>
              <w:rPr>
                <w:rFonts w:ascii="Times New Roman" w:hAnsi="Times New Roman" w:cs="Times New Roman"/>
                <w:sz w:val="28"/>
                <w:szCs w:val="28"/>
              </w:rPr>
            </w:pPr>
            <w:r w:rsidRPr="001F0D88">
              <w:rPr>
                <w:rFonts w:ascii="Times New Roman" w:hAnsi="Times New Roman" w:cs="Times New Roman"/>
                <w:sz w:val="28"/>
                <w:szCs w:val="28"/>
              </w:rPr>
              <w:t>Форма проведения занятий</w:t>
            </w:r>
          </w:p>
        </w:tc>
        <w:tc>
          <w:tcPr>
            <w:tcW w:w="11624" w:type="dxa"/>
          </w:tcPr>
          <w:p w:rsidR="005424EA" w:rsidRPr="001F0D88" w:rsidRDefault="005424EA" w:rsidP="00A335B1">
            <w:pPr>
              <w:spacing w:line="360" w:lineRule="auto"/>
              <w:ind w:firstLine="708"/>
              <w:jc w:val="both"/>
              <w:rPr>
                <w:rFonts w:ascii="Times New Roman" w:hAnsi="Times New Roman" w:cs="Times New Roman"/>
                <w:sz w:val="28"/>
                <w:szCs w:val="28"/>
              </w:rPr>
            </w:pPr>
            <w:r w:rsidRPr="001F0D88">
              <w:rPr>
                <w:rFonts w:ascii="Times New Roman" w:hAnsi="Times New Roman" w:cs="Times New Roman"/>
                <w:sz w:val="28"/>
                <w:szCs w:val="28"/>
              </w:rPr>
              <w:t xml:space="preserve">Групповая </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11.</w:t>
            </w: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Ожидаемые результаты</w:t>
            </w:r>
          </w:p>
        </w:tc>
        <w:tc>
          <w:tcPr>
            <w:tcW w:w="11624" w:type="dxa"/>
          </w:tcPr>
          <w:p w:rsidR="0060080D" w:rsidRPr="001F0D88" w:rsidRDefault="00692584"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 повышение интереса учащихся к техническому творчеству;</w:t>
            </w:r>
          </w:p>
          <w:p w:rsidR="00692584" w:rsidRPr="001F0D88" w:rsidRDefault="002B0FD0" w:rsidP="00A335B1">
            <w:pPr>
              <w:tabs>
                <w:tab w:val="left" w:pos="721"/>
              </w:tabs>
              <w:spacing w:line="360" w:lineRule="auto"/>
              <w:ind w:firstLine="317"/>
              <w:jc w:val="both"/>
              <w:rPr>
                <w:rFonts w:ascii="Times New Roman" w:hAnsi="Times New Roman" w:cs="Times New Roman"/>
                <w:sz w:val="28"/>
                <w:szCs w:val="28"/>
              </w:rPr>
            </w:pPr>
            <w:r w:rsidRPr="001F0D88">
              <w:rPr>
                <w:rFonts w:ascii="Times New Roman" w:hAnsi="Times New Roman" w:cs="Times New Roman"/>
                <w:sz w:val="28"/>
                <w:szCs w:val="28"/>
              </w:rPr>
              <w:t>- развитие современных технологических и гуманитарных навыков у учащихся</w:t>
            </w:r>
            <w:r w:rsidR="005751DE">
              <w:rPr>
                <w:rFonts w:ascii="Times New Roman" w:hAnsi="Times New Roman" w:cs="Times New Roman"/>
                <w:sz w:val="28"/>
                <w:szCs w:val="28"/>
              </w:rPr>
              <w:t>;</w:t>
            </w:r>
            <w:r w:rsidR="005424EA" w:rsidRPr="001F0D88">
              <w:rPr>
                <w:rFonts w:ascii="Times New Roman" w:hAnsi="Times New Roman" w:cs="Times New Roman"/>
                <w:sz w:val="28"/>
                <w:szCs w:val="28"/>
              </w:rPr>
              <w:t xml:space="preserve"> в</w:t>
            </w:r>
            <w:r w:rsidR="00692584" w:rsidRPr="001F0D88">
              <w:rPr>
                <w:rFonts w:ascii="Times New Roman" w:hAnsi="Times New Roman" w:cs="Times New Roman"/>
                <w:sz w:val="28"/>
                <w:szCs w:val="28"/>
              </w:rPr>
              <w:t>недрение новых направлений, технического творчеств</w:t>
            </w:r>
            <w:r w:rsidR="005424EA" w:rsidRPr="001F0D88">
              <w:rPr>
                <w:rFonts w:ascii="Times New Roman" w:hAnsi="Times New Roman" w:cs="Times New Roman"/>
                <w:sz w:val="28"/>
                <w:szCs w:val="28"/>
              </w:rPr>
              <w:t>а</w:t>
            </w:r>
            <w:r w:rsidR="00692584" w:rsidRPr="001F0D88">
              <w:rPr>
                <w:rFonts w:ascii="Times New Roman" w:hAnsi="Times New Roman" w:cs="Times New Roman"/>
                <w:sz w:val="28"/>
                <w:szCs w:val="28"/>
              </w:rPr>
              <w:t>, учитывающих современный уровень развития науки и техники</w:t>
            </w:r>
            <w:r w:rsidR="005751DE">
              <w:rPr>
                <w:rFonts w:ascii="Times New Roman" w:hAnsi="Times New Roman" w:cs="Times New Roman"/>
                <w:sz w:val="28"/>
                <w:szCs w:val="28"/>
              </w:rPr>
              <w:t>;</w:t>
            </w:r>
          </w:p>
          <w:p w:rsidR="00692584" w:rsidRPr="001F0D88" w:rsidRDefault="00692584"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 увеличение числа творчески грамотных  школьников для дальнейшего обучения в технических образовательных учреждениях</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12.</w:t>
            </w: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Исполнители мероприятий</w:t>
            </w:r>
          </w:p>
        </w:tc>
        <w:tc>
          <w:tcPr>
            <w:tcW w:w="11624" w:type="dxa"/>
          </w:tcPr>
          <w:p w:rsidR="0060080D" w:rsidRPr="001F0D88" w:rsidRDefault="00ED7BDC"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Администрация, педагогический состав, учащиеся МБОУ ЛСОШ</w:t>
            </w:r>
          </w:p>
        </w:tc>
      </w:tr>
      <w:tr w:rsidR="0060080D" w:rsidRPr="001F0D88" w:rsidTr="005751DE">
        <w:tc>
          <w:tcPr>
            <w:tcW w:w="567" w:type="dxa"/>
          </w:tcPr>
          <w:p w:rsidR="0060080D" w:rsidRPr="001F0D88" w:rsidRDefault="0060080D" w:rsidP="00D51F2B">
            <w:pPr>
              <w:jc w:val="both"/>
              <w:rPr>
                <w:rFonts w:ascii="Times New Roman" w:hAnsi="Times New Roman" w:cs="Times New Roman"/>
                <w:sz w:val="28"/>
                <w:szCs w:val="28"/>
              </w:rPr>
            </w:pPr>
            <w:r w:rsidRPr="001F0D88">
              <w:rPr>
                <w:rFonts w:ascii="Times New Roman" w:hAnsi="Times New Roman" w:cs="Times New Roman"/>
                <w:sz w:val="28"/>
                <w:szCs w:val="28"/>
              </w:rPr>
              <w:t>13.</w:t>
            </w:r>
          </w:p>
        </w:tc>
        <w:tc>
          <w:tcPr>
            <w:tcW w:w="2519" w:type="dxa"/>
          </w:tcPr>
          <w:p w:rsidR="0060080D" w:rsidRPr="001F0D88" w:rsidRDefault="0060080D"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Управление программой</w:t>
            </w:r>
          </w:p>
        </w:tc>
        <w:tc>
          <w:tcPr>
            <w:tcW w:w="11624" w:type="dxa"/>
          </w:tcPr>
          <w:p w:rsidR="0060080D" w:rsidRPr="001F0D88" w:rsidRDefault="00ED7BDC" w:rsidP="00A335B1">
            <w:pPr>
              <w:spacing w:line="360" w:lineRule="auto"/>
              <w:jc w:val="both"/>
              <w:rPr>
                <w:rFonts w:ascii="Times New Roman" w:hAnsi="Times New Roman" w:cs="Times New Roman"/>
                <w:sz w:val="28"/>
                <w:szCs w:val="28"/>
              </w:rPr>
            </w:pPr>
            <w:r w:rsidRPr="001F0D88">
              <w:rPr>
                <w:rFonts w:ascii="Times New Roman" w:hAnsi="Times New Roman" w:cs="Times New Roman"/>
                <w:sz w:val="28"/>
                <w:szCs w:val="28"/>
              </w:rPr>
              <w:t xml:space="preserve">Управление реализацией программы осуществляется педагогическим советом  МБОУ ЛСОШ. </w:t>
            </w:r>
            <w:proofErr w:type="gramStart"/>
            <w:r w:rsidRPr="001F0D88">
              <w:rPr>
                <w:rFonts w:ascii="Times New Roman" w:hAnsi="Times New Roman" w:cs="Times New Roman"/>
                <w:sz w:val="28"/>
                <w:szCs w:val="28"/>
              </w:rPr>
              <w:t>Контроль за</w:t>
            </w:r>
            <w:proofErr w:type="gramEnd"/>
            <w:r w:rsidRPr="001F0D88">
              <w:rPr>
                <w:rFonts w:ascii="Times New Roman" w:hAnsi="Times New Roman" w:cs="Times New Roman"/>
                <w:sz w:val="28"/>
                <w:szCs w:val="28"/>
              </w:rPr>
              <w:t xml:space="preserve"> исполнением программы осуществляет администрация</w:t>
            </w:r>
          </w:p>
        </w:tc>
      </w:tr>
    </w:tbl>
    <w:p w:rsidR="00A335B1" w:rsidRDefault="00A335B1" w:rsidP="005751DE">
      <w:pPr>
        <w:jc w:val="center"/>
        <w:rPr>
          <w:rFonts w:ascii="Times New Roman" w:hAnsi="Times New Roman" w:cs="Times New Roman"/>
          <w:b/>
          <w:sz w:val="32"/>
          <w:szCs w:val="32"/>
        </w:rPr>
      </w:pPr>
    </w:p>
    <w:p w:rsidR="00A335B1" w:rsidRDefault="00A335B1" w:rsidP="005751DE">
      <w:pPr>
        <w:jc w:val="center"/>
        <w:rPr>
          <w:rFonts w:ascii="Times New Roman" w:hAnsi="Times New Roman" w:cs="Times New Roman"/>
          <w:b/>
          <w:sz w:val="32"/>
          <w:szCs w:val="32"/>
        </w:rPr>
      </w:pPr>
    </w:p>
    <w:p w:rsidR="00A335B1" w:rsidRDefault="00A335B1" w:rsidP="005751DE">
      <w:pPr>
        <w:jc w:val="center"/>
        <w:rPr>
          <w:rFonts w:ascii="Times New Roman" w:hAnsi="Times New Roman" w:cs="Times New Roman"/>
          <w:b/>
          <w:sz w:val="32"/>
          <w:szCs w:val="32"/>
        </w:rPr>
      </w:pPr>
    </w:p>
    <w:p w:rsidR="00A335B1" w:rsidRDefault="00A335B1" w:rsidP="005751DE">
      <w:pPr>
        <w:jc w:val="center"/>
        <w:rPr>
          <w:rFonts w:ascii="Times New Roman" w:hAnsi="Times New Roman" w:cs="Times New Roman"/>
          <w:b/>
          <w:sz w:val="32"/>
          <w:szCs w:val="32"/>
        </w:rPr>
      </w:pPr>
    </w:p>
    <w:p w:rsidR="009D7171" w:rsidRDefault="009D7171" w:rsidP="005751DE">
      <w:pPr>
        <w:jc w:val="center"/>
        <w:rPr>
          <w:rFonts w:ascii="Times New Roman" w:hAnsi="Times New Roman" w:cs="Times New Roman"/>
          <w:b/>
          <w:sz w:val="32"/>
          <w:szCs w:val="32"/>
        </w:rPr>
      </w:pPr>
    </w:p>
    <w:p w:rsidR="001657C5" w:rsidRPr="009D7452" w:rsidRDefault="001657C5" w:rsidP="005751DE">
      <w:pPr>
        <w:jc w:val="center"/>
        <w:rPr>
          <w:rFonts w:ascii="Times New Roman" w:hAnsi="Times New Roman" w:cs="Times New Roman"/>
          <w:b/>
          <w:sz w:val="32"/>
          <w:szCs w:val="32"/>
        </w:rPr>
      </w:pPr>
      <w:r w:rsidRPr="009D7452">
        <w:rPr>
          <w:rFonts w:ascii="Times New Roman" w:hAnsi="Times New Roman" w:cs="Times New Roman"/>
          <w:b/>
          <w:sz w:val="32"/>
          <w:szCs w:val="32"/>
        </w:rPr>
        <w:lastRenderedPageBreak/>
        <w:t>Пояснительная записка</w:t>
      </w:r>
    </w:p>
    <w:p w:rsidR="003979BD" w:rsidRPr="00F66E62" w:rsidRDefault="003979BD" w:rsidP="00F66E62">
      <w:pPr>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sidRPr="00F66E62">
        <w:rPr>
          <w:rFonts w:ascii="Times New Roman" w:hAnsi="Times New Roman" w:cs="Times New Roman"/>
          <w:color w:val="000000"/>
          <w:sz w:val="28"/>
          <w:szCs w:val="28"/>
        </w:rPr>
        <w:t>Дополнительное образование – это система работы образовательного учреждения способствует разностороннему раскрытию индивидуальных способностей ребенка, которые не всегда удается раскрыть на уроке, развитию у обучающихся интереса к различным видам деятельности, желанию активно участвовать в продуктивной деятельности.</w:t>
      </w:r>
      <w:proofErr w:type="gramEnd"/>
    </w:p>
    <w:p w:rsidR="00531AA7" w:rsidRPr="00F66E62" w:rsidRDefault="00531AA7" w:rsidP="00F66E62">
      <w:pPr>
        <w:autoSpaceDE w:val="0"/>
        <w:autoSpaceDN w:val="0"/>
        <w:adjustRightInd w:val="0"/>
        <w:spacing w:after="0" w:line="360" w:lineRule="auto"/>
        <w:ind w:firstLine="709"/>
        <w:jc w:val="both"/>
        <w:rPr>
          <w:rFonts w:ascii="Times New Roman" w:hAnsi="Times New Roman" w:cs="Times New Roman"/>
          <w:bCs/>
          <w:sz w:val="28"/>
          <w:szCs w:val="28"/>
        </w:rPr>
      </w:pPr>
      <w:r w:rsidRPr="00F66E62">
        <w:rPr>
          <w:rFonts w:ascii="Times New Roman" w:hAnsi="Times New Roman" w:cs="Times New Roman"/>
          <w:bCs/>
          <w:sz w:val="28"/>
          <w:szCs w:val="28"/>
        </w:rPr>
        <w:t xml:space="preserve">Дополнительная общеразвивающая программа технической направленности, ориентирована на </w:t>
      </w:r>
      <w:r w:rsidRPr="00F66E62">
        <w:rPr>
          <w:rFonts w:ascii="Times New Roman" w:hAnsi="Times New Roman" w:cs="Times New Roman"/>
          <w:sz w:val="28"/>
          <w:szCs w:val="28"/>
        </w:rPr>
        <w:t>формирование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результатов федерального проекта «Современная школа» национального проекта «Образование».</w:t>
      </w:r>
    </w:p>
    <w:p w:rsidR="001E31DF" w:rsidRPr="00F66E62" w:rsidRDefault="00A335B1" w:rsidP="00F66E62">
      <w:pPr>
        <w:autoSpaceDE w:val="0"/>
        <w:autoSpaceDN w:val="0"/>
        <w:adjustRightInd w:val="0"/>
        <w:spacing w:after="0" w:line="360" w:lineRule="auto"/>
        <w:ind w:firstLine="709"/>
        <w:jc w:val="both"/>
        <w:rPr>
          <w:rFonts w:ascii="Times New Roman" w:hAnsi="Times New Roman" w:cs="Times New Roman"/>
          <w:sz w:val="28"/>
          <w:szCs w:val="28"/>
        </w:rPr>
      </w:pPr>
      <w:r w:rsidRPr="00F66E62">
        <w:rPr>
          <w:rFonts w:ascii="Times New Roman" w:hAnsi="Times New Roman" w:cs="Times New Roman"/>
          <w:bCs/>
          <w:sz w:val="28"/>
          <w:szCs w:val="28"/>
        </w:rPr>
        <w:t>В современную эпоху научно-технического прогресса и интенсивного развития информационных технологий в России востребованы специалисты с новым стилем инженерно - научного мышления</w:t>
      </w:r>
      <w:proofErr w:type="gramStart"/>
      <w:r w:rsidRPr="00F66E62">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1E31DF" w:rsidRPr="00F66E62">
        <w:rPr>
          <w:rFonts w:ascii="Times New Roman" w:hAnsi="Times New Roman" w:cs="Times New Roman"/>
          <w:sz w:val="28"/>
          <w:szCs w:val="28"/>
        </w:rPr>
        <w:t xml:space="preserve">Развитие цифровых технологий и цифрового образования школьников – одно из важнейших направлений научно-технического прогресса. Современное общество нуждается в высококвалифицированных специалистах, готовых к высокопроизводительному труду, технически насыщенной производственной деятельности.  </w:t>
      </w:r>
    </w:p>
    <w:p w:rsidR="00F66E62" w:rsidRDefault="00F66E62" w:rsidP="00F66E6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программы: </w:t>
      </w:r>
      <w:r w:rsidRPr="00F66E62">
        <w:rPr>
          <w:rFonts w:ascii="Times New Roman" w:eastAsia="Times New Roman" w:hAnsi="Times New Roman" w:cs="Times New Roman"/>
          <w:bCs/>
          <w:sz w:val="28"/>
          <w:szCs w:val="28"/>
          <w:lang w:eastAsia="ru-RU"/>
        </w:rPr>
        <w:t>развития общекультурных компетенций и цифровой грамотности учащихся, проектной деятельности, творческой, социальной самореализации;</w:t>
      </w:r>
      <w:r w:rsidRPr="00F66E62">
        <w:rPr>
          <w:rFonts w:ascii="Times New Roman" w:hAnsi="Times New Roman" w:cs="Times New Roman"/>
          <w:sz w:val="28"/>
          <w:szCs w:val="28"/>
        </w:rPr>
        <w:t xml:space="preserve">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w:t>
      </w:r>
      <w:r w:rsidRPr="001F0D88">
        <w:rPr>
          <w:rFonts w:ascii="Times New Roman" w:hAnsi="Times New Roman" w:cs="Times New Roman"/>
          <w:sz w:val="28"/>
          <w:szCs w:val="28"/>
        </w:rPr>
        <w:t>.</w:t>
      </w:r>
    </w:p>
    <w:p w:rsidR="005751DE" w:rsidRDefault="005751DE" w:rsidP="00F73EB2">
      <w:pPr>
        <w:tabs>
          <w:tab w:val="left" w:pos="721"/>
        </w:tabs>
        <w:ind w:firstLine="317"/>
        <w:jc w:val="both"/>
        <w:rPr>
          <w:rFonts w:ascii="Times New Roman" w:hAnsi="Times New Roman" w:cs="Times New Roman"/>
          <w:sz w:val="28"/>
          <w:szCs w:val="28"/>
        </w:rPr>
      </w:pPr>
    </w:p>
    <w:p w:rsidR="00A335B1" w:rsidRDefault="00A335B1" w:rsidP="00F73EB2">
      <w:pPr>
        <w:tabs>
          <w:tab w:val="left" w:pos="721"/>
        </w:tabs>
        <w:ind w:firstLine="317"/>
        <w:jc w:val="both"/>
        <w:rPr>
          <w:rFonts w:ascii="Times New Roman" w:hAnsi="Times New Roman" w:cs="Times New Roman"/>
          <w:sz w:val="28"/>
          <w:szCs w:val="28"/>
        </w:rPr>
      </w:pPr>
    </w:p>
    <w:p w:rsidR="00F73EB2" w:rsidRDefault="00F73EB2" w:rsidP="00F73EB2">
      <w:pPr>
        <w:tabs>
          <w:tab w:val="left" w:pos="721"/>
        </w:tabs>
        <w:ind w:firstLine="317"/>
        <w:jc w:val="both"/>
        <w:rPr>
          <w:rFonts w:ascii="Times New Roman" w:hAnsi="Times New Roman" w:cs="Times New Roman"/>
          <w:sz w:val="28"/>
          <w:szCs w:val="28"/>
        </w:rPr>
      </w:pPr>
      <w:r>
        <w:rPr>
          <w:rFonts w:ascii="Times New Roman" w:hAnsi="Times New Roman" w:cs="Times New Roman"/>
          <w:sz w:val="28"/>
          <w:szCs w:val="28"/>
        </w:rPr>
        <w:lastRenderedPageBreak/>
        <w:t>Задачи программы:</w:t>
      </w:r>
    </w:p>
    <w:p w:rsidR="000F00B3" w:rsidRDefault="002D7325" w:rsidP="002D7325">
      <w:pPr>
        <w:pStyle w:val="ConsPlusNormal"/>
        <w:spacing w:line="360" w:lineRule="auto"/>
        <w:ind w:firstLine="539"/>
        <w:jc w:val="both"/>
        <w:rPr>
          <w:sz w:val="28"/>
          <w:szCs w:val="28"/>
        </w:rPr>
      </w:pPr>
      <w:r w:rsidRPr="002D7325">
        <w:rPr>
          <w:sz w:val="28"/>
          <w:szCs w:val="28"/>
        </w:rPr>
        <w:t xml:space="preserve">- создание условий для реализации </w:t>
      </w:r>
      <w:proofErr w:type="spellStart"/>
      <w:r w:rsidRPr="002D7325">
        <w:rPr>
          <w:sz w:val="28"/>
          <w:szCs w:val="28"/>
        </w:rPr>
        <w:t>разноуровневых</w:t>
      </w:r>
      <w:proofErr w:type="spellEnd"/>
      <w:r w:rsidRPr="002D7325">
        <w:rPr>
          <w:sz w:val="28"/>
          <w:szCs w:val="28"/>
        </w:rPr>
        <w:t xml:space="preserve"> общеобразовательных программ дополнительного образования </w:t>
      </w:r>
      <w:r w:rsidR="000F00B3">
        <w:rPr>
          <w:sz w:val="28"/>
          <w:szCs w:val="28"/>
        </w:rPr>
        <w:t>технической направленности;</w:t>
      </w:r>
    </w:p>
    <w:p w:rsidR="000F00B3" w:rsidRDefault="000F00B3" w:rsidP="002D7325">
      <w:pPr>
        <w:pStyle w:val="ConsPlusNormal"/>
        <w:spacing w:line="360" w:lineRule="auto"/>
        <w:ind w:firstLine="539"/>
        <w:jc w:val="both"/>
        <w:rPr>
          <w:sz w:val="28"/>
          <w:szCs w:val="28"/>
        </w:rPr>
      </w:pPr>
      <w:r>
        <w:rPr>
          <w:sz w:val="28"/>
          <w:szCs w:val="28"/>
        </w:rPr>
        <w:t>- развитие инновационной творческой деятельности учащихся в процессе решения прикладных задач;</w:t>
      </w:r>
    </w:p>
    <w:p w:rsidR="002D7325" w:rsidRPr="002D7325" w:rsidRDefault="002D7325" w:rsidP="002D7325">
      <w:pPr>
        <w:pStyle w:val="ConsPlusNormal"/>
        <w:spacing w:line="360" w:lineRule="auto"/>
        <w:ind w:firstLine="539"/>
        <w:jc w:val="both"/>
        <w:rPr>
          <w:sz w:val="28"/>
          <w:szCs w:val="28"/>
        </w:rPr>
      </w:pPr>
      <w:r w:rsidRPr="002D7325">
        <w:rPr>
          <w:sz w:val="28"/>
          <w:szCs w:val="28"/>
        </w:rPr>
        <w:t>-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2D7325" w:rsidRPr="002D7325" w:rsidRDefault="002D7325" w:rsidP="002D7325">
      <w:pPr>
        <w:pStyle w:val="ConsPlusNormal"/>
        <w:spacing w:line="360" w:lineRule="auto"/>
        <w:ind w:firstLine="539"/>
        <w:jc w:val="both"/>
        <w:rPr>
          <w:sz w:val="28"/>
          <w:szCs w:val="28"/>
        </w:rPr>
      </w:pPr>
      <w:r w:rsidRPr="002D7325">
        <w:rPr>
          <w:sz w:val="28"/>
          <w:szCs w:val="28"/>
        </w:rPr>
        <w:t>- совершенствование и обновление форм организации дополнительного образования с использованием соответствующих современных технологий;</w:t>
      </w:r>
    </w:p>
    <w:p w:rsidR="002D7325" w:rsidRPr="002D7325" w:rsidRDefault="002D7325" w:rsidP="002D7325">
      <w:pPr>
        <w:tabs>
          <w:tab w:val="left" w:pos="721"/>
        </w:tabs>
        <w:spacing w:after="0" w:line="360" w:lineRule="auto"/>
        <w:ind w:firstLine="539"/>
        <w:jc w:val="both"/>
        <w:rPr>
          <w:rFonts w:ascii="Times New Roman" w:hAnsi="Times New Roman" w:cs="Times New Roman"/>
          <w:sz w:val="28"/>
          <w:szCs w:val="28"/>
        </w:rPr>
      </w:pPr>
      <w:r w:rsidRPr="002D7325">
        <w:rPr>
          <w:rFonts w:ascii="Times New Roman" w:hAnsi="Times New Roman" w:cs="Times New Roman"/>
          <w:sz w:val="28"/>
          <w:szCs w:val="28"/>
        </w:rPr>
        <w:t xml:space="preserve">- способствовать развитию технических и творческих способностей учащихся, формированию логического мышления, умения анализировать и конструировать. </w:t>
      </w:r>
    </w:p>
    <w:p w:rsidR="002D7325" w:rsidRPr="002D7325" w:rsidRDefault="002D7325" w:rsidP="002D7325">
      <w:pPr>
        <w:tabs>
          <w:tab w:val="left" w:pos="721"/>
        </w:tabs>
        <w:spacing w:after="0" w:line="360" w:lineRule="auto"/>
        <w:ind w:firstLine="539"/>
        <w:jc w:val="both"/>
        <w:rPr>
          <w:rFonts w:ascii="Times New Roman" w:hAnsi="Times New Roman" w:cs="Times New Roman"/>
          <w:sz w:val="28"/>
          <w:szCs w:val="28"/>
        </w:rPr>
      </w:pPr>
      <w:r w:rsidRPr="002D7325">
        <w:rPr>
          <w:rFonts w:ascii="Times New Roman" w:hAnsi="Times New Roman" w:cs="Times New Roman"/>
          <w:sz w:val="28"/>
          <w:szCs w:val="28"/>
        </w:rPr>
        <w:t>- создать условия для профессионального самоопределения, творческой самореализации личности;</w:t>
      </w:r>
    </w:p>
    <w:p w:rsidR="00D6089C" w:rsidRDefault="002D7325" w:rsidP="002D7325">
      <w:pPr>
        <w:spacing w:after="0" w:line="360" w:lineRule="auto"/>
        <w:ind w:firstLine="539"/>
        <w:jc w:val="both"/>
        <w:rPr>
          <w:rFonts w:ascii="Times New Roman" w:eastAsia="Times New Roman" w:hAnsi="Times New Roman" w:cs="Times New Roman"/>
          <w:bCs/>
          <w:sz w:val="28"/>
          <w:szCs w:val="28"/>
          <w:lang w:eastAsia="ru-RU"/>
        </w:rPr>
      </w:pPr>
      <w:r w:rsidRPr="002D7325">
        <w:rPr>
          <w:rFonts w:ascii="Times New Roman" w:hAnsi="Times New Roman" w:cs="Times New Roman"/>
          <w:sz w:val="28"/>
          <w:szCs w:val="28"/>
        </w:rPr>
        <w:t xml:space="preserve">- максимальный </w:t>
      </w:r>
      <w:r w:rsidRPr="002D7325">
        <w:rPr>
          <w:rFonts w:ascii="Times New Roman" w:eastAsia="Times New Roman" w:hAnsi="Times New Roman" w:cs="Times New Roman"/>
          <w:bCs/>
          <w:sz w:val="28"/>
          <w:szCs w:val="28"/>
          <w:lang w:eastAsia="ru-RU"/>
        </w:rPr>
        <w:t xml:space="preserve">охват контингента обучающихся дополнительными общеобразовательными программами цифрового и гуманитарного профилей во внеурочное время, в том </w:t>
      </w:r>
      <w:proofErr w:type="gramStart"/>
      <w:r w:rsidRPr="002D7325">
        <w:rPr>
          <w:rFonts w:ascii="Times New Roman" w:eastAsia="Times New Roman" w:hAnsi="Times New Roman" w:cs="Times New Roman"/>
          <w:bCs/>
          <w:sz w:val="28"/>
          <w:szCs w:val="28"/>
          <w:lang w:eastAsia="ru-RU"/>
        </w:rPr>
        <w:t>числе</w:t>
      </w:r>
      <w:proofErr w:type="gramEnd"/>
      <w:r w:rsidR="00A335B1">
        <w:rPr>
          <w:rFonts w:ascii="Times New Roman" w:eastAsia="Times New Roman" w:hAnsi="Times New Roman" w:cs="Times New Roman"/>
          <w:bCs/>
          <w:sz w:val="28"/>
          <w:szCs w:val="28"/>
          <w:lang w:eastAsia="ru-RU"/>
        </w:rPr>
        <w:t>,</w:t>
      </w:r>
      <w:r w:rsidRPr="002D7325">
        <w:rPr>
          <w:rFonts w:ascii="Times New Roman" w:eastAsia="Times New Roman" w:hAnsi="Times New Roman" w:cs="Times New Roman"/>
          <w:bCs/>
          <w:sz w:val="28"/>
          <w:szCs w:val="28"/>
          <w:lang w:eastAsia="ru-RU"/>
        </w:rPr>
        <w:t xml:space="preserve"> с использованием дистанционных форм обучения и сетевого партнерства. </w:t>
      </w:r>
    </w:p>
    <w:p w:rsidR="00F66E62" w:rsidRDefault="00F10A5B" w:rsidP="00F73EB2">
      <w:pPr>
        <w:pStyle w:val="a3"/>
        <w:shd w:val="clear" w:color="auto" w:fill="FFFFFF"/>
        <w:tabs>
          <w:tab w:val="left" w:pos="3000"/>
          <w:tab w:val="center" w:pos="7229"/>
        </w:tabs>
        <w:spacing w:before="0" w:beforeAutospacing="0" w:after="0" w:afterAutospacing="0" w:line="360" w:lineRule="auto"/>
        <w:rPr>
          <w:b/>
          <w:color w:val="000000"/>
          <w:sz w:val="28"/>
          <w:szCs w:val="28"/>
        </w:rPr>
      </w:pPr>
      <w:r>
        <w:rPr>
          <w:b/>
          <w:color w:val="000000"/>
          <w:sz w:val="28"/>
          <w:szCs w:val="28"/>
        </w:rPr>
        <w:t xml:space="preserve">                                   </w:t>
      </w:r>
      <w:r w:rsidR="005751DE">
        <w:rPr>
          <w:b/>
          <w:color w:val="000000"/>
          <w:sz w:val="28"/>
          <w:szCs w:val="28"/>
        </w:rPr>
        <w:t xml:space="preserve"> </w:t>
      </w:r>
      <w:r w:rsidR="00F66E62" w:rsidRPr="00F73EB2">
        <w:rPr>
          <w:b/>
          <w:color w:val="000000"/>
          <w:sz w:val="28"/>
          <w:szCs w:val="28"/>
        </w:rPr>
        <w:t>Нормативно – правовая и учебно методическая основа Программы</w:t>
      </w:r>
    </w:p>
    <w:p w:rsidR="005751DE" w:rsidRDefault="00F66E62" w:rsidP="00A335B1">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F73EB2">
        <w:rPr>
          <w:color w:val="000000"/>
          <w:sz w:val="28"/>
          <w:szCs w:val="28"/>
        </w:rPr>
        <w:t>Нормативно – правовой и учебно - методической основой Программы являются:</w:t>
      </w:r>
    </w:p>
    <w:p w:rsidR="00531AA7" w:rsidRDefault="009D7452" w:rsidP="005751DE">
      <w:pPr>
        <w:pStyle w:val="a3"/>
        <w:shd w:val="clear" w:color="auto" w:fill="FFFFFF"/>
        <w:tabs>
          <w:tab w:val="left" w:pos="142"/>
        </w:tabs>
        <w:spacing w:before="0" w:beforeAutospacing="0" w:after="0" w:afterAutospacing="0" w:line="360" w:lineRule="auto"/>
        <w:ind w:firstLine="709"/>
        <w:jc w:val="both"/>
        <w:rPr>
          <w:rStyle w:val="ac"/>
          <w:b w:val="0"/>
          <w:sz w:val="28"/>
          <w:szCs w:val="28"/>
          <w:shd w:val="clear" w:color="auto" w:fill="FFFFFF"/>
        </w:rPr>
      </w:pPr>
      <w:r w:rsidRPr="00F66E62">
        <w:rPr>
          <w:sz w:val="28"/>
          <w:szCs w:val="28"/>
        </w:rPr>
        <w:t xml:space="preserve"> </w:t>
      </w:r>
      <w:r w:rsidR="00531AA7" w:rsidRPr="005751DE">
        <w:rPr>
          <w:rStyle w:val="ac"/>
          <w:b w:val="0"/>
          <w:sz w:val="28"/>
          <w:szCs w:val="28"/>
          <w:shd w:val="clear" w:color="auto" w:fill="FFFFFF"/>
        </w:rPr>
        <w:t>- Федеральный закон «Об образовании в Российской Федерации» N 273-ФЗ от 29 декабря 2012 года (с изм. 2019г)</w:t>
      </w:r>
    </w:p>
    <w:p w:rsidR="005751DE" w:rsidRDefault="00AC3C95" w:rsidP="005751DE">
      <w:pPr>
        <w:pStyle w:val="a3"/>
        <w:shd w:val="clear" w:color="auto" w:fill="FFFFFF"/>
        <w:spacing w:before="0" w:beforeAutospacing="0" w:after="0" w:afterAutospacing="0" w:line="360" w:lineRule="auto"/>
        <w:ind w:firstLine="709"/>
        <w:jc w:val="both"/>
        <w:rPr>
          <w:rStyle w:val="ab"/>
          <w:color w:val="auto"/>
          <w:sz w:val="28"/>
          <w:szCs w:val="28"/>
        </w:rPr>
      </w:pPr>
      <w:proofErr w:type="gramStart"/>
      <w:r w:rsidRPr="005751DE">
        <w:rPr>
          <w:sz w:val="28"/>
          <w:szCs w:val="28"/>
        </w:rPr>
        <w:lastRenderedPageBreak/>
        <w:t xml:space="preserve">- </w:t>
      </w:r>
      <w:hyperlink r:id="rId7" w:tgtFrame="_blank" w:history="1">
        <w:r w:rsidRPr="005751DE">
          <w:rPr>
            <w:rStyle w:val="ab"/>
            <w:color w:val="auto"/>
            <w:sz w:val="28"/>
            <w:szCs w:val="28"/>
            <w:u w:val="none"/>
          </w:rPr>
          <w:t>Распоряжение № Р-133 от 17 декабря 2019 г. «Об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результата федерального проекта «Современная школа» национального</w:t>
        </w:r>
        <w:proofErr w:type="gramEnd"/>
        <w:r w:rsidRPr="005751DE">
          <w:rPr>
            <w:rStyle w:val="ab"/>
            <w:color w:val="auto"/>
            <w:sz w:val="28"/>
            <w:szCs w:val="28"/>
            <w:u w:val="none"/>
          </w:rPr>
          <w:t xml:space="preserve"> проекта «Образование», и признании утратившим силу распоряжения </w:t>
        </w:r>
        <w:proofErr w:type="spellStart"/>
        <w:r w:rsidRPr="005751DE">
          <w:rPr>
            <w:rStyle w:val="ab"/>
            <w:color w:val="auto"/>
            <w:sz w:val="28"/>
            <w:szCs w:val="28"/>
            <w:u w:val="none"/>
          </w:rPr>
          <w:t>Минпросвещения</w:t>
        </w:r>
        <w:proofErr w:type="spellEnd"/>
        <w:r w:rsidRPr="005751DE">
          <w:rPr>
            <w:rStyle w:val="ab"/>
            <w:color w:val="auto"/>
            <w:sz w:val="28"/>
            <w:szCs w:val="28"/>
            <w:u w:val="none"/>
          </w:rPr>
          <w:t xml:space="preserve"> России от 1 марта 2019 г. № Р-23</w:t>
        </w:r>
        <w:r w:rsidRPr="005751DE">
          <w:rPr>
            <w:rStyle w:val="ab"/>
            <w:color w:val="auto"/>
            <w:sz w:val="28"/>
            <w:szCs w:val="28"/>
          </w:rPr>
          <w:t xml:space="preserve"> </w:t>
        </w:r>
      </w:hyperlink>
    </w:p>
    <w:p w:rsidR="00F10A5B" w:rsidRPr="005751DE" w:rsidRDefault="00F10A5B" w:rsidP="00F10A5B">
      <w:pPr>
        <w:pStyle w:val="a3"/>
        <w:shd w:val="clear" w:color="auto" w:fill="FFFFFF"/>
        <w:tabs>
          <w:tab w:val="left" w:pos="142"/>
        </w:tabs>
        <w:spacing w:before="0" w:beforeAutospacing="0" w:after="0" w:afterAutospacing="0" w:line="360" w:lineRule="auto"/>
        <w:ind w:firstLine="709"/>
        <w:jc w:val="both"/>
        <w:rPr>
          <w:rStyle w:val="ac"/>
          <w:b w:val="0"/>
          <w:bCs w:val="0"/>
          <w:color w:val="000000"/>
          <w:sz w:val="28"/>
          <w:szCs w:val="28"/>
        </w:rPr>
      </w:pPr>
      <w:r>
        <w:rPr>
          <w:rStyle w:val="ac"/>
          <w:b w:val="0"/>
          <w:sz w:val="28"/>
          <w:szCs w:val="28"/>
          <w:shd w:val="clear" w:color="auto" w:fill="FFFFFF"/>
        </w:rPr>
        <w:t xml:space="preserve">- Письмо Министерства образования и науки Калужской области №09-21\38-20 от 14.01.2020г. о реализации федеральный проект «Современная школа национального проекта «Образование» </w:t>
      </w:r>
    </w:p>
    <w:p w:rsidR="00AC3C95" w:rsidRPr="005751DE" w:rsidRDefault="00AC3C95" w:rsidP="005751DE">
      <w:pPr>
        <w:pStyle w:val="a3"/>
        <w:shd w:val="clear" w:color="auto" w:fill="FFFFFF"/>
        <w:spacing w:before="0" w:beforeAutospacing="0" w:after="0" w:afterAutospacing="0" w:line="360" w:lineRule="auto"/>
        <w:ind w:firstLine="709"/>
        <w:jc w:val="both"/>
        <w:rPr>
          <w:sz w:val="28"/>
          <w:szCs w:val="28"/>
        </w:rPr>
      </w:pPr>
      <w:r w:rsidRPr="005751DE">
        <w:rPr>
          <w:sz w:val="28"/>
          <w:szCs w:val="28"/>
        </w:rPr>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AC3C95" w:rsidRDefault="005751DE" w:rsidP="005751DE">
      <w:pPr>
        <w:pStyle w:val="a3"/>
        <w:shd w:val="clear" w:color="auto" w:fill="FFFFFF"/>
        <w:spacing w:before="0" w:beforeAutospacing="0" w:after="0" w:afterAutospacing="0" w:line="360" w:lineRule="auto"/>
        <w:ind w:firstLine="709"/>
        <w:jc w:val="both"/>
        <w:rPr>
          <w:sz w:val="28"/>
          <w:szCs w:val="28"/>
        </w:rPr>
      </w:pPr>
      <w:r w:rsidRPr="005751DE">
        <w:rPr>
          <w:sz w:val="28"/>
          <w:szCs w:val="28"/>
        </w:rPr>
        <w:t xml:space="preserve"> - </w:t>
      </w:r>
      <w:r w:rsidR="00AC3C95" w:rsidRPr="005751DE">
        <w:rPr>
          <w:sz w:val="28"/>
          <w:szCs w:val="28"/>
        </w:rPr>
        <w:t xml:space="preserve">Приказ </w:t>
      </w:r>
      <w:proofErr w:type="spellStart"/>
      <w:r w:rsidR="00AC3C95" w:rsidRPr="005751DE">
        <w:rPr>
          <w:sz w:val="28"/>
          <w:szCs w:val="28"/>
        </w:rPr>
        <w:t>Минпросвещения</w:t>
      </w:r>
      <w:proofErr w:type="spellEnd"/>
      <w:r w:rsidR="00AC3C95" w:rsidRPr="005751DE">
        <w:rPr>
          <w:sz w:val="28"/>
          <w:szCs w:val="28"/>
        </w:rPr>
        <w:t xml:space="preserve"> России от 03.09.2019 г. №467 «Об утверждении Целевой </w:t>
      </w:r>
      <w:proofErr w:type="gramStart"/>
      <w:r w:rsidR="00AC3C95" w:rsidRPr="005751DE">
        <w:rPr>
          <w:sz w:val="28"/>
          <w:szCs w:val="28"/>
        </w:rPr>
        <w:t>модели развития региональных систем дополнительного образования детей</w:t>
      </w:r>
      <w:proofErr w:type="gramEnd"/>
      <w:r w:rsidR="00AC3C95" w:rsidRPr="005751DE">
        <w:rPr>
          <w:sz w:val="28"/>
          <w:szCs w:val="28"/>
        </w:rPr>
        <w:t>»</w:t>
      </w:r>
    </w:p>
    <w:p w:rsidR="00F10A5B" w:rsidRDefault="00F10A5B" w:rsidP="005751DE">
      <w:pPr>
        <w:pStyle w:val="a3"/>
        <w:shd w:val="clear" w:color="auto" w:fill="FFFFFF"/>
        <w:spacing w:before="0" w:beforeAutospacing="0" w:after="0" w:afterAutospacing="0" w:line="360" w:lineRule="auto"/>
        <w:ind w:firstLine="709"/>
        <w:jc w:val="both"/>
        <w:rPr>
          <w:sz w:val="28"/>
          <w:szCs w:val="28"/>
        </w:rPr>
      </w:pPr>
      <w:r>
        <w:rPr>
          <w:sz w:val="28"/>
          <w:szCs w:val="28"/>
        </w:rPr>
        <w:t xml:space="preserve">- Приказ МБОУ «Средняя общеобразовательная школа» с. </w:t>
      </w:r>
      <w:proofErr w:type="spellStart"/>
      <w:r>
        <w:rPr>
          <w:sz w:val="28"/>
          <w:szCs w:val="28"/>
        </w:rPr>
        <w:t>Лопатино</w:t>
      </w:r>
      <w:proofErr w:type="spellEnd"/>
      <w:r>
        <w:rPr>
          <w:sz w:val="28"/>
          <w:szCs w:val="28"/>
        </w:rPr>
        <w:t xml:space="preserve"> Тарусского района Калужской области ОРОУ 57.1 от 31января 2020года «О создании и функционировании Центра цифрового и гуманитарного профилей «Точка роста»</w:t>
      </w:r>
    </w:p>
    <w:p w:rsidR="00D6089C" w:rsidRDefault="00CE2F98" w:rsidP="00EE7075">
      <w:pPr>
        <w:pStyle w:val="Default"/>
        <w:spacing w:line="360" w:lineRule="auto"/>
        <w:ind w:firstLine="709"/>
        <w:jc w:val="both"/>
        <w:rPr>
          <w:sz w:val="28"/>
          <w:szCs w:val="28"/>
        </w:rPr>
      </w:pPr>
      <w:proofErr w:type="gramStart"/>
      <w:r w:rsidRPr="00CE2F98">
        <w:rPr>
          <w:sz w:val="28"/>
          <w:szCs w:val="28"/>
        </w:rPr>
        <w:t>-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 д</w:t>
      </w:r>
      <w:r>
        <w:rPr>
          <w:sz w:val="28"/>
          <w:szCs w:val="28"/>
        </w:rPr>
        <w:t>екабря 2010г. №189, зарегистриро</w:t>
      </w:r>
      <w:r w:rsidRPr="00CE2F98">
        <w:rPr>
          <w:sz w:val="28"/>
          <w:szCs w:val="28"/>
        </w:rPr>
        <w:t xml:space="preserve">ванным в Минюсте России 3 марта 2011г., регистрационный номер 19993 с </w:t>
      </w:r>
      <w:r w:rsidRPr="00CE2F98">
        <w:rPr>
          <w:sz w:val="28"/>
          <w:szCs w:val="28"/>
        </w:rPr>
        <w:lastRenderedPageBreak/>
        <w:t>изменениями и дополнениями от 29 июня 2011г., 25 декабря 2013г., 24 ноября 2015г.</w:t>
      </w:r>
      <w:r w:rsidR="00EE7075">
        <w:rPr>
          <w:sz w:val="28"/>
          <w:szCs w:val="28"/>
        </w:rPr>
        <w:t xml:space="preserve">, с изменениями от </w:t>
      </w:r>
      <w:r w:rsidR="00EE7075" w:rsidRPr="00EE7075">
        <w:rPr>
          <w:color w:val="auto"/>
          <w:sz w:val="28"/>
          <w:szCs w:val="28"/>
        </w:rPr>
        <w:t xml:space="preserve">22.05.2019 </w:t>
      </w:r>
      <w:hyperlink r:id="rId8" w:tgtFrame="_blank" w:history="1">
        <w:r w:rsidR="00EE7075" w:rsidRPr="00EE7075">
          <w:rPr>
            <w:rStyle w:val="ab"/>
            <w:color w:val="auto"/>
            <w:sz w:val="28"/>
            <w:szCs w:val="28"/>
          </w:rPr>
          <w:t>постановление № 8</w:t>
        </w:r>
      </w:hyperlink>
      <w:r w:rsidRPr="00CE2F98">
        <w:rPr>
          <w:sz w:val="28"/>
          <w:szCs w:val="28"/>
        </w:rPr>
        <w:t xml:space="preserve">) </w:t>
      </w:r>
      <w:proofErr w:type="gramEnd"/>
    </w:p>
    <w:p w:rsidR="00EE7075" w:rsidRPr="00EE7075" w:rsidRDefault="00EE7075" w:rsidP="00EE7075">
      <w:pPr>
        <w:pStyle w:val="Default"/>
        <w:spacing w:line="360" w:lineRule="auto"/>
        <w:ind w:firstLine="709"/>
        <w:jc w:val="both"/>
        <w:rPr>
          <w:color w:val="auto"/>
          <w:sz w:val="28"/>
          <w:szCs w:val="28"/>
        </w:rPr>
      </w:pPr>
      <w:r>
        <w:rPr>
          <w:sz w:val="28"/>
          <w:szCs w:val="28"/>
        </w:rPr>
        <w:t xml:space="preserve">- </w:t>
      </w:r>
      <w:r w:rsidRPr="00EE7075">
        <w:rPr>
          <w:sz w:val="28"/>
          <w:szCs w:val="28"/>
        </w:rPr>
        <w:t xml:space="preserve">СП 3.1/2.4.3598-20 "Санитарно </w:t>
      </w:r>
      <w:proofErr w:type="gramStart"/>
      <w:r w:rsidRPr="00EE7075">
        <w:rPr>
          <w:sz w:val="28"/>
          <w:szCs w:val="28"/>
        </w:rPr>
        <w:t>-э</w:t>
      </w:r>
      <w:proofErr w:type="gramEnd"/>
      <w:r w:rsidRPr="00EE7075">
        <w:rPr>
          <w:sz w:val="28"/>
          <w:szCs w:val="28"/>
        </w:rPr>
        <w:t xml:space="preserve">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E7075">
        <w:rPr>
          <w:sz w:val="28"/>
          <w:szCs w:val="28"/>
        </w:rPr>
        <w:t>коронавирусной</w:t>
      </w:r>
      <w:proofErr w:type="spellEnd"/>
      <w:r w:rsidRPr="00EE7075">
        <w:rPr>
          <w:sz w:val="28"/>
          <w:szCs w:val="28"/>
        </w:rPr>
        <w:t xml:space="preserve"> инфекции (COVID-19)"</w:t>
      </w:r>
      <w:r>
        <w:rPr>
          <w:sz w:val="28"/>
          <w:szCs w:val="28"/>
        </w:rPr>
        <w:t xml:space="preserve">. </w:t>
      </w:r>
      <w:proofErr w:type="gramStart"/>
      <w:r>
        <w:rPr>
          <w:sz w:val="28"/>
          <w:szCs w:val="28"/>
        </w:rPr>
        <w:t xml:space="preserve">Утвержденные </w:t>
      </w:r>
      <w:r w:rsidRPr="00EE7075">
        <w:rPr>
          <w:color w:val="auto"/>
          <w:sz w:val="28"/>
          <w:szCs w:val="28"/>
        </w:rPr>
        <w:t>постановлением Главного</w:t>
      </w:r>
      <w:r w:rsidRPr="00EE7075">
        <w:rPr>
          <w:color w:val="auto"/>
          <w:sz w:val="28"/>
          <w:szCs w:val="28"/>
        </w:rPr>
        <w:br/>
        <w:t>государственного санитарного врача Российской Федерации</w:t>
      </w:r>
      <w:r>
        <w:rPr>
          <w:color w:val="auto"/>
          <w:sz w:val="28"/>
          <w:szCs w:val="28"/>
        </w:rPr>
        <w:t xml:space="preserve"> </w:t>
      </w:r>
      <w:r w:rsidRPr="00EE7075">
        <w:rPr>
          <w:color w:val="auto"/>
          <w:sz w:val="28"/>
          <w:szCs w:val="28"/>
        </w:rPr>
        <w:t>от 30.06.2020 № 16</w:t>
      </w:r>
      <w:proofErr w:type="gramEnd"/>
    </w:p>
    <w:p w:rsidR="00294854" w:rsidRPr="00D6089C" w:rsidRDefault="00294854" w:rsidP="00294854">
      <w:pPr>
        <w:autoSpaceDE w:val="0"/>
        <w:autoSpaceDN w:val="0"/>
        <w:adjustRightInd w:val="0"/>
        <w:spacing w:after="0" w:line="360" w:lineRule="auto"/>
        <w:jc w:val="center"/>
        <w:rPr>
          <w:rFonts w:ascii="Times New Roman" w:hAnsi="Times New Roman" w:cs="Times New Roman"/>
          <w:color w:val="000000"/>
          <w:sz w:val="28"/>
          <w:szCs w:val="28"/>
        </w:rPr>
      </w:pPr>
      <w:r w:rsidRPr="00D6089C">
        <w:rPr>
          <w:rFonts w:ascii="Times New Roman" w:hAnsi="Times New Roman" w:cs="Times New Roman"/>
          <w:b/>
          <w:bCs/>
          <w:color w:val="000000"/>
          <w:sz w:val="28"/>
          <w:szCs w:val="28"/>
        </w:rPr>
        <w:t xml:space="preserve">Актуальность и </w:t>
      </w:r>
      <w:r>
        <w:rPr>
          <w:rFonts w:ascii="Times New Roman" w:hAnsi="Times New Roman" w:cs="Times New Roman"/>
          <w:b/>
          <w:bCs/>
          <w:color w:val="000000"/>
          <w:sz w:val="28"/>
          <w:szCs w:val="28"/>
        </w:rPr>
        <w:t>новизна</w:t>
      </w:r>
      <w:r w:rsidRPr="00D6089C">
        <w:rPr>
          <w:rFonts w:ascii="Times New Roman" w:hAnsi="Times New Roman" w:cs="Times New Roman"/>
          <w:b/>
          <w:bCs/>
          <w:color w:val="000000"/>
          <w:sz w:val="28"/>
          <w:szCs w:val="28"/>
        </w:rPr>
        <w:t xml:space="preserve"> программы</w:t>
      </w:r>
    </w:p>
    <w:p w:rsidR="00294854" w:rsidRPr="00D6089C" w:rsidRDefault="00294854" w:rsidP="0029485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D6089C">
        <w:rPr>
          <w:rFonts w:ascii="Times New Roman" w:hAnsi="Times New Roman" w:cs="Times New Roman"/>
          <w:color w:val="000000"/>
          <w:sz w:val="28"/>
          <w:szCs w:val="28"/>
        </w:rPr>
        <w:t xml:space="preserve">Программа предполагает формирование у обучающихся представлений о тенденциях в развитии технической сферы. Новый техно-промышленный уклад не может быть положен в формат общества развития только на основании новизны физических принципов, новых технических решений и кластерных схем взаимодействия на постиндустриальном этапе развития социума. </w:t>
      </w:r>
    </w:p>
    <w:p w:rsidR="00A926AE" w:rsidRDefault="00294854" w:rsidP="0029485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color w:val="000000"/>
          <w:sz w:val="28"/>
          <w:szCs w:val="28"/>
        </w:rPr>
        <w:t>Ц</w:t>
      </w:r>
      <w:r w:rsidRPr="00D6089C">
        <w:rPr>
          <w:rFonts w:ascii="Times New Roman" w:hAnsi="Times New Roman" w:cs="Times New Roman"/>
          <w:color w:val="000000"/>
          <w:sz w:val="28"/>
          <w:szCs w:val="28"/>
        </w:rPr>
        <w:t>елесообразность этой программы заключается в том, что она является целостной и непрерывной в течение всего процесса обучения</w:t>
      </w:r>
      <w:r>
        <w:rPr>
          <w:rFonts w:ascii="Times New Roman" w:hAnsi="Times New Roman" w:cs="Times New Roman"/>
          <w:color w:val="000000"/>
          <w:sz w:val="28"/>
          <w:szCs w:val="28"/>
        </w:rPr>
        <w:t xml:space="preserve">, </w:t>
      </w:r>
      <w:r w:rsidRPr="00D6089C">
        <w:rPr>
          <w:rFonts w:ascii="Times New Roman" w:hAnsi="Times New Roman" w:cs="Times New Roman"/>
          <w:color w:val="000000"/>
          <w:sz w:val="28"/>
          <w:szCs w:val="28"/>
        </w:rPr>
        <w:t xml:space="preserve"> и позволяет обучающемуся шаг за шагом раскрывать в себе творческие возможности и </w:t>
      </w:r>
      <w:proofErr w:type="spellStart"/>
      <w:r w:rsidRPr="00D6089C">
        <w:rPr>
          <w:rFonts w:ascii="Times New Roman" w:hAnsi="Times New Roman" w:cs="Times New Roman"/>
          <w:color w:val="000000"/>
          <w:sz w:val="28"/>
          <w:szCs w:val="28"/>
        </w:rPr>
        <w:t>самореализовываться</w:t>
      </w:r>
      <w:proofErr w:type="spellEnd"/>
      <w:r w:rsidRPr="00D6089C">
        <w:rPr>
          <w:rFonts w:ascii="Times New Roman" w:hAnsi="Times New Roman" w:cs="Times New Roman"/>
          <w:color w:val="000000"/>
          <w:sz w:val="28"/>
          <w:szCs w:val="28"/>
        </w:rPr>
        <w:t xml:space="preserve"> в современном мире.</w:t>
      </w:r>
      <w:proofErr w:type="gramEnd"/>
      <w:r w:rsidRPr="00D6089C">
        <w:rPr>
          <w:rFonts w:ascii="Times New Roman" w:hAnsi="Times New Roman" w:cs="Times New Roman"/>
          <w:color w:val="000000"/>
          <w:sz w:val="28"/>
          <w:szCs w:val="28"/>
        </w:rPr>
        <w:t xml:space="preserve"> Отличительной</w:t>
      </w:r>
      <w:r>
        <w:rPr>
          <w:rFonts w:ascii="Times New Roman" w:hAnsi="Times New Roman" w:cs="Times New Roman"/>
          <w:color w:val="000000"/>
          <w:sz w:val="28"/>
          <w:szCs w:val="28"/>
        </w:rPr>
        <w:t xml:space="preserve"> особенностью данной программы</w:t>
      </w:r>
      <w:r w:rsidRPr="00D6089C">
        <w:rPr>
          <w:rFonts w:ascii="Times New Roman" w:hAnsi="Times New Roman" w:cs="Times New Roman"/>
          <w:color w:val="000000"/>
          <w:sz w:val="28"/>
          <w:szCs w:val="28"/>
        </w:rPr>
        <w:t xml:space="preserve"> является её направленность на </w:t>
      </w:r>
      <w:r>
        <w:rPr>
          <w:rFonts w:ascii="Times New Roman" w:hAnsi="Times New Roman" w:cs="Times New Roman"/>
          <w:color w:val="000000"/>
          <w:sz w:val="28"/>
          <w:szCs w:val="28"/>
        </w:rPr>
        <w:t xml:space="preserve">личностное </w:t>
      </w:r>
      <w:r w:rsidRPr="00D6089C">
        <w:rPr>
          <w:rFonts w:ascii="Times New Roman" w:hAnsi="Times New Roman" w:cs="Times New Roman"/>
          <w:color w:val="000000"/>
          <w:sz w:val="28"/>
          <w:szCs w:val="28"/>
        </w:rPr>
        <w:t>развитие обучающихся с помощью совреме</w:t>
      </w:r>
      <w:r>
        <w:rPr>
          <w:rFonts w:ascii="Times New Roman" w:hAnsi="Times New Roman" w:cs="Times New Roman"/>
          <w:color w:val="000000"/>
          <w:sz w:val="28"/>
          <w:szCs w:val="28"/>
        </w:rPr>
        <w:t>нных технологий и оборудования</w:t>
      </w:r>
    </w:p>
    <w:p w:rsidR="009A34CE" w:rsidRDefault="009A34CE" w:rsidP="003B36AF">
      <w:pPr>
        <w:spacing w:after="0" w:line="360" w:lineRule="auto"/>
        <w:ind w:firstLine="709"/>
        <w:jc w:val="both"/>
        <w:rPr>
          <w:rFonts w:ascii="Times New Roman" w:hAnsi="Times New Roman" w:cs="Times New Roman"/>
          <w:sz w:val="28"/>
          <w:szCs w:val="28"/>
        </w:rPr>
      </w:pPr>
      <w:r w:rsidRPr="009A34CE">
        <w:rPr>
          <w:rFonts w:ascii="Times New Roman" w:hAnsi="Times New Roman" w:cs="Times New Roman"/>
          <w:b/>
          <w:sz w:val="28"/>
          <w:szCs w:val="28"/>
        </w:rPr>
        <w:t>Ценностными приоритетами программы</w:t>
      </w:r>
      <w:r>
        <w:rPr>
          <w:rFonts w:ascii="Times New Roman" w:hAnsi="Times New Roman" w:cs="Times New Roman"/>
          <w:sz w:val="28"/>
          <w:szCs w:val="28"/>
        </w:rPr>
        <w:t xml:space="preserve"> дополнительного образования технической направленности являются:</w:t>
      </w:r>
    </w:p>
    <w:p w:rsidR="003B36AF" w:rsidRDefault="003B36AF" w:rsidP="003B36AF">
      <w:pPr>
        <w:tabs>
          <w:tab w:val="left" w:pos="1560"/>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bCs/>
          <w:iCs/>
          <w:sz w:val="28"/>
          <w:szCs w:val="28"/>
        </w:rPr>
        <w:t xml:space="preserve">- </w:t>
      </w:r>
      <w:r w:rsidRPr="00162807">
        <w:rPr>
          <w:rFonts w:ascii="Times New Roman" w:eastAsia="Times New Roman" w:hAnsi="Times New Roman"/>
          <w:bCs/>
          <w:iCs/>
          <w:sz w:val="28"/>
          <w:szCs w:val="28"/>
        </w:rPr>
        <w:t>формированию целостного мировоззрения</w:t>
      </w:r>
      <w:r w:rsidRPr="00162807">
        <w:rPr>
          <w:rFonts w:ascii="Times New Roman" w:eastAsia="Times New Roman" w:hAnsi="Times New Roman"/>
          <w:sz w:val="28"/>
          <w:szCs w:val="28"/>
        </w:rPr>
        <w:t>, соответствующего современному</w:t>
      </w:r>
      <w:r w:rsidRPr="00162807">
        <w:rPr>
          <w:rFonts w:ascii="Times New Roman" w:eastAsia="Times New Roman" w:hAnsi="Times New Roman"/>
          <w:bCs/>
          <w:iCs/>
          <w:sz w:val="28"/>
          <w:szCs w:val="28"/>
        </w:rPr>
        <w:t xml:space="preserve"> </w:t>
      </w:r>
      <w:r w:rsidRPr="00162807">
        <w:rPr>
          <w:rFonts w:ascii="Times New Roman" w:eastAsia="Times New Roman" w:hAnsi="Times New Roman"/>
          <w:sz w:val="28"/>
          <w:szCs w:val="28"/>
        </w:rPr>
        <w:t xml:space="preserve">уровню развития науки и </w:t>
      </w:r>
      <w:r>
        <w:rPr>
          <w:rFonts w:ascii="Times New Roman" w:eastAsia="Times New Roman" w:hAnsi="Times New Roman"/>
          <w:sz w:val="28"/>
          <w:szCs w:val="28"/>
        </w:rPr>
        <w:t xml:space="preserve">техники; </w:t>
      </w:r>
    </w:p>
    <w:p w:rsidR="003B36AF" w:rsidRDefault="003B36AF" w:rsidP="003B36AF">
      <w:pPr>
        <w:tabs>
          <w:tab w:val="left" w:pos="1560"/>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62807">
        <w:rPr>
          <w:rFonts w:ascii="Times New Roman" w:eastAsia="Times New Roman" w:hAnsi="Times New Roman"/>
          <w:sz w:val="28"/>
          <w:szCs w:val="28"/>
        </w:rPr>
        <w:t>понимани</w:t>
      </w:r>
      <w:r>
        <w:rPr>
          <w:rFonts w:ascii="Times New Roman" w:eastAsia="Times New Roman" w:hAnsi="Times New Roman"/>
          <w:sz w:val="28"/>
          <w:szCs w:val="28"/>
        </w:rPr>
        <w:t>е</w:t>
      </w:r>
      <w:r w:rsidRPr="00162807">
        <w:rPr>
          <w:rFonts w:ascii="Times New Roman" w:eastAsia="Times New Roman" w:hAnsi="Times New Roman"/>
          <w:sz w:val="28"/>
          <w:szCs w:val="28"/>
        </w:rPr>
        <w:t xml:space="preserve"> роли информационных процессов в современном мире; </w:t>
      </w:r>
    </w:p>
    <w:p w:rsidR="003B36AF" w:rsidRPr="00162807" w:rsidRDefault="003B36AF" w:rsidP="003B36AF">
      <w:pPr>
        <w:tabs>
          <w:tab w:val="left" w:pos="1560"/>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162807">
        <w:rPr>
          <w:rFonts w:ascii="Times New Roman" w:eastAsia="Times New Roman" w:hAnsi="Times New Roman"/>
          <w:sz w:val="28"/>
          <w:szCs w:val="28"/>
        </w:rPr>
        <w:t>развитию навыков самостоятельной учебной деятельности школьников (проектирования, моделирования, исследовательской деятельности и т.д.);</w:t>
      </w:r>
    </w:p>
    <w:p w:rsidR="005751DE" w:rsidRDefault="009A34CE" w:rsidP="0057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поддержка  и развитие детского и подросткового творчества;</w:t>
      </w:r>
    </w:p>
    <w:p w:rsidR="009A34CE" w:rsidRDefault="009A34CE" w:rsidP="0057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культуры здорового образа жизни;</w:t>
      </w:r>
    </w:p>
    <w:p w:rsidR="009A34CE" w:rsidRDefault="009A34CE" w:rsidP="0057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саморазвитие личности;</w:t>
      </w:r>
    </w:p>
    <w:p w:rsidR="00FD4543" w:rsidRPr="00A335B1" w:rsidRDefault="00FD4543" w:rsidP="00A335B1">
      <w:pPr>
        <w:spacing w:after="0" w:line="360" w:lineRule="auto"/>
        <w:ind w:firstLine="709"/>
        <w:jc w:val="both"/>
        <w:rPr>
          <w:rFonts w:ascii="Times New Roman" w:hAnsi="Times New Roman" w:cs="Times New Roman"/>
          <w:sz w:val="28"/>
          <w:szCs w:val="28"/>
        </w:rPr>
      </w:pPr>
      <w:r w:rsidRPr="00A335B1">
        <w:rPr>
          <w:rFonts w:ascii="Times New Roman" w:hAnsi="Times New Roman" w:cs="Times New Roman"/>
          <w:sz w:val="28"/>
          <w:szCs w:val="28"/>
        </w:rPr>
        <w:t>- развитие программы дополнительного образования детей на основе современных информационных технологий;</w:t>
      </w:r>
    </w:p>
    <w:p w:rsidR="00FD4543" w:rsidRDefault="00FD4543" w:rsidP="00A335B1">
      <w:pPr>
        <w:spacing w:after="0" w:line="360" w:lineRule="auto"/>
        <w:ind w:firstLine="709"/>
        <w:jc w:val="both"/>
        <w:rPr>
          <w:rFonts w:ascii="Times New Roman" w:hAnsi="Times New Roman" w:cs="Times New Roman"/>
          <w:sz w:val="28"/>
          <w:szCs w:val="28"/>
        </w:rPr>
      </w:pPr>
      <w:r w:rsidRPr="00A335B1">
        <w:rPr>
          <w:rFonts w:ascii="Times New Roman" w:hAnsi="Times New Roman" w:cs="Times New Roman"/>
          <w:sz w:val="28"/>
          <w:szCs w:val="28"/>
        </w:rPr>
        <w:t>- создание условий для педагогического творчества</w:t>
      </w:r>
      <w:r w:rsidR="000F00B3">
        <w:rPr>
          <w:rFonts w:ascii="Times New Roman" w:hAnsi="Times New Roman" w:cs="Times New Roman"/>
          <w:sz w:val="28"/>
          <w:szCs w:val="28"/>
        </w:rPr>
        <w:t>;</w:t>
      </w:r>
    </w:p>
    <w:p w:rsidR="009A34CE" w:rsidRPr="00A335B1" w:rsidRDefault="009A34CE" w:rsidP="00A335B1">
      <w:pPr>
        <w:autoSpaceDE w:val="0"/>
        <w:autoSpaceDN w:val="0"/>
        <w:adjustRightInd w:val="0"/>
        <w:spacing w:after="0" w:line="360" w:lineRule="auto"/>
        <w:ind w:firstLine="709"/>
        <w:jc w:val="both"/>
        <w:rPr>
          <w:rFonts w:ascii="Times New Roman" w:eastAsia="Calibri" w:hAnsi="Times New Roman" w:cs="Times New Roman"/>
          <w:sz w:val="28"/>
          <w:szCs w:val="28"/>
        </w:rPr>
      </w:pPr>
      <w:r w:rsidRPr="00A335B1">
        <w:rPr>
          <w:rFonts w:ascii="Times New Roman" w:eastAsia="Calibri" w:hAnsi="Times New Roman" w:cs="Times New Roman"/>
          <w:sz w:val="28"/>
          <w:szCs w:val="28"/>
        </w:rPr>
        <w:t xml:space="preserve">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 способствовать </w:t>
      </w:r>
      <w:proofErr w:type="gramStart"/>
      <w:r w:rsidRPr="00A335B1">
        <w:rPr>
          <w:rFonts w:ascii="Times New Roman" w:eastAsia="Calibri" w:hAnsi="Times New Roman" w:cs="Times New Roman"/>
          <w:sz w:val="28"/>
          <w:szCs w:val="28"/>
        </w:rPr>
        <w:t>экологическому</w:t>
      </w:r>
      <w:proofErr w:type="gramEnd"/>
      <w:r w:rsidRPr="00A335B1">
        <w:rPr>
          <w:rFonts w:ascii="Times New Roman" w:eastAsia="Calibri" w:hAnsi="Times New Roman" w:cs="Times New Roman"/>
          <w:sz w:val="28"/>
          <w:szCs w:val="28"/>
        </w:rPr>
        <w:t xml:space="preserve"> и</w:t>
      </w:r>
    </w:p>
    <w:p w:rsidR="00A926AE" w:rsidRDefault="009A34CE" w:rsidP="00A926AE">
      <w:pPr>
        <w:autoSpaceDE w:val="0"/>
        <w:autoSpaceDN w:val="0"/>
        <w:adjustRightInd w:val="0"/>
        <w:spacing w:after="0" w:line="360" w:lineRule="auto"/>
        <w:jc w:val="both"/>
        <w:rPr>
          <w:rFonts w:ascii="Times New Roman" w:eastAsia="Calibri" w:hAnsi="Times New Roman" w:cs="Times New Roman"/>
          <w:sz w:val="28"/>
          <w:szCs w:val="28"/>
        </w:rPr>
      </w:pPr>
      <w:r w:rsidRPr="00A335B1">
        <w:rPr>
          <w:rFonts w:ascii="Times New Roman" w:eastAsia="Calibri" w:hAnsi="Times New Roman" w:cs="Times New Roman"/>
          <w:sz w:val="28"/>
          <w:szCs w:val="28"/>
        </w:rPr>
        <w:t>экономическому образованию и воспитан</w:t>
      </w:r>
      <w:r w:rsidR="00A335B1">
        <w:rPr>
          <w:rFonts w:ascii="Times New Roman" w:eastAsia="Calibri" w:hAnsi="Times New Roman" w:cs="Times New Roman"/>
          <w:sz w:val="28"/>
          <w:szCs w:val="28"/>
        </w:rPr>
        <w:t>ию, становлению культуры труда.</w:t>
      </w:r>
    </w:p>
    <w:p w:rsidR="009A34CE" w:rsidRPr="00A926AE" w:rsidRDefault="00FD4543" w:rsidP="00A926AE">
      <w:pPr>
        <w:autoSpaceDE w:val="0"/>
        <w:autoSpaceDN w:val="0"/>
        <w:adjustRightInd w:val="0"/>
        <w:spacing w:after="0" w:line="360" w:lineRule="auto"/>
        <w:jc w:val="both"/>
        <w:rPr>
          <w:rFonts w:ascii="Times New Roman" w:eastAsia="Calibri" w:hAnsi="Times New Roman" w:cs="Times New Roman"/>
          <w:sz w:val="28"/>
          <w:szCs w:val="28"/>
        </w:rPr>
      </w:pPr>
      <w:r w:rsidRPr="00F10A5B">
        <w:rPr>
          <w:rFonts w:ascii="Times New Roman" w:hAnsi="Times New Roman" w:cs="Times New Roman"/>
          <w:b/>
          <w:bCs/>
          <w:sz w:val="28"/>
          <w:szCs w:val="28"/>
        </w:rPr>
        <w:t>Реализация Программы  дополнительного образования технической</w:t>
      </w:r>
      <w:r w:rsidRPr="00A335B1">
        <w:rPr>
          <w:rFonts w:ascii="Times New Roman" w:hAnsi="Times New Roman" w:cs="Times New Roman"/>
          <w:bCs/>
          <w:sz w:val="28"/>
          <w:szCs w:val="28"/>
        </w:rPr>
        <w:t xml:space="preserve"> направленности призвана способствовать:</w:t>
      </w:r>
    </w:p>
    <w:p w:rsidR="00FD4543" w:rsidRPr="00A335B1" w:rsidRDefault="00FD4543" w:rsidP="005751DE">
      <w:pPr>
        <w:spacing w:after="0" w:line="360" w:lineRule="auto"/>
        <w:ind w:firstLine="709"/>
        <w:jc w:val="both"/>
        <w:rPr>
          <w:rFonts w:ascii="Times New Roman" w:hAnsi="Times New Roman" w:cs="Times New Roman"/>
          <w:bCs/>
          <w:sz w:val="28"/>
          <w:szCs w:val="28"/>
        </w:rPr>
      </w:pPr>
      <w:r w:rsidRPr="00A335B1">
        <w:rPr>
          <w:rFonts w:ascii="Times New Roman" w:hAnsi="Times New Roman" w:cs="Times New Roman"/>
          <w:bCs/>
          <w:sz w:val="28"/>
          <w:szCs w:val="28"/>
        </w:rPr>
        <w:t xml:space="preserve">- </w:t>
      </w:r>
      <w:r w:rsidR="000F00B3">
        <w:rPr>
          <w:rFonts w:ascii="Times New Roman" w:hAnsi="Times New Roman" w:cs="Times New Roman"/>
          <w:bCs/>
          <w:sz w:val="28"/>
          <w:szCs w:val="28"/>
        </w:rPr>
        <w:t>р</w:t>
      </w:r>
      <w:r w:rsidRPr="00A335B1">
        <w:rPr>
          <w:rFonts w:ascii="Times New Roman" w:hAnsi="Times New Roman" w:cs="Times New Roman"/>
          <w:bCs/>
          <w:sz w:val="28"/>
          <w:szCs w:val="28"/>
        </w:rPr>
        <w:t>асширению возможностей для творческого развития личности учащихся;</w:t>
      </w:r>
    </w:p>
    <w:p w:rsidR="00FD4543" w:rsidRDefault="00FD4543" w:rsidP="005751DE">
      <w:pPr>
        <w:spacing w:after="0" w:line="360" w:lineRule="auto"/>
        <w:ind w:firstLine="709"/>
        <w:jc w:val="both"/>
        <w:rPr>
          <w:rFonts w:ascii="Times New Roman" w:hAnsi="Times New Roman" w:cs="Times New Roman"/>
          <w:bCs/>
          <w:sz w:val="28"/>
          <w:szCs w:val="28"/>
        </w:rPr>
      </w:pPr>
      <w:r w:rsidRPr="00A335B1">
        <w:rPr>
          <w:rFonts w:ascii="Times New Roman" w:hAnsi="Times New Roman" w:cs="Times New Roman"/>
          <w:bCs/>
          <w:sz w:val="28"/>
          <w:szCs w:val="28"/>
        </w:rPr>
        <w:t>- развитие личностных качеств детей: самостоятельность, инициатива, взаимовыручка, сопричастность общему делу, ответственность;</w:t>
      </w:r>
    </w:p>
    <w:p w:rsidR="000F00B3" w:rsidRPr="00A335B1" w:rsidRDefault="000F00B3" w:rsidP="000F00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 социальных и этических аспектах научно технического процесса;</w:t>
      </w:r>
    </w:p>
    <w:p w:rsidR="00FD4543" w:rsidRPr="00A67E04" w:rsidRDefault="00FD4543" w:rsidP="005751DE">
      <w:pPr>
        <w:spacing w:after="0" w:line="360" w:lineRule="auto"/>
        <w:ind w:firstLine="709"/>
        <w:jc w:val="both"/>
        <w:rPr>
          <w:rFonts w:ascii="Times New Roman" w:hAnsi="Times New Roman" w:cs="Times New Roman"/>
          <w:bCs/>
          <w:sz w:val="28"/>
          <w:szCs w:val="28"/>
        </w:rPr>
      </w:pPr>
      <w:r w:rsidRPr="00A67E04">
        <w:rPr>
          <w:rFonts w:ascii="Times New Roman" w:hAnsi="Times New Roman" w:cs="Times New Roman"/>
          <w:bCs/>
          <w:sz w:val="28"/>
          <w:szCs w:val="28"/>
        </w:rPr>
        <w:t xml:space="preserve">- </w:t>
      </w:r>
      <w:r w:rsidR="00A335B1" w:rsidRPr="00A67E04">
        <w:rPr>
          <w:rFonts w:ascii="Times New Roman" w:hAnsi="Times New Roman" w:cs="Times New Roman"/>
          <w:bCs/>
          <w:sz w:val="28"/>
          <w:szCs w:val="28"/>
        </w:rPr>
        <w:t xml:space="preserve">создание условий для развития одаренных детей разных </w:t>
      </w:r>
      <w:proofErr w:type="gramStart"/>
      <w:r w:rsidR="00A67E04" w:rsidRPr="00A67E04">
        <w:rPr>
          <w:rFonts w:ascii="Times New Roman" w:hAnsi="Times New Roman" w:cs="Times New Roman"/>
          <w:bCs/>
          <w:sz w:val="28"/>
          <w:szCs w:val="28"/>
        </w:rPr>
        <w:t>сферах</w:t>
      </w:r>
      <w:proofErr w:type="gramEnd"/>
      <w:r w:rsidR="00A67E04" w:rsidRPr="00A67E04">
        <w:rPr>
          <w:rFonts w:ascii="Times New Roman" w:hAnsi="Times New Roman" w:cs="Times New Roman"/>
          <w:bCs/>
          <w:sz w:val="28"/>
          <w:szCs w:val="28"/>
        </w:rPr>
        <w:t xml:space="preserve"> техн</w:t>
      </w:r>
      <w:r w:rsidR="000F00B3">
        <w:rPr>
          <w:rFonts w:ascii="Times New Roman" w:hAnsi="Times New Roman" w:cs="Times New Roman"/>
          <w:bCs/>
          <w:sz w:val="28"/>
          <w:szCs w:val="28"/>
        </w:rPr>
        <w:t>ологического</w:t>
      </w:r>
      <w:r w:rsidR="00A67E04" w:rsidRPr="00A67E04">
        <w:rPr>
          <w:rFonts w:ascii="Times New Roman" w:hAnsi="Times New Roman" w:cs="Times New Roman"/>
          <w:bCs/>
          <w:sz w:val="28"/>
          <w:szCs w:val="28"/>
        </w:rPr>
        <w:t xml:space="preserve"> образования;</w:t>
      </w:r>
    </w:p>
    <w:p w:rsidR="00CE2F98" w:rsidRPr="00CE2F98" w:rsidRDefault="00A67E04" w:rsidP="00CE2F98">
      <w:pPr>
        <w:spacing w:after="0" w:line="360" w:lineRule="auto"/>
        <w:ind w:firstLine="709"/>
        <w:jc w:val="both"/>
        <w:rPr>
          <w:rFonts w:ascii="Times New Roman" w:hAnsi="Times New Roman" w:cs="Times New Roman"/>
          <w:bCs/>
          <w:sz w:val="28"/>
          <w:szCs w:val="28"/>
        </w:rPr>
      </w:pPr>
      <w:r w:rsidRPr="00A67E04">
        <w:rPr>
          <w:rFonts w:ascii="Times New Roman" w:hAnsi="Times New Roman" w:cs="Times New Roman"/>
          <w:bCs/>
          <w:sz w:val="28"/>
          <w:szCs w:val="28"/>
        </w:rPr>
        <w:t>- росту профессионального компетенции педагогов в сфере организации дополнительного образования учащихся</w:t>
      </w:r>
    </w:p>
    <w:p w:rsidR="00F10A5B" w:rsidRDefault="00F10A5B" w:rsidP="00EE7075">
      <w:pPr>
        <w:spacing w:after="0"/>
        <w:ind w:firstLine="709"/>
        <w:jc w:val="center"/>
        <w:rPr>
          <w:rFonts w:ascii="Times New Roman" w:hAnsi="Times New Roman" w:cs="Times New Roman"/>
          <w:b/>
          <w:bCs/>
          <w:sz w:val="28"/>
          <w:szCs w:val="28"/>
        </w:rPr>
      </w:pPr>
      <w:r w:rsidRPr="00F10A5B">
        <w:rPr>
          <w:rFonts w:ascii="Times New Roman" w:hAnsi="Times New Roman" w:cs="Times New Roman"/>
          <w:b/>
          <w:bCs/>
          <w:sz w:val="28"/>
          <w:szCs w:val="28"/>
        </w:rPr>
        <w:t>Ожидаемые результаты</w:t>
      </w:r>
    </w:p>
    <w:p w:rsidR="00F10A5B" w:rsidRDefault="00CE2F98" w:rsidP="00EE7075">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F10A5B" w:rsidRPr="00CE2F98">
        <w:rPr>
          <w:rFonts w:ascii="Times New Roman" w:hAnsi="Times New Roman" w:cs="Times New Roman"/>
          <w:sz w:val="28"/>
          <w:szCs w:val="28"/>
        </w:rPr>
        <w:t>разносторонне</w:t>
      </w:r>
      <w:r>
        <w:rPr>
          <w:rFonts w:ascii="Times New Roman" w:hAnsi="Times New Roman" w:cs="Times New Roman"/>
          <w:sz w:val="28"/>
          <w:szCs w:val="28"/>
        </w:rPr>
        <w:t>е</w:t>
      </w:r>
      <w:r w:rsidR="00F10A5B" w:rsidRPr="00CE2F98">
        <w:rPr>
          <w:rFonts w:ascii="Times New Roman" w:hAnsi="Times New Roman" w:cs="Times New Roman"/>
          <w:sz w:val="28"/>
          <w:szCs w:val="28"/>
        </w:rPr>
        <w:t xml:space="preserve"> </w:t>
      </w:r>
      <w:r>
        <w:rPr>
          <w:rFonts w:ascii="Times New Roman" w:hAnsi="Times New Roman" w:cs="Times New Roman"/>
          <w:sz w:val="28"/>
          <w:szCs w:val="28"/>
        </w:rPr>
        <w:t xml:space="preserve"> </w:t>
      </w:r>
      <w:r w:rsidR="00F10A5B" w:rsidRPr="00CE2F98">
        <w:rPr>
          <w:rFonts w:ascii="Times New Roman" w:hAnsi="Times New Roman" w:cs="Times New Roman"/>
          <w:sz w:val="28"/>
          <w:szCs w:val="28"/>
        </w:rPr>
        <w:t>раскрыт</w:t>
      </w:r>
      <w:r>
        <w:rPr>
          <w:rFonts w:ascii="Times New Roman" w:hAnsi="Times New Roman" w:cs="Times New Roman"/>
          <w:sz w:val="28"/>
          <w:szCs w:val="28"/>
        </w:rPr>
        <w:t>ие</w:t>
      </w:r>
      <w:r w:rsidRPr="00CE2F98">
        <w:rPr>
          <w:rFonts w:ascii="Times New Roman" w:hAnsi="Times New Roman" w:cs="Times New Roman"/>
          <w:sz w:val="28"/>
          <w:szCs w:val="28"/>
        </w:rPr>
        <w:t xml:space="preserve"> </w:t>
      </w:r>
      <w:r w:rsidR="00F10A5B" w:rsidRPr="00CE2F98">
        <w:rPr>
          <w:rFonts w:ascii="Times New Roman" w:hAnsi="Times New Roman" w:cs="Times New Roman"/>
          <w:sz w:val="28"/>
          <w:szCs w:val="28"/>
        </w:rPr>
        <w:t xml:space="preserve">индивидуальных способностей </w:t>
      </w:r>
      <w:r w:rsidRPr="00CE2F98">
        <w:rPr>
          <w:rFonts w:ascii="Times New Roman" w:hAnsi="Times New Roman" w:cs="Times New Roman"/>
          <w:sz w:val="28"/>
          <w:szCs w:val="28"/>
        </w:rPr>
        <w:t xml:space="preserve">учащихся, </w:t>
      </w:r>
      <w:r w:rsidR="00F10A5B" w:rsidRPr="00CE2F98">
        <w:rPr>
          <w:rFonts w:ascii="Times New Roman" w:hAnsi="Times New Roman" w:cs="Times New Roman"/>
          <w:sz w:val="28"/>
          <w:szCs w:val="28"/>
        </w:rPr>
        <w:t xml:space="preserve"> которые не всегда удается раскрыть</w:t>
      </w:r>
      <w:r w:rsidRPr="00CE2F98">
        <w:rPr>
          <w:rFonts w:ascii="Times New Roman" w:hAnsi="Times New Roman" w:cs="Times New Roman"/>
          <w:sz w:val="28"/>
          <w:szCs w:val="28"/>
        </w:rPr>
        <w:t xml:space="preserve"> </w:t>
      </w:r>
      <w:r w:rsidR="00F10A5B" w:rsidRPr="00CE2F98">
        <w:rPr>
          <w:rFonts w:ascii="Times New Roman" w:hAnsi="Times New Roman" w:cs="Times New Roman"/>
          <w:sz w:val="28"/>
          <w:szCs w:val="28"/>
        </w:rPr>
        <w:t xml:space="preserve">на уроке, развитию у обучающихся интереса к различным </w:t>
      </w:r>
      <w:r>
        <w:rPr>
          <w:rFonts w:ascii="Times New Roman" w:hAnsi="Times New Roman" w:cs="Times New Roman"/>
          <w:sz w:val="28"/>
          <w:szCs w:val="28"/>
        </w:rPr>
        <w:t xml:space="preserve">видам </w:t>
      </w:r>
      <w:r w:rsidR="00F10A5B" w:rsidRPr="00CE2F98">
        <w:rPr>
          <w:rFonts w:ascii="Times New Roman" w:hAnsi="Times New Roman" w:cs="Times New Roman"/>
          <w:sz w:val="28"/>
          <w:szCs w:val="28"/>
        </w:rPr>
        <w:t>деятельности, желанию активно участвовать в продуктивной деятельности</w:t>
      </w:r>
      <w:r>
        <w:rPr>
          <w:rFonts w:ascii="Times New Roman" w:hAnsi="Times New Roman" w:cs="Times New Roman"/>
          <w:sz w:val="28"/>
          <w:szCs w:val="28"/>
        </w:rPr>
        <w:t xml:space="preserve">. </w:t>
      </w:r>
      <w:proofErr w:type="gramEnd"/>
    </w:p>
    <w:p w:rsidR="00CE2F98" w:rsidRDefault="00CE2F98" w:rsidP="00EE7075">
      <w:pPr>
        <w:tabs>
          <w:tab w:val="left" w:pos="72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F0D88">
        <w:rPr>
          <w:rFonts w:ascii="Times New Roman" w:hAnsi="Times New Roman" w:cs="Times New Roman"/>
          <w:sz w:val="28"/>
          <w:szCs w:val="28"/>
        </w:rPr>
        <w:t>развитие современных технологических и гуманитарных навыков у учащихся</w:t>
      </w:r>
      <w:r>
        <w:rPr>
          <w:rFonts w:ascii="Times New Roman" w:hAnsi="Times New Roman" w:cs="Times New Roman"/>
          <w:sz w:val="28"/>
          <w:szCs w:val="28"/>
        </w:rPr>
        <w:t>;</w:t>
      </w:r>
      <w:r w:rsidRPr="001F0D88">
        <w:rPr>
          <w:rFonts w:ascii="Times New Roman" w:hAnsi="Times New Roman" w:cs="Times New Roman"/>
          <w:sz w:val="28"/>
          <w:szCs w:val="28"/>
        </w:rPr>
        <w:t xml:space="preserve"> </w:t>
      </w:r>
    </w:p>
    <w:p w:rsidR="00CE2F98" w:rsidRPr="001F0D88" w:rsidRDefault="00CE2F98" w:rsidP="00EE7075">
      <w:pPr>
        <w:tabs>
          <w:tab w:val="left" w:pos="72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F0D88">
        <w:rPr>
          <w:rFonts w:ascii="Times New Roman" w:hAnsi="Times New Roman" w:cs="Times New Roman"/>
          <w:sz w:val="28"/>
          <w:szCs w:val="28"/>
        </w:rPr>
        <w:t>внедрение новых направлений, технического творчества, учитывающих современный уровень развития науки и техники</w:t>
      </w:r>
      <w:r>
        <w:rPr>
          <w:rFonts w:ascii="Times New Roman" w:hAnsi="Times New Roman" w:cs="Times New Roman"/>
          <w:sz w:val="28"/>
          <w:szCs w:val="28"/>
        </w:rPr>
        <w:t>;</w:t>
      </w:r>
    </w:p>
    <w:p w:rsidR="00CE2F98" w:rsidRPr="00CE2F98" w:rsidRDefault="00CE2F98" w:rsidP="00EE7075">
      <w:pPr>
        <w:autoSpaceDE w:val="0"/>
        <w:autoSpaceDN w:val="0"/>
        <w:adjustRightInd w:val="0"/>
        <w:spacing w:after="0" w:line="360" w:lineRule="auto"/>
        <w:ind w:firstLine="709"/>
        <w:rPr>
          <w:rFonts w:ascii="Times New Roman" w:hAnsi="Times New Roman" w:cs="Times New Roman"/>
        </w:rPr>
      </w:pPr>
      <w:r w:rsidRPr="001F0D88">
        <w:rPr>
          <w:rFonts w:ascii="Times New Roman" w:hAnsi="Times New Roman" w:cs="Times New Roman"/>
          <w:sz w:val="28"/>
          <w:szCs w:val="28"/>
        </w:rPr>
        <w:t>- увеличение числа творчески грамотных  школьников для дальнейшего обучения в технических образовательных учреждениях</w:t>
      </w:r>
    </w:p>
    <w:p w:rsidR="00F10A5B" w:rsidRDefault="00F10A5B" w:rsidP="00EE7075">
      <w:pPr>
        <w:spacing w:after="0" w:line="360" w:lineRule="auto"/>
        <w:ind w:firstLine="709"/>
        <w:jc w:val="both"/>
        <w:rPr>
          <w:rFonts w:ascii="Times New Roman" w:hAnsi="Times New Roman" w:cs="Times New Roman"/>
          <w:sz w:val="28"/>
          <w:szCs w:val="28"/>
        </w:rPr>
      </w:pPr>
      <w:r w:rsidRPr="00CE2F98">
        <w:rPr>
          <w:rFonts w:ascii="Times New Roman" w:hAnsi="Times New Roman" w:cs="Times New Roman"/>
          <w:sz w:val="28"/>
          <w:szCs w:val="28"/>
        </w:rPr>
        <w:t>Использование при реализации программы современных информационных технологий, средств обучения, учебного оборудования, высокоскоростного интернета и других ресурсов послужит повышению качества и доступности</w:t>
      </w:r>
      <w:r w:rsidR="00294854">
        <w:rPr>
          <w:rFonts w:ascii="Times New Roman" w:hAnsi="Times New Roman" w:cs="Times New Roman"/>
          <w:sz w:val="28"/>
          <w:szCs w:val="28"/>
        </w:rPr>
        <w:t xml:space="preserve"> дополнительного образования</w:t>
      </w:r>
      <w:r w:rsidRPr="00CE2F98">
        <w:rPr>
          <w:rFonts w:ascii="Times New Roman" w:hAnsi="Times New Roman" w:cs="Times New Roman"/>
          <w:sz w:val="28"/>
          <w:szCs w:val="28"/>
        </w:rPr>
        <w:t xml:space="preserve">. </w:t>
      </w:r>
    </w:p>
    <w:p w:rsidR="00CE2F98" w:rsidRPr="00CE2F98" w:rsidRDefault="00CE2F98" w:rsidP="00CE2F98">
      <w:pPr>
        <w:spacing w:after="0" w:line="360" w:lineRule="auto"/>
        <w:ind w:firstLine="709"/>
        <w:jc w:val="center"/>
        <w:rPr>
          <w:rFonts w:ascii="Times New Roman" w:hAnsi="Times New Roman" w:cs="Times New Roman"/>
          <w:b/>
          <w:sz w:val="28"/>
          <w:szCs w:val="28"/>
        </w:rPr>
      </w:pPr>
      <w:r w:rsidRPr="00CE2F98">
        <w:rPr>
          <w:rFonts w:ascii="Times New Roman" w:hAnsi="Times New Roman" w:cs="Times New Roman"/>
          <w:b/>
          <w:sz w:val="28"/>
          <w:szCs w:val="28"/>
        </w:rPr>
        <w:t>Объединения программы</w:t>
      </w:r>
    </w:p>
    <w:p w:rsidR="00D51F2B" w:rsidRPr="005751DE" w:rsidRDefault="00D51F2B" w:rsidP="005751DE">
      <w:pPr>
        <w:spacing w:after="0" w:line="360" w:lineRule="auto"/>
        <w:ind w:firstLine="709"/>
        <w:jc w:val="both"/>
        <w:rPr>
          <w:rFonts w:ascii="Times New Roman" w:hAnsi="Times New Roman" w:cs="Times New Roman"/>
          <w:sz w:val="28"/>
          <w:szCs w:val="28"/>
        </w:rPr>
      </w:pPr>
      <w:r w:rsidRPr="005751DE">
        <w:rPr>
          <w:rFonts w:ascii="Times New Roman" w:hAnsi="Times New Roman" w:cs="Times New Roman"/>
          <w:sz w:val="28"/>
          <w:szCs w:val="28"/>
        </w:rPr>
        <w:t xml:space="preserve">Занятия учащихся по </w:t>
      </w:r>
      <w:r w:rsidR="00CE2F98">
        <w:rPr>
          <w:rFonts w:ascii="Times New Roman" w:hAnsi="Times New Roman" w:cs="Times New Roman"/>
          <w:sz w:val="28"/>
          <w:szCs w:val="28"/>
        </w:rPr>
        <w:t>Программе</w:t>
      </w:r>
      <w:r w:rsidR="00294854">
        <w:rPr>
          <w:rFonts w:ascii="Times New Roman" w:hAnsi="Times New Roman" w:cs="Times New Roman"/>
          <w:sz w:val="28"/>
          <w:szCs w:val="28"/>
        </w:rPr>
        <w:t xml:space="preserve"> дополнительного образования</w:t>
      </w:r>
      <w:r w:rsidR="00CE2F98">
        <w:rPr>
          <w:rFonts w:ascii="Times New Roman" w:hAnsi="Times New Roman" w:cs="Times New Roman"/>
          <w:sz w:val="28"/>
          <w:szCs w:val="28"/>
        </w:rPr>
        <w:t xml:space="preserve"> </w:t>
      </w:r>
      <w:r w:rsidRPr="005751DE">
        <w:rPr>
          <w:rFonts w:ascii="Times New Roman" w:hAnsi="Times New Roman" w:cs="Times New Roman"/>
          <w:sz w:val="28"/>
          <w:szCs w:val="28"/>
        </w:rPr>
        <w:t>технической направленности осуществляется в объединениях:</w:t>
      </w:r>
    </w:p>
    <w:p w:rsidR="00D51F2B" w:rsidRPr="005751DE" w:rsidRDefault="00D51F2B" w:rsidP="005751DE">
      <w:pPr>
        <w:spacing w:after="0" w:line="360" w:lineRule="auto"/>
        <w:ind w:firstLine="709"/>
        <w:jc w:val="both"/>
        <w:rPr>
          <w:rFonts w:ascii="Times New Roman" w:hAnsi="Times New Roman" w:cs="Times New Roman"/>
          <w:sz w:val="28"/>
          <w:szCs w:val="28"/>
        </w:rPr>
      </w:pPr>
      <w:r w:rsidRPr="005751DE">
        <w:rPr>
          <w:rFonts w:ascii="Times New Roman" w:hAnsi="Times New Roman" w:cs="Times New Roman"/>
          <w:sz w:val="28"/>
          <w:szCs w:val="28"/>
        </w:rPr>
        <w:t xml:space="preserve">- </w:t>
      </w:r>
      <w:r w:rsidR="000F00B3">
        <w:rPr>
          <w:rFonts w:ascii="Times New Roman" w:hAnsi="Times New Roman" w:cs="Times New Roman"/>
          <w:sz w:val="28"/>
          <w:szCs w:val="28"/>
        </w:rPr>
        <w:t>«</w:t>
      </w:r>
      <w:r w:rsidRPr="005751DE">
        <w:rPr>
          <w:rFonts w:ascii="Times New Roman" w:hAnsi="Times New Roman" w:cs="Times New Roman"/>
          <w:sz w:val="28"/>
          <w:szCs w:val="28"/>
        </w:rPr>
        <w:t>Начальное техническое моделирование</w:t>
      </w:r>
      <w:r w:rsidR="000F00B3">
        <w:rPr>
          <w:rFonts w:ascii="Times New Roman" w:hAnsi="Times New Roman" w:cs="Times New Roman"/>
          <w:sz w:val="28"/>
          <w:szCs w:val="28"/>
        </w:rPr>
        <w:t>»</w:t>
      </w:r>
    </w:p>
    <w:p w:rsidR="00D51F2B" w:rsidRPr="005751DE" w:rsidRDefault="00D51F2B" w:rsidP="005751DE">
      <w:pPr>
        <w:spacing w:after="0" w:line="360" w:lineRule="auto"/>
        <w:ind w:firstLine="709"/>
        <w:jc w:val="both"/>
        <w:rPr>
          <w:rFonts w:ascii="Times New Roman" w:hAnsi="Times New Roman" w:cs="Times New Roman"/>
          <w:sz w:val="28"/>
          <w:szCs w:val="28"/>
        </w:rPr>
      </w:pPr>
      <w:r w:rsidRPr="005751DE">
        <w:rPr>
          <w:rFonts w:ascii="Times New Roman" w:hAnsi="Times New Roman" w:cs="Times New Roman"/>
          <w:sz w:val="28"/>
          <w:szCs w:val="28"/>
        </w:rPr>
        <w:t xml:space="preserve">- </w:t>
      </w:r>
      <w:r w:rsidR="000F00B3">
        <w:rPr>
          <w:rFonts w:ascii="Times New Roman" w:hAnsi="Times New Roman" w:cs="Times New Roman"/>
          <w:sz w:val="28"/>
          <w:szCs w:val="28"/>
        </w:rPr>
        <w:t>«</w:t>
      </w:r>
      <w:r w:rsidRPr="005751DE">
        <w:rPr>
          <w:rFonts w:ascii="Times New Roman" w:hAnsi="Times New Roman" w:cs="Times New Roman"/>
          <w:sz w:val="28"/>
          <w:szCs w:val="28"/>
        </w:rPr>
        <w:t>Л</w:t>
      </w:r>
      <w:r w:rsidR="00EE7075">
        <w:rPr>
          <w:rFonts w:ascii="Times New Roman" w:hAnsi="Times New Roman" w:cs="Times New Roman"/>
          <w:sz w:val="28"/>
          <w:szCs w:val="28"/>
        </w:rPr>
        <w:t>ЕГ</w:t>
      </w:r>
      <w:proofErr w:type="gramStart"/>
      <w:r w:rsidR="00EE7075">
        <w:rPr>
          <w:rFonts w:ascii="Times New Roman" w:hAnsi="Times New Roman" w:cs="Times New Roman"/>
          <w:sz w:val="28"/>
          <w:szCs w:val="28"/>
        </w:rPr>
        <w:t>О-</w:t>
      </w:r>
      <w:proofErr w:type="gramEnd"/>
      <w:r w:rsidR="00EE7075">
        <w:rPr>
          <w:rFonts w:ascii="Times New Roman" w:hAnsi="Times New Roman" w:cs="Times New Roman"/>
          <w:sz w:val="28"/>
          <w:szCs w:val="28"/>
        </w:rPr>
        <w:t xml:space="preserve"> мастер</w:t>
      </w:r>
      <w:r w:rsidR="000F00B3">
        <w:rPr>
          <w:rFonts w:ascii="Times New Roman" w:hAnsi="Times New Roman" w:cs="Times New Roman"/>
          <w:sz w:val="28"/>
          <w:szCs w:val="28"/>
        </w:rPr>
        <w:t>»</w:t>
      </w:r>
      <w:r w:rsidRPr="005751DE">
        <w:rPr>
          <w:rFonts w:ascii="Times New Roman" w:hAnsi="Times New Roman" w:cs="Times New Roman"/>
          <w:sz w:val="28"/>
          <w:szCs w:val="28"/>
        </w:rPr>
        <w:t>.</w:t>
      </w:r>
    </w:p>
    <w:p w:rsidR="00D51F2B" w:rsidRPr="005751DE" w:rsidRDefault="00D51F2B" w:rsidP="005751DE">
      <w:pPr>
        <w:spacing w:after="0" w:line="360" w:lineRule="auto"/>
        <w:ind w:firstLine="709"/>
        <w:jc w:val="both"/>
        <w:rPr>
          <w:rFonts w:ascii="Times New Roman" w:hAnsi="Times New Roman" w:cs="Times New Roman"/>
          <w:sz w:val="28"/>
          <w:szCs w:val="28"/>
        </w:rPr>
      </w:pPr>
      <w:r w:rsidRPr="005751DE">
        <w:rPr>
          <w:rFonts w:ascii="Times New Roman" w:hAnsi="Times New Roman" w:cs="Times New Roman"/>
          <w:sz w:val="28"/>
          <w:szCs w:val="28"/>
        </w:rPr>
        <w:t xml:space="preserve">- </w:t>
      </w:r>
      <w:r w:rsidR="000F00B3">
        <w:rPr>
          <w:rFonts w:ascii="Times New Roman" w:hAnsi="Times New Roman" w:cs="Times New Roman"/>
          <w:sz w:val="28"/>
          <w:szCs w:val="28"/>
        </w:rPr>
        <w:t>«</w:t>
      </w:r>
      <w:r w:rsidRPr="005751DE">
        <w:rPr>
          <w:rFonts w:ascii="Times New Roman" w:hAnsi="Times New Roman" w:cs="Times New Roman"/>
          <w:sz w:val="28"/>
          <w:szCs w:val="28"/>
        </w:rPr>
        <w:t>Промышленный дизайн</w:t>
      </w:r>
      <w:r w:rsidR="000F00B3">
        <w:rPr>
          <w:rFonts w:ascii="Times New Roman" w:hAnsi="Times New Roman" w:cs="Times New Roman"/>
          <w:sz w:val="28"/>
          <w:szCs w:val="28"/>
        </w:rPr>
        <w:t>»</w:t>
      </w:r>
      <w:r w:rsidRPr="005751DE">
        <w:rPr>
          <w:rFonts w:ascii="Times New Roman" w:hAnsi="Times New Roman" w:cs="Times New Roman"/>
          <w:sz w:val="28"/>
          <w:szCs w:val="28"/>
        </w:rPr>
        <w:t>.</w:t>
      </w:r>
    </w:p>
    <w:p w:rsidR="00D51F2B" w:rsidRPr="005751DE" w:rsidRDefault="00D51F2B" w:rsidP="005751DE">
      <w:pPr>
        <w:spacing w:after="0" w:line="360" w:lineRule="auto"/>
        <w:ind w:firstLine="709"/>
        <w:jc w:val="both"/>
        <w:rPr>
          <w:rFonts w:ascii="Times New Roman" w:hAnsi="Times New Roman" w:cs="Times New Roman"/>
          <w:sz w:val="28"/>
          <w:szCs w:val="28"/>
        </w:rPr>
      </w:pPr>
      <w:r w:rsidRPr="005751DE">
        <w:rPr>
          <w:rFonts w:ascii="Times New Roman" w:hAnsi="Times New Roman" w:cs="Times New Roman"/>
          <w:sz w:val="28"/>
          <w:szCs w:val="28"/>
        </w:rPr>
        <w:t xml:space="preserve">- </w:t>
      </w:r>
      <w:r w:rsidR="000F00B3">
        <w:rPr>
          <w:rFonts w:ascii="Times New Roman" w:hAnsi="Times New Roman" w:cs="Times New Roman"/>
          <w:sz w:val="28"/>
          <w:szCs w:val="28"/>
        </w:rPr>
        <w:t>«</w:t>
      </w:r>
      <w:r w:rsidRPr="005751DE">
        <w:rPr>
          <w:rFonts w:ascii="Times New Roman" w:hAnsi="Times New Roman" w:cs="Times New Roman"/>
          <w:sz w:val="28"/>
          <w:szCs w:val="28"/>
        </w:rPr>
        <w:t>Основы компьютерного дизайна</w:t>
      </w:r>
      <w:r w:rsidR="000F00B3">
        <w:rPr>
          <w:rFonts w:ascii="Times New Roman" w:hAnsi="Times New Roman" w:cs="Times New Roman"/>
          <w:sz w:val="28"/>
          <w:szCs w:val="28"/>
        </w:rPr>
        <w:t>»</w:t>
      </w:r>
      <w:r w:rsidRPr="005751DE">
        <w:rPr>
          <w:rFonts w:ascii="Times New Roman" w:hAnsi="Times New Roman" w:cs="Times New Roman"/>
          <w:sz w:val="28"/>
          <w:szCs w:val="28"/>
        </w:rPr>
        <w:t>.</w:t>
      </w:r>
    </w:p>
    <w:p w:rsidR="001657C5" w:rsidRPr="005751DE" w:rsidRDefault="00D51F2B" w:rsidP="005751DE">
      <w:pPr>
        <w:spacing w:after="0" w:line="360" w:lineRule="auto"/>
        <w:ind w:firstLine="709"/>
        <w:jc w:val="both"/>
        <w:rPr>
          <w:rFonts w:ascii="Times New Roman" w:hAnsi="Times New Roman" w:cs="Times New Roman"/>
          <w:sz w:val="28"/>
          <w:szCs w:val="28"/>
        </w:rPr>
      </w:pPr>
      <w:r w:rsidRPr="005751DE">
        <w:rPr>
          <w:rFonts w:ascii="Times New Roman" w:hAnsi="Times New Roman" w:cs="Times New Roman"/>
          <w:sz w:val="28"/>
          <w:szCs w:val="28"/>
        </w:rPr>
        <w:t xml:space="preserve">- </w:t>
      </w:r>
      <w:r w:rsidR="000F00B3">
        <w:rPr>
          <w:rFonts w:ascii="Times New Roman" w:hAnsi="Times New Roman" w:cs="Times New Roman"/>
          <w:sz w:val="28"/>
          <w:szCs w:val="28"/>
        </w:rPr>
        <w:t>«</w:t>
      </w:r>
      <w:r w:rsidRPr="005751DE">
        <w:rPr>
          <w:rFonts w:ascii="Times New Roman" w:hAnsi="Times New Roman" w:cs="Times New Roman"/>
          <w:sz w:val="28"/>
          <w:szCs w:val="28"/>
        </w:rPr>
        <w:t>Современные компьютерные технологии</w:t>
      </w:r>
      <w:r w:rsidR="000F00B3">
        <w:rPr>
          <w:rFonts w:ascii="Times New Roman" w:hAnsi="Times New Roman" w:cs="Times New Roman"/>
          <w:sz w:val="28"/>
          <w:szCs w:val="28"/>
        </w:rPr>
        <w:t>».</w:t>
      </w:r>
    </w:p>
    <w:p w:rsidR="00A926AE" w:rsidRDefault="001657C5" w:rsidP="00A926AE">
      <w:pPr>
        <w:spacing w:after="0" w:line="360" w:lineRule="auto"/>
        <w:ind w:firstLine="709"/>
        <w:jc w:val="both"/>
        <w:rPr>
          <w:rFonts w:ascii="Times New Roman" w:hAnsi="Times New Roman" w:cs="Times New Roman"/>
          <w:sz w:val="28"/>
          <w:szCs w:val="28"/>
        </w:rPr>
      </w:pPr>
      <w:r w:rsidRPr="005751DE">
        <w:rPr>
          <w:rFonts w:ascii="Times New Roman" w:hAnsi="Times New Roman" w:cs="Times New Roman"/>
          <w:sz w:val="28"/>
          <w:szCs w:val="28"/>
        </w:rPr>
        <w:t xml:space="preserve">- </w:t>
      </w:r>
      <w:r w:rsidR="000F00B3">
        <w:rPr>
          <w:rFonts w:ascii="Times New Roman" w:hAnsi="Times New Roman" w:cs="Times New Roman"/>
          <w:sz w:val="28"/>
          <w:szCs w:val="28"/>
        </w:rPr>
        <w:t>«</w:t>
      </w:r>
      <w:r w:rsidR="00EE7075">
        <w:rPr>
          <w:rFonts w:ascii="Times New Roman" w:hAnsi="Times New Roman" w:cs="Times New Roman"/>
          <w:sz w:val="28"/>
          <w:szCs w:val="28"/>
        </w:rPr>
        <w:t>Волшебный объектив</w:t>
      </w:r>
      <w:r w:rsidR="000F00B3">
        <w:rPr>
          <w:rFonts w:ascii="Times New Roman" w:hAnsi="Times New Roman" w:cs="Times New Roman"/>
          <w:sz w:val="28"/>
          <w:szCs w:val="28"/>
        </w:rPr>
        <w:t>»</w:t>
      </w:r>
      <w:r w:rsidR="00D51F2B" w:rsidRPr="005751DE">
        <w:rPr>
          <w:rFonts w:ascii="Times New Roman" w:hAnsi="Times New Roman" w:cs="Times New Roman"/>
          <w:sz w:val="28"/>
          <w:szCs w:val="28"/>
        </w:rPr>
        <w:t>.</w:t>
      </w:r>
    </w:p>
    <w:p w:rsidR="00E15B83" w:rsidRPr="00AF129C" w:rsidRDefault="00E15B83" w:rsidP="001B772F">
      <w:pPr>
        <w:spacing w:after="0" w:line="360" w:lineRule="auto"/>
        <w:ind w:firstLine="709"/>
        <w:jc w:val="center"/>
        <w:rPr>
          <w:rFonts w:ascii="Times New Roman" w:hAnsi="Times New Roman" w:cs="Times New Roman"/>
          <w:b/>
          <w:sz w:val="32"/>
          <w:szCs w:val="32"/>
          <w:u w:val="single"/>
        </w:rPr>
      </w:pPr>
      <w:r w:rsidRPr="00AF129C">
        <w:rPr>
          <w:rFonts w:ascii="Times New Roman" w:hAnsi="Times New Roman" w:cs="Times New Roman"/>
          <w:b/>
          <w:sz w:val="32"/>
          <w:szCs w:val="32"/>
          <w:u w:val="single"/>
        </w:rPr>
        <w:lastRenderedPageBreak/>
        <w:t>Программа дополнительного образования технической направленности объединения</w:t>
      </w:r>
    </w:p>
    <w:p w:rsidR="00A926AE" w:rsidRPr="00AF129C" w:rsidRDefault="00E15B83" w:rsidP="001B772F">
      <w:pPr>
        <w:spacing w:after="0" w:line="360" w:lineRule="auto"/>
        <w:ind w:firstLine="709"/>
        <w:jc w:val="center"/>
        <w:rPr>
          <w:rFonts w:ascii="Times New Roman" w:hAnsi="Times New Roman" w:cs="Times New Roman"/>
          <w:b/>
          <w:sz w:val="32"/>
          <w:szCs w:val="32"/>
          <w:u w:val="single"/>
        </w:rPr>
      </w:pPr>
      <w:r w:rsidRPr="00AF129C">
        <w:rPr>
          <w:rFonts w:ascii="Times New Roman" w:hAnsi="Times New Roman" w:cs="Times New Roman"/>
          <w:b/>
          <w:sz w:val="32"/>
          <w:szCs w:val="32"/>
          <w:u w:val="single"/>
        </w:rPr>
        <w:t>«Начальное техническое моделирование»</w:t>
      </w:r>
    </w:p>
    <w:p w:rsidR="001B772F" w:rsidRPr="001E66AF" w:rsidRDefault="001B772F" w:rsidP="001B772F">
      <w:pPr>
        <w:spacing w:after="0" w:line="360" w:lineRule="auto"/>
        <w:ind w:firstLine="709"/>
        <w:contextualSpacing/>
        <w:jc w:val="both"/>
        <w:rPr>
          <w:rFonts w:ascii="Times New Roman" w:hAnsi="Times New Roman" w:cs="Times New Roman"/>
          <w:sz w:val="28"/>
          <w:szCs w:val="28"/>
        </w:rPr>
      </w:pPr>
      <w:r w:rsidRPr="001E66AF">
        <w:rPr>
          <w:rFonts w:ascii="Times New Roman" w:hAnsi="Times New Roman" w:cs="Times New Roman"/>
          <w:sz w:val="28"/>
          <w:szCs w:val="28"/>
        </w:rPr>
        <w:t>Главной целью дополнительного образования является развитие ребенка как компетентной творческой личности путем включения его в различные виды деятельности: учеба, познание, ценностные ориентации, поиск смысла жизнедеятельности.</w:t>
      </w:r>
    </w:p>
    <w:p w:rsidR="001B772F" w:rsidRPr="001E66AF" w:rsidRDefault="001B772F" w:rsidP="001B772F">
      <w:pPr>
        <w:spacing w:after="0" w:line="360" w:lineRule="auto"/>
        <w:ind w:firstLine="709"/>
        <w:contextualSpacing/>
        <w:jc w:val="both"/>
        <w:rPr>
          <w:rFonts w:ascii="Times New Roman" w:hAnsi="Times New Roman" w:cs="Times New Roman"/>
          <w:sz w:val="28"/>
          <w:szCs w:val="28"/>
        </w:rPr>
      </w:pPr>
      <w:r w:rsidRPr="001E66AF">
        <w:rPr>
          <w:rFonts w:ascii="Times New Roman" w:hAnsi="Times New Roman" w:cs="Times New Roman"/>
          <w:sz w:val="28"/>
          <w:szCs w:val="28"/>
        </w:rPr>
        <w:t>Техническое моделирование – путь к овладению техническими специальностями в жизни человека, развитие интереса к технике и техническим видам спорта, развитие у детей конструкторской мысли и привитие трудолюбия во всем.</w:t>
      </w:r>
      <w:r w:rsidRPr="001E66AF">
        <w:rPr>
          <w:sz w:val="28"/>
          <w:szCs w:val="28"/>
        </w:rPr>
        <w:t xml:space="preserve">  </w:t>
      </w:r>
      <w:r w:rsidRPr="001E66AF">
        <w:rPr>
          <w:rFonts w:ascii="Times New Roman" w:hAnsi="Times New Roman" w:cs="Times New Roman"/>
          <w:sz w:val="28"/>
          <w:szCs w:val="28"/>
        </w:rPr>
        <w:t xml:space="preserve">Программа «Начальное техническое моделирование» вводит ребенка в удивительный мир технического творчества и дает возможность поверить в себя, в свои способности.  </w:t>
      </w:r>
      <w:r w:rsidRPr="001E66AF">
        <w:rPr>
          <w:rFonts w:ascii="Times New Roman" w:hAnsi="Times New Roman" w:cs="Times New Roman"/>
          <w:color w:val="000000"/>
          <w:sz w:val="28"/>
          <w:szCs w:val="28"/>
          <w:shd w:val="clear" w:color="auto" w:fill="FFFFFF"/>
        </w:rPr>
        <w:t>Освоение данной программы позволяет учащимся ознакомиться с моделированием и изготовлением несложных моделей.</w:t>
      </w:r>
    </w:p>
    <w:p w:rsidR="001B772F" w:rsidRPr="001E66AF" w:rsidRDefault="001B772F" w:rsidP="001B772F">
      <w:pPr>
        <w:spacing w:after="0" w:line="360" w:lineRule="auto"/>
        <w:ind w:firstLine="709"/>
        <w:contextualSpacing/>
        <w:jc w:val="both"/>
        <w:rPr>
          <w:rFonts w:ascii="Times New Roman" w:hAnsi="Times New Roman" w:cs="Times New Roman"/>
          <w:sz w:val="28"/>
          <w:szCs w:val="28"/>
        </w:rPr>
      </w:pPr>
      <w:r w:rsidRPr="001E66AF">
        <w:rPr>
          <w:rFonts w:ascii="Times New Roman" w:hAnsi="Times New Roman" w:cs="Times New Roman"/>
          <w:sz w:val="28"/>
          <w:szCs w:val="28"/>
        </w:rPr>
        <w:t>Занятия начальным техническим моделированием дают возможность обучающимся участвовать в полном цикле познавательного процесса от приобретения, преобразования знаний до их применения. Помимо средства занятости свободного времени они еще и помогают адаптироваться к новым экономическим условиям современной жизни.</w:t>
      </w:r>
    </w:p>
    <w:p w:rsidR="001B772F" w:rsidRPr="001E66AF" w:rsidRDefault="001B772F" w:rsidP="001B772F">
      <w:pPr>
        <w:pStyle w:val="a3"/>
        <w:spacing w:before="0" w:beforeAutospacing="0" w:after="0" w:afterAutospacing="0" w:line="360" w:lineRule="auto"/>
        <w:ind w:firstLine="709"/>
        <w:jc w:val="both"/>
        <w:rPr>
          <w:color w:val="000000"/>
          <w:sz w:val="28"/>
          <w:szCs w:val="28"/>
          <w:shd w:val="clear" w:color="auto" w:fill="FFFFFF"/>
        </w:rPr>
      </w:pPr>
      <w:r w:rsidRPr="001E66AF">
        <w:rPr>
          <w:sz w:val="28"/>
          <w:szCs w:val="28"/>
        </w:rPr>
        <w:t xml:space="preserve">Программа «Начальное техническое моделирование» </w:t>
      </w:r>
      <w:r w:rsidRPr="001E66AF">
        <w:rPr>
          <w:b/>
          <w:bCs/>
          <w:sz w:val="28"/>
          <w:szCs w:val="28"/>
        </w:rPr>
        <w:t> </w:t>
      </w:r>
      <w:r w:rsidRPr="001E66AF">
        <w:rPr>
          <w:sz w:val="28"/>
          <w:szCs w:val="28"/>
        </w:rPr>
        <w:t>имеет</w:t>
      </w:r>
      <w:r w:rsidRPr="001E66AF">
        <w:rPr>
          <w:b/>
          <w:bCs/>
          <w:sz w:val="28"/>
          <w:szCs w:val="28"/>
        </w:rPr>
        <w:t> </w:t>
      </w:r>
      <w:r w:rsidRPr="003E5B65">
        <w:rPr>
          <w:bCs/>
          <w:sz w:val="28"/>
          <w:szCs w:val="28"/>
        </w:rPr>
        <w:t>техническую направленность.</w:t>
      </w:r>
      <w:r w:rsidRPr="001E66AF">
        <w:rPr>
          <w:b/>
          <w:bCs/>
          <w:sz w:val="28"/>
          <w:szCs w:val="28"/>
        </w:rPr>
        <w:t xml:space="preserve"> </w:t>
      </w:r>
      <w:r w:rsidRPr="001E66AF">
        <w:rPr>
          <w:color w:val="000000"/>
          <w:sz w:val="28"/>
          <w:szCs w:val="28"/>
          <w:shd w:val="clear" w:color="auto" w:fill="FFFFFF"/>
        </w:rPr>
        <w:t>На занятиях создаются оптимальные условия для усвоения ребёнком практических навыков работы с различными материалами и инструментами. Дети приобретают знания в области черчения, конструирования, технического моделирования и дизайна, знакомятся с технической терминологией. Ребята учатся работать с ножницами и циркулем, читать чертежи, изготавливать различные модели</w:t>
      </w:r>
    </w:p>
    <w:p w:rsidR="001B772F" w:rsidRPr="001E66AF" w:rsidRDefault="001B772F" w:rsidP="001B772F">
      <w:pPr>
        <w:spacing w:after="0" w:line="360" w:lineRule="auto"/>
        <w:ind w:firstLine="709"/>
        <w:contextualSpacing/>
        <w:jc w:val="both"/>
        <w:rPr>
          <w:rFonts w:ascii="Times New Roman" w:hAnsi="Times New Roman" w:cs="Times New Roman"/>
          <w:sz w:val="28"/>
          <w:szCs w:val="28"/>
        </w:rPr>
      </w:pPr>
      <w:r w:rsidRPr="001E66AF">
        <w:rPr>
          <w:rFonts w:ascii="Times New Roman" w:hAnsi="Times New Roman" w:cs="Times New Roman"/>
          <w:sz w:val="28"/>
          <w:szCs w:val="28"/>
        </w:rPr>
        <w:t xml:space="preserve">Занятия в кружке «Начальное техническое моделирование» позволяет дать детям дополнительные сведения по трудовому обучению: учащиеся знакомятся с культурой и историей родного края, с различными видами декоративно – </w:t>
      </w:r>
      <w:r w:rsidRPr="001E66AF">
        <w:rPr>
          <w:rFonts w:ascii="Times New Roman" w:hAnsi="Times New Roman" w:cs="Times New Roman"/>
          <w:sz w:val="28"/>
          <w:szCs w:val="28"/>
        </w:rPr>
        <w:lastRenderedPageBreak/>
        <w:t>прикладного искусства, осваивают технологии моделирования с применением различных материалов: бумаги, картона, бросового материала и т.д.  Работают с шаблонами и простейшими  ручными инструментами, строят бумажные модели.</w:t>
      </w:r>
      <w:r w:rsidRPr="001E66AF">
        <w:rPr>
          <w:rFonts w:ascii="Times New Roman" w:hAnsi="Times New Roman" w:cs="Times New Roman"/>
          <w:color w:val="000000"/>
          <w:sz w:val="28"/>
          <w:szCs w:val="28"/>
          <w:shd w:val="clear" w:color="auto" w:fill="FFFFFF"/>
        </w:rPr>
        <w:t xml:space="preserve"> Работа с различными материалами: бумагой фетром, нитками, лентами имеет большое значение для всестороннего развития ребенка.</w:t>
      </w:r>
    </w:p>
    <w:p w:rsidR="001B772F" w:rsidRPr="001E66AF" w:rsidRDefault="001B772F" w:rsidP="001B772F">
      <w:pPr>
        <w:spacing w:after="0" w:line="360" w:lineRule="auto"/>
        <w:ind w:firstLine="709"/>
        <w:contextualSpacing/>
        <w:jc w:val="both"/>
        <w:rPr>
          <w:rFonts w:ascii="Times New Roman" w:hAnsi="Times New Roman" w:cs="Times New Roman"/>
          <w:color w:val="000000"/>
          <w:sz w:val="28"/>
          <w:szCs w:val="28"/>
          <w:shd w:val="clear" w:color="auto" w:fill="FFFFFF"/>
        </w:rPr>
      </w:pPr>
      <w:r w:rsidRPr="001E66AF">
        <w:rPr>
          <w:rFonts w:ascii="Times New Roman" w:hAnsi="Times New Roman" w:cs="Times New Roman"/>
          <w:color w:val="000000"/>
          <w:sz w:val="28"/>
          <w:szCs w:val="28"/>
          <w:shd w:val="clear" w:color="auto" w:fill="FFFFFF"/>
        </w:rPr>
        <w:t>Работа в объединении позволяет воспитывать у ребят дух коллективизма, прививает целеустремлённость, развивает внимательность, интерес к технике и техническое мышление. Готовить младших школьников к конструкторско-</w:t>
      </w:r>
      <w:proofErr w:type="spellStart"/>
      <w:r w:rsidRPr="001E66AF">
        <w:rPr>
          <w:rFonts w:ascii="Times New Roman" w:hAnsi="Times New Roman" w:cs="Times New Roman"/>
          <w:color w:val="000000"/>
          <w:sz w:val="28"/>
          <w:szCs w:val="28"/>
          <w:shd w:val="clear" w:color="auto" w:fill="FFFFFF"/>
        </w:rPr>
        <w:t>технологичекой</w:t>
      </w:r>
      <w:proofErr w:type="spellEnd"/>
      <w:r w:rsidRPr="001E66AF">
        <w:rPr>
          <w:rFonts w:ascii="Times New Roman" w:hAnsi="Times New Roman" w:cs="Times New Roman"/>
          <w:color w:val="000000"/>
          <w:sz w:val="28"/>
          <w:szCs w:val="28"/>
          <w:shd w:val="clear" w:color="auto" w:fill="FFFFFF"/>
        </w:rPr>
        <w:t xml:space="preserve"> деятельности – это значит учить детей наблюдать, размышлять, представлять, фантазировать и предполагать форму,  устройство (конструкцию) изделия. Овладевая навыками моделирования, учащиеся видят объект не просто на плоскости, а объёмную конструкцию (модель), что позволяет более полно оценить этот объект.</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Цель данной программы: содействовать развитию у учащихся способностей к техническому творчеству, создать оптимальные организационно-педагогические условия для самовыражения, самоопределения ребенка, усвоения ребенком практических навыков работы различными материалами, воспитание творческой активности, общее и творческое развитие личности, развитие сотрудничества детей при создании сложных композиций, вовлечение детей в соревновательную и игровую деятельность.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Задачи:</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i/>
          <w:sz w:val="28"/>
          <w:szCs w:val="28"/>
        </w:rPr>
        <w:t>Обучающие:</w:t>
      </w:r>
      <w:r w:rsidRPr="001E66AF">
        <w:rPr>
          <w:rFonts w:ascii="Times New Roman" w:hAnsi="Times New Roman" w:cs="Times New Roman"/>
          <w:sz w:val="28"/>
          <w:szCs w:val="28"/>
        </w:rPr>
        <w:t xml:space="preserve">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формировать умение использовать различные технические приемы при работе с материалами;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отрабатывать практические навыки работы с инструментами и материалами, применяемыми в работе;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учить ориентироваться в технике чтения элементарных схем и чертежей;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lastRenderedPageBreak/>
        <w:t xml:space="preserve">- научить распознавать и использовать основные виды отделки, применяемые при окончательном изготовлении изделия;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осваивать навыки организации и планирования работы;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сформировать умение планировать свою работу; </w:t>
      </w:r>
    </w:p>
    <w:p w:rsidR="001B772F" w:rsidRPr="001E66AF" w:rsidRDefault="001B772F" w:rsidP="001B772F">
      <w:pPr>
        <w:spacing w:after="0" w:line="360" w:lineRule="auto"/>
        <w:ind w:firstLine="709"/>
        <w:jc w:val="both"/>
        <w:rPr>
          <w:rFonts w:ascii="Times New Roman" w:hAnsi="Times New Roman" w:cs="Times New Roman"/>
          <w:i/>
          <w:sz w:val="28"/>
          <w:szCs w:val="28"/>
        </w:rPr>
      </w:pPr>
      <w:r w:rsidRPr="001E66AF">
        <w:rPr>
          <w:rFonts w:ascii="Times New Roman" w:hAnsi="Times New Roman" w:cs="Times New Roman"/>
          <w:i/>
          <w:sz w:val="28"/>
          <w:szCs w:val="28"/>
        </w:rPr>
        <w:t xml:space="preserve">Развивающие: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развивать образное и пространственное мышление, фантазию ребенка, аналитическое мышление и самоанализ;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содействовать развитию у детей способностей к техническому творчеству;</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развивать конструкторские способности техническое мышление, творческий подход к работе;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предоставлять возможность выражать свои творческие замыслы в практической деятельности;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предоставить дополнительную возможность каждому ребёнку проявить способности организатора, лидера, руководителя. </w:t>
      </w:r>
    </w:p>
    <w:p w:rsidR="001B772F" w:rsidRPr="001E66AF" w:rsidRDefault="001B772F" w:rsidP="001B772F">
      <w:pPr>
        <w:spacing w:after="0" w:line="360" w:lineRule="auto"/>
        <w:ind w:firstLine="709"/>
        <w:jc w:val="both"/>
        <w:rPr>
          <w:rFonts w:ascii="Times New Roman" w:hAnsi="Times New Roman" w:cs="Times New Roman"/>
          <w:i/>
          <w:sz w:val="28"/>
          <w:szCs w:val="28"/>
        </w:rPr>
      </w:pPr>
      <w:r w:rsidRPr="001E66AF">
        <w:rPr>
          <w:rFonts w:ascii="Times New Roman" w:hAnsi="Times New Roman" w:cs="Times New Roman"/>
          <w:sz w:val="28"/>
          <w:szCs w:val="28"/>
        </w:rPr>
        <w:t xml:space="preserve"> </w:t>
      </w:r>
      <w:r w:rsidRPr="001E66AF">
        <w:rPr>
          <w:rFonts w:ascii="Times New Roman" w:hAnsi="Times New Roman" w:cs="Times New Roman"/>
          <w:i/>
          <w:sz w:val="28"/>
          <w:szCs w:val="28"/>
        </w:rPr>
        <w:t xml:space="preserve">Воспитательные: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формировать творческое мышление, стремление сделать-смастерить что-либо нужное своими руками, развивать терпение и упорство, </w:t>
      </w:r>
      <w:proofErr w:type="gramStart"/>
      <w:r w:rsidRPr="001E66AF">
        <w:rPr>
          <w:rFonts w:ascii="Times New Roman" w:hAnsi="Times New Roman" w:cs="Times New Roman"/>
          <w:sz w:val="28"/>
          <w:szCs w:val="28"/>
        </w:rPr>
        <w:t>необходимые</w:t>
      </w:r>
      <w:proofErr w:type="gramEnd"/>
      <w:r w:rsidRPr="001E66AF">
        <w:rPr>
          <w:rFonts w:ascii="Times New Roman" w:hAnsi="Times New Roman" w:cs="Times New Roman"/>
          <w:sz w:val="28"/>
          <w:szCs w:val="28"/>
        </w:rPr>
        <w:t xml:space="preserve"> при работе;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заложить основы культуры труда;</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привить бережное отношение к инструментам, материалу и оборудованию; </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прививать навыки проведения самостоятельного контроля качества во время работы;</w:t>
      </w:r>
    </w:p>
    <w:p w:rsidR="001B772F" w:rsidRPr="001E66AF" w:rsidRDefault="001B772F" w:rsidP="001B772F">
      <w:pPr>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формировать коммуникативную культуру, внимание и уважение к людям, терпимость к чужому мнению, умение работать в группе; </w:t>
      </w:r>
    </w:p>
    <w:p w:rsidR="001B772F" w:rsidRPr="001E66AF" w:rsidRDefault="001B772F" w:rsidP="001B772F">
      <w:pPr>
        <w:autoSpaceDE w:val="0"/>
        <w:autoSpaceDN w:val="0"/>
        <w:adjustRightInd w:val="0"/>
        <w:spacing w:after="0" w:line="360" w:lineRule="auto"/>
        <w:ind w:left="567"/>
        <w:rPr>
          <w:rFonts w:ascii="Times New Roman" w:hAnsi="Times New Roman" w:cs="Times New Roman"/>
          <w:sz w:val="28"/>
          <w:szCs w:val="28"/>
        </w:rPr>
      </w:pPr>
      <w:r w:rsidRPr="001E66AF">
        <w:rPr>
          <w:rFonts w:ascii="Times New Roman" w:hAnsi="Times New Roman" w:cs="Times New Roman"/>
          <w:sz w:val="28"/>
          <w:szCs w:val="28"/>
        </w:rPr>
        <w:t>- создать комфортную среду педагогического общения между педагогом и воспитанниками.</w:t>
      </w:r>
    </w:p>
    <w:p w:rsidR="001B772F" w:rsidRPr="001E66AF" w:rsidRDefault="001B772F" w:rsidP="001B772F">
      <w:pPr>
        <w:autoSpaceDE w:val="0"/>
        <w:autoSpaceDN w:val="0"/>
        <w:adjustRightInd w:val="0"/>
        <w:spacing w:after="0" w:line="360" w:lineRule="auto"/>
        <w:ind w:firstLine="709"/>
        <w:rPr>
          <w:rFonts w:ascii="Times New Roman" w:eastAsia="Calibri" w:hAnsi="Times New Roman" w:cs="Times New Roman"/>
          <w:sz w:val="28"/>
          <w:szCs w:val="28"/>
        </w:rPr>
      </w:pPr>
      <w:r w:rsidRPr="001E66AF">
        <w:rPr>
          <w:rFonts w:ascii="Times New Roman" w:hAnsi="Times New Roman" w:cs="Times New Roman"/>
          <w:sz w:val="28"/>
          <w:szCs w:val="28"/>
        </w:rPr>
        <w:lastRenderedPageBreak/>
        <w:t xml:space="preserve"> </w:t>
      </w:r>
      <w:r w:rsidRPr="001E66AF">
        <w:rPr>
          <w:rFonts w:ascii="Times New Roman" w:eastAsia="Calibri" w:hAnsi="Times New Roman" w:cs="Times New Roman"/>
          <w:b/>
          <w:i/>
          <w:sz w:val="28"/>
          <w:szCs w:val="28"/>
        </w:rPr>
        <w:t xml:space="preserve">Формы занятий. </w:t>
      </w:r>
      <w:r w:rsidRPr="001E66AF">
        <w:rPr>
          <w:rFonts w:ascii="Times New Roman" w:eastAsia="Calibri" w:hAnsi="Times New Roman" w:cs="Times New Roman"/>
          <w:sz w:val="28"/>
          <w:szCs w:val="28"/>
        </w:rPr>
        <w:t>Основными формами учебных занятий являются групповые практические занятия. В процессе обучения и воспитания широко используются тематические беседы, игры, викторины, экскурсии, участие в конкурсах и выставках, проектная деятельность.</w:t>
      </w:r>
    </w:p>
    <w:p w:rsidR="001B772F" w:rsidRPr="001E66AF" w:rsidRDefault="001B772F" w:rsidP="001B772F">
      <w:pPr>
        <w:autoSpaceDE w:val="0"/>
        <w:autoSpaceDN w:val="0"/>
        <w:adjustRightInd w:val="0"/>
        <w:spacing w:after="0" w:line="360" w:lineRule="auto"/>
        <w:ind w:firstLine="709"/>
        <w:rPr>
          <w:rFonts w:ascii="Times New Roman" w:hAnsi="Times New Roman" w:cs="Times New Roman"/>
          <w:sz w:val="28"/>
          <w:szCs w:val="28"/>
        </w:rPr>
      </w:pPr>
      <w:r w:rsidRPr="001E66AF">
        <w:rPr>
          <w:rFonts w:ascii="Times New Roman" w:eastAsia="Calibri" w:hAnsi="Times New Roman" w:cs="Times New Roman"/>
          <w:b/>
          <w:i/>
          <w:sz w:val="28"/>
          <w:szCs w:val="28"/>
        </w:rPr>
        <w:t>Методы обучения:</w:t>
      </w:r>
      <w:r w:rsidRPr="001E66AF">
        <w:rPr>
          <w:rFonts w:ascii="Times New Roman" w:eastAsia="Calibri" w:hAnsi="Times New Roman" w:cs="Times New Roman"/>
          <w:sz w:val="28"/>
          <w:szCs w:val="28"/>
        </w:rPr>
        <w:t xml:space="preserve">  рассказ, объяснение, беседа, задание, наглядн</w:t>
      </w:r>
      <w:proofErr w:type="gramStart"/>
      <w:r w:rsidRPr="001E66AF">
        <w:rPr>
          <w:rFonts w:ascii="Times New Roman" w:eastAsia="Calibri" w:hAnsi="Times New Roman" w:cs="Times New Roman"/>
          <w:sz w:val="28"/>
          <w:szCs w:val="28"/>
        </w:rPr>
        <w:t>о–</w:t>
      </w:r>
      <w:proofErr w:type="gramEnd"/>
      <w:r w:rsidRPr="001E66AF">
        <w:rPr>
          <w:rFonts w:ascii="Times New Roman" w:eastAsia="Calibri" w:hAnsi="Times New Roman" w:cs="Times New Roman"/>
          <w:sz w:val="28"/>
          <w:szCs w:val="28"/>
        </w:rPr>
        <w:t xml:space="preserve"> иллюстративные (показ, демонстрация наглядных пособий, образцов, фотографий, схем), репродуктивный, частично проектный метод, инновационный (ролевые игры, «мозговой штурм», различные виды групповых работ).</w:t>
      </w:r>
    </w:p>
    <w:p w:rsidR="001B772F" w:rsidRPr="001E66AF" w:rsidRDefault="001B772F" w:rsidP="001B772F">
      <w:pPr>
        <w:spacing w:after="0" w:line="360" w:lineRule="auto"/>
        <w:ind w:firstLine="709"/>
        <w:jc w:val="both"/>
        <w:rPr>
          <w:rFonts w:ascii="Times New Roman" w:hAnsi="Times New Roman" w:cs="Times New Roman"/>
          <w:sz w:val="28"/>
          <w:szCs w:val="28"/>
        </w:rPr>
      </w:pPr>
    </w:p>
    <w:p w:rsidR="001B772F" w:rsidRPr="001E66AF" w:rsidRDefault="001B772F" w:rsidP="001B772F">
      <w:pPr>
        <w:tabs>
          <w:tab w:val="left" w:pos="709"/>
        </w:tabs>
        <w:spacing w:after="0" w:line="360" w:lineRule="auto"/>
        <w:ind w:firstLine="709"/>
        <w:jc w:val="center"/>
        <w:rPr>
          <w:rFonts w:ascii="Times New Roman" w:hAnsi="Times New Roman" w:cs="Times New Roman"/>
          <w:b/>
          <w:sz w:val="28"/>
          <w:szCs w:val="28"/>
        </w:rPr>
      </w:pPr>
      <w:r w:rsidRPr="001E66AF">
        <w:rPr>
          <w:rFonts w:ascii="Times New Roman" w:hAnsi="Times New Roman" w:cs="Times New Roman"/>
          <w:b/>
          <w:sz w:val="28"/>
          <w:szCs w:val="28"/>
        </w:rPr>
        <w:t>Планируемые результаты реализации программы</w:t>
      </w:r>
    </w:p>
    <w:p w:rsidR="001B772F" w:rsidRPr="001E66AF" w:rsidRDefault="001B772F" w:rsidP="001B772F">
      <w:pPr>
        <w:tabs>
          <w:tab w:val="left" w:pos="709"/>
        </w:tabs>
        <w:spacing w:after="0" w:line="360" w:lineRule="auto"/>
        <w:ind w:firstLine="709"/>
        <w:jc w:val="both"/>
        <w:rPr>
          <w:rFonts w:ascii="Times New Roman" w:hAnsi="Times New Roman" w:cs="Times New Roman"/>
          <w:i/>
          <w:sz w:val="28"/>
          <w:szCs w:val="28"/>
        </w:rPr>
      </w:pPr>
      <w:r w:rsidRPr="001E66AF">
        <w:rPr>
          <w:rFonts w:ascii="Times New Roman" w:hAnsi="Times New Roman" w:cs="Times New Roman"/>
          <w:i/>
          <w:sz w:val="28"/>
          <w:szCs w:val="28"/>
        </w:rPr>
        <w:t>Личностные результаты:</w:t>
      </w:r>
    </w:p>
    <w:p w:rsidR="001B772F" w:rsidRPr="001E66AF" w:rsidRDefault="001B772F" w:rsidP="001B772F">
      <w:pPr>
        <w:tabs>
          <w:tab w:val="left" w:pos="709"/>
        </w:tabs>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осмысление мотивов своих действий при выполнении заданий;</w:t>
      </w:r>
    </w:p>
    <w:p w:rsidR="001B772F" w:rsidRPr="001E66AF" w:rsidRDefault="001B772F" w:rsidP="001B772F">
      <w:pPr>
        <w:tabs>
          <w:tab w:val="left" w:pos="709"/>
        </w:tabs>
        <w:suppressAutoHyphens/>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развитие трудолюбия и ответственности за результаты своей деятельности; </w:t>
      </w:r>
    </w:p>
    <w:p w:rsidR="001B772F" w:rsidRPr="001E66AF" w:rsidRDefault="001B772F" w:rsidP="001B772F">
      <w:pPr>
        <w:tabs>
          <w:tab w:val="left" w:pos="709"/>
        </w:tabs>
        <w:suppressAutoHyphens/>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развитие внимательности, настойчивости, целеустремленности, умения преодолевать трудности;</w:t>
      </w:r>
    </w:p>
    <w:p w:rsidR="001B772F" w:rsidRPr="001E66AF" w:rsidRDefault="001B772F" w:rsidP="001B772F">
      <w:pPr>
        <w:tabs>
          <w:tab w:val="left" w:pos="709"/>
        </w:tabs>
        <w:suppressAutoHyphens/>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развитие самостоятельности суждений, независимости и нестандартности мышления;</w:t>
      </w:r>
    </w:p>
    <w:p w:rsidR="001B772F" w:rsidRPr="001E66AF" w:rsidRDefault="001B772F" w:rsidP="001B772F">
      <w:pPr>
        <w:tabs>
          <w:tab w:val="left" w:pos="709"/>
        </w:tabs>
        <w:suppressAutoHyphens/>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умение общаться при коллективном выполнении работ или проектов с учётом общности интересов и возможностей членов трудового коллектива;</w:t>
      </w:r>
    </w:p>
    <w:p w:rsidR="001B772F" w:rsidRPr="001E66AF" w:rsidRDefault="001B772F" w:rsidP="001B772F">
      <w:pPr>
        <w:tabs>
          <w:tab w:val="left" w:pos="709"/>
        </w:tabs>
        <w:suppressAutoHyphens/>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проявление технико-технологического и экономического мышления при организации своей деятельности;</w:t>
      </w:r>
    </w:p>
    <w:p w:rsidR="001B772F" w:rsidRPr="001E66AF" w:rsidRDefault="001B772F" w:rsidP="001B772F">
      <w:pPr>
        <w:tabs>
          <w:tab w:val="left" w:pos="709"/>
        </w:tabs>
        <w:suppressAutoHyphens/>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освоение социальных норм, правил поведения, ролей и форм социальной жизни в группах  сообществах;</w:t>
      </w:r>
    </w:p>
    <w:p w:rsidR="001B772F" w:rsidRPr="001E66AF" w:rsidRDefault="001B772F" w:rsidP="001B772F">
      <w:pPr>
        <w:tabs>
          <w:tab w:val="left" w:pos="709"/>
        </w:tabs>
        <w:suppressAutoHyphens/>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1B772F" w:rsidRPr="001E66AF" w:rsidRDefault="001B772F" w:rsidP="001B772F">
      <w:pPr>
        <w:tabs>
          <w:tab w:val="left" w:pos="709"/>
        </w:tabs>
        <w:suppressAutoHyphens/>
        <w:spacing w:after="0" w:line="360" w:lineRule="auto"/>
        <w:ind w:firstLine="709"/>
        <w:jc w:val="both"/>
        <w:rPr>
          <w:rFonts w:ascii="Times New Roman" w:hAnsi="Times New Roman" w:cs="Times New Roman"/>
          <w:sz w:val="28"/>
          <w:szCs w:val="28"/>
        </w:rPr>
      </w:pPr>
      <w:r w:rsidRPr="001E66AF">
        <w:rPr>
          <w:rFonts w:ascii="Times New Roman" w:hAnsi="Times New Roman" w:cs="Times New Roman"/>
          <w:sz w:val="28"/>
          <w:szCs w:val="28"/>
        </w:rPr>
        <w:t>- формирование индивидуально-личностных позиций учащихся.</w:t>
      </w:r>
    </w:p>
    <w:p w:rsidR="001B772F" w:rsidRPr="00EE7075" w:rsidRDefault="001B772F" w:rsidP="001B772F">
      <w:pPr>
        <w:tabs>
          <w:tab w:val="left" w:pos="709"/>
          <w:tab w:val="left" w:pos="10284"/>
        </w:tabs>
        <w:spacing w:after="0"/>
        <w:ind w:firstLine="709"/>
        <w:jc w:val="both"/>
        <w:rPr>
          <w:rFonts w:ascii="Times New Roman" w:hAnsi="Times New Roman" w:cs="Times New Roman"/>
          <w:b/>
          <w:i/>
          <w:caps/>
          <w:sz w:val="28"/>
          <w:szCs w:val="28"/>
        </w:rPr>
      </w:pPr>
      <w:proofErr w:type="spellStart"/>
      <w:r w:rsidRPr="00EE7075">
        <w:rPr>
          <w:rFonts w:ascii="Times New Roman" w:hAnsi="Times New Roman" w:cs="Times New Roman"/>
          <w:b/>
          <w:i/>
          <w:sz w:val="28"/>
          <w:szCs w:val="28"/>
        </w:rPr>
        <w:lastRenderedPageBreak/>
        <w:t>Метапредметные</w:t>
      </w:r>
      <w:proofErr w:type="spellEnd"/>
      <w:r w:rsidRPr="00EE7075">
        <w:rPr>
          <w:rFonts w:ascii="Times New Roman" w:hAnsi="Times New Roman" w:cs="Times New Roman"/>
          <w:b/>
          <w:i/>
          <w:sz w:val="28"/>
          <w:szCs w:val="28"/>
        </w:rPr>
        <w:t xml:space="preserve"> результаты</w:t>
      </w:r>
      <w:r w:rsidRPr="00EE7075">
        <w:rPr>
          <w:rFonts w:ascii="Times New Roman" w:hAnsi="Times New Roman" w:cs="Times New Roman"/>
          <w:b/>
          <w:i/>
          <w:caps/>
          <w:sz w:val="28"/>
          <w:szCs w:val="28"/>
        </w:rPr>
        <w:t xml:space="preserve">: </w:t>
      </w:r>
      <w:r w:rsidRPr="00EE7075">
        <w:rPr>
          <w:rFonts w:ascii="Times New Roman" w:hAnsi="Times New Roman" w:cs="Times New Roman"/>
          <w:b/>
          <w:i/>
          <w:caps/>
          <w:sz w:val="28"/>
          <w:szCs w:val="28"/>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5486"/>
        <w:gridCol w:w="4022"/>
      </w:tblGrid>
      <w:tr w:rsidR="001B772F" w:rsidRPr="00F16B49" w:rsidTr="00D9276A">
        <w:trPr>
          <w:trHeight w:val="545"/>
        </w:trPr>
        <w:tc>
          <w:tcPr>
            <w:tcW w:w="5387" w:type="dxa"/>
            <w:shd w:val="clear" w:color="auto" w:fill="auto"/>
          </w:tcPr>
          <w:p w:rsidR="001B772F" w:rsidRPr="00EE7075" w:rsidRDefault="001B772F" w:rsidP="00D9276A">
            <w:pPr>
              <w:tabs>
                <w:tab w:val="left" w:pos="709"/>
              </w:tabs>
              <w:spacing w:after="0"/>
              <w:ind w:firstLine="709"/>
              <w:jc w:val="both"/>
              <w:rPr>
                <w:rFonts w:ascii="Times New Roman" w:hAnsi="Times New Roman" w:cs="Times New Roman"/>
                <w:caps/>
                <w:sz w:val="28"/>
                <w:szCs w:val="28"/>
              </w:rPr>
            </w:pPr>
            <w:r w:rsidRPr="00EE7075">
              <w:rPr>
                <w:rFonts w:ascii="Times New Roman" w:hAnsi="Times New Roman" w:cs="Times New Roman"/>
                <w:sz w:val="28"/>
                <w:szCs w:val="28"/>
              </w:rPr>
              <w:t>Регулятивные:</w:t>
            </w:r>
          </w:p>
        </w:tc>
        <w:tc>
          <w:tcPr>
            <w:tcW w:w="5529" w:type="dxa"/>
            <w:shd w:val="clear" w:color="auto" w:fill="auto"/>
          </w:tcPr>
          <w:p w:rsidR="001B772F" w:rsidRPr="00EE7075" w:rsidRDefault="001B772F" w:rsidP="00D9276A">
            <w:pPr>
              <w:tabs>
                <w:tab w:val="left" w:pos="709"/>
              </w:tabs>
              <w:spacing w:after="0"/>
              <w:ind w:firstLine="709"/>
              <w:jc w:val="both"/>
              <w:rPr>
                <w:rFonts w:ascii="Times New Roman" w:hAnsi="Times New Roman" w:cs="Times New Roman"/>
                <w:caps/>
                <w:sz w:val="28"/>
                <w:szCs w:val="28"/>
              </w:rPr>
            </w:pPr>
            <w:r w:rsidRPr="00EE7075">
              <w:rPr>
                <w:rFonts w:ascii="Times New Roman" w:hAnsi="Times New Roman" w:cs="Times New Roman"/>
                <w:sz w:val="28"/>
                <w:szCs w:val="28"/>
              </w:rPr>
              <w:t>Познавательные:</w:t>
            </w:r>
          </w:p>
        </w:tc>
        <w:tc>
          <w:tcPr>
            <w:tcW w:w="4046" w:type="dxa"/>
            <w:shd w:val="clear" w:color="auto" w:fill="auto"/>
          </w:tcPr>
          <w:p w:rsidR="001B772F" w:rsidRPr="00EE7075" w:rsidRDefault="001B772F" w:rsidP="00D9276A">
            <w:pPr>
              <w:tabs>
                <w:tab w:val="left" w:pos="709"/>
              </w:tabs>
              <w:spacing w:after="0" w:line="240" w:lineRule="auto"/>
              <w:ind w:firstLine="709"/>
              <w:jc w:val="both"/>
              <w:rPr>
                <w:rFonts w:ascii="Times New Roman" w:hAnsi="Times New Roman" w:cs="Times New Roman"/>
                <w:caps/>
                <w:sz w:val="28"/>
                <w:szCs w:val="28"/>
              </w:rPr>
            </w:pPr>
            <w:r w:rsidRPr="00EE7075">
              <w:rPr>
                <w:rFonts w:ascii="Times New Roman" w:hAnsi="Times New Roman" w:cs="Times New Roman"/>
                <w:sz w:val="28"/>
                <w:szCs w:val="28"/>
              </w:rPr>
              <w:t>Коммуникативные:</w:t>
            </w:r>
          </w:p>
        </w:tc>
      </w:tr>
      <w:tr w:rsidR="001B772F" w:rsidRPr="00F16B49" w:rsidTr="00D9276A">
        <w:tc>
          <w:tcPr>
            <w:tcW w:w="5387" w:type="dxa"/>
            <w:shd w:val="clear" w:color="auto" w:fill="auto"/>
          </w:tcPr>
          <w:p w:rsidR="001B772F" w:rsidRPr="00F16B49" w:rsidRDefault="001B772F" w:rsidP="001B772F">
            <w:pPr>
              <w:numPr>
                <w:ilvl w:val="0"/>
                <w:numId w:val="8"/>
              </w:numPr>
              <w:tabs>
                <w:tab w:val="clear" w:pos="720"/>
                <w:tab w:val="left" w:pos="284"/>
                <w:tab w:val="left" w:pos="426"/>
              </w:tabs>
              <w:suppressAutoHyphens/>
              <w:spacing w:after="0"/>
              <w:ind w:left="0" w:firstLine="284"/>
              <w:jc w:val="both"/>
              <w:rPr>
                <w:rFonts w:ascii="Times New Roman" w:hAnsi="Times New Roman" w:cs="Times New Roman"/>
                <w:sz w:val="28"/>
                <w:szCs w:val="28"/>
              </w:rPr>
            </w:pPr>
            <w:r w:rsidRPr="00F16B49">
              <w:rPr>
                <w:rFonts w:ascii="Times New Roman" w:hAnsi="Times New Roman" w:cs="Times New Roman"/>
                <w:sz w:val="28"/>
                <w:szCs w:val="28"/>
              </w:rPr>
              <w:t>принимать и сохранять учебные цели и задачи, в соответствии с ними планировать, контролировать и оценивать собственные учебные действия;</w:t>
            </w:r>
          </w:p>
          <w:p w:rsidR="001B772F" w:rsidRPr="00F16B49" w:rsidRDefault="001B772F" w:rsidP="001B772F">
            <w:pPr>
              <w:numPr>
                <w:ilvl w:val="0"/>
                <w:numId w:val="8"/>
              </w:numPr>
              <w:tabs>
                <w:tab w:val="clear" w:pos="720"/>
                <w:tab w:val="left" w:pos="284"/>
                <w:tab w:val="left" w:pos="426"/>
              </w:tabs>
              <w:suppressAutoHyphens/>
              <w:spacing w:after="0"/>
              <w:ind w:left="0" w:firstLine="284"/>
              <w:jc w:val="both"/>
              <w:rPr>
                <w:rFonts w:ascii="Times New Roman" w:hAnsi="Times New Roman" w:cs="Times New Roman"/>
                <w:sz w:val="28"/>
                <w:szCs w:val="28"/>
              </w:rPr>
            </w:pPr>
            <w:r w:rsidRPr="00F16B49">
              <w:rPr>
                <w:rFonts w:ascii="Times New Roman" w:hAnsi="Times New Roman" w:cs="Times New Roman"/>
                <w:sz w:val="28"/>
                <w:szCs w:val="28"/>
              </w:rPr>
              <w:t>планировать последовательность шагов алгоритма для достижения целей;</w:t>
            </w:r>
          </w:p>
          <w:p w:rsidR="001B772F" w:rsidRPr="00F16B49" w:rsidRDefault="001B772F" w:rsidP="001B772F">
            <w:pPr>
              <w:numPr>
                <w:ilvl w:val="0"/>
                <w:numId w:val="8"/>
              </w:numPr>
              <w:tabs>
                <w:tab w:val="clear" w:pos="720"/>
                <w:tab w:val="left" w:pos="284"/>
                <w:tab w:val="left" w:pos="426"/>
              </w:tabs>
              <w:suppressAutoHyphens/>
              <w:spacing w:after="0"/>
              <w:ind w:left="0" w:firstLine="284"/>
              <w:jc w:val="both"/>
              <w:rPr>
                <w:rFonts w:ascii="Times New Roman" w:hAnsi="Times New Roman" w:cs="Times New Roman"/>
                <w:sz w:val="28"/>
                <w:szCs w:val="28"/>
              </w:rPr>
            </w:pPr>
            <w:r w:rsidRPr="00F16B49">
              <w:rPr>
                <w:rFonts w:ascii="Times New Roman" w:hAnsi="Times New Roman" w:cs="Times New Roman"/>
                <w:sz w:val="28"/>
                <w:szCs w:val="28"/>
              </w:rPr>
              <w:t>умение ставить цел</w:t>
            </w:r>
            <w:proofErr w:type="gramStart"/>
            <w:r w:rsidRPr="00F16B49">
              <w:rPr>
                <w:rFonts w:ascii="Times New Roman" w:hAnsi="Times New Roman" w:cs="Times New Roman"/>
                <w:sz w:val="28"/>
                <w:szCs w:val="28"/>
              </w:rPr>
              <w:t>ь(</w:t>
            </w:r>
            <w:proofErr w:type="gramEnd"/>
            <w:r w:rsidRPr="00F16B49">
              <w:rPr>
                <w:rFonts w:ascii="Times New Roman" w:hAnsi="Times New Roman" w:cs="Times New Roman"/>
                <w:sz w:val="28"/>
                <w:szCs w:val="28"/>
              </w:rPr>
              <w:t xml:space="preserve"> создание творческой задачи), планировать достижение этой цели;</w:t>
            </w:r>
          </w:p>
          <w:p w:rsidR="001B772F" w:rsidRPr="00F16B49" w:rsidRDefault="001B772F" w:rsidP="001B772F">
            <w:pPr>
              <w:numPr>
                <w:ilvl w:val="0"/>
                <w:numId w:val="8"/>
              </w:numPr>
              <w:tabs>
                <w:tab w:val="clear" w:pos="720"/>
                <w:tab w:val="num" w:pos="142"/>
                <w:tab w:val="left" w:pos="284"/>
                <w:tab w:val="left" w:pos="426"/>
              </w:tabs>
              <w:suppressAutoHyphens/>
              <w:spacing w:after="0"/>
              <w:ind w:left="0" w:firstLine="284"/>
              <w:jc w:val="both"/>
              <w:rPr>
                <w:rFonts w:ascii="Times New Roman" w:hAnsi="Times New Roman" w:cs="Times New Roman"/>
                <w:sz w:val="28"/>
                <w:szCs w:val="28"/>
              </w:rPr>
            </w:pPr>
            <w:r w:rsidRPr="00F16B49">
              <w:rPr>
                <w:rFonts w:ascii="Times New Roman" w:hAnsi="Times New Roman" w:cs="Times New Roman"/>
                <w:sz w:val="28"/>
                <w:szCs w:val="28"/>
              </w:rPr>
              <w:t>договариваться о распределении функций и ролей в совместной деятельности;</w:t>
            </w:r>
          </w:p>
          <w:p w:rsidR="001B772F" w:rsidRPr="00F16B49" w:rsidRDefault="001B772F" w:rsidP="001B772F">
            <w:pPr>
              <w:numPr>
                <w:ilvl w:val="0"/>
                <w:numId w:val="8"/>
              </w:numPr>
              <w:tabs>
                <w:tab w:val="clear" w:pos="720"/>
                <w:tab w:val="num" w:pos="142"/>
                <w:tab w:val="left" w:pos="284"/>
                <w:tab w:val="left" w:pos="426"/>
              </w:tabs>
              <w:suppressAutoHyphens/>
              <w:spacing w:after="0"/>
              <w:ind w:left="0" w:firstLine="284"/>
              <w:jc w:val="both"/>
              <w:rPr>
                <w:rFonts w:ascii="Times New Roman" w:hAnsi="Times New Roman" w:cs="Times New Roman"/>
                <w:sz w:val="28"/>
                <w:szCs w:val="28"/>
              </w:rPr>
            </w:pPr>
            <w:r w:rsidRPr="00F16B49">
              <w:rPr>
                <w:rFonts w:ascii="Times New Roman" w:hAnsi="Times New Roman" w:cs="Times New Roman"/>
                <w:sz w:val="28"/>
                <w:szCs w:val="28"/>
              </w:rPr>
              <w:t>различать способ и результат действия;</w:t>
            </w:r>
          </w:p>
          <w:p w:rsidR="001B772F" w:rsidRPr="00F16B49" w:rsidRDefault="001B772F" w:rsidP="001B772F">
            <w:pPr>
              <w:numPr>
                <w:ilvl w:val="0"/>
                <w:numId w:val="8"/>
              </w:numPr>
              <w:tabs>
                <w:tab w:val="clear" w:pos="720"/>
                <w:tab w:val="num" w:pos="142"/>
                <w:tab w:val="left" w:pos="284"/>
                <w:tab w:val="left" w:pos="426"/>
              </w:tabs>
              <w:suppressAutoHyphens/>
              <w:spacing w:after="0"/>
              <w:ind w:left="0" w:firstLine="284"/>
              <w:jc w:val="both"/>
              <w:rPr>
                <w:rFonts w:ascii="Times New Roman" w:hAnsi="Times New Roman" w:cs="Times New Roman"/>
                <w:sz w:val="28"/>
                <w:szCs w:val="28"/>
              </w:rPr>
            </w:pPr>
            <w:r w:rsidRPr="00F16B49">
              <w:rPr>
                <w:rFonts w:ascii="Times New Roman" w:hAnsi="Times New Roman" w:cs="Times New Roman"/>
                <w:sz w:val="28"/>
                <w:szCs w:val="28"/>
              </w:rPr>
              <w:t xml:space="preserve"> вносить коррективы в действия в случае расхождения результата решения задачи на основе ее оценки и учета характера сделанных ошибок;</w:t>
            </w:r>
          </w:p>
          <w:p w:rsidR="001B772F" w:rsidRPr="00F16B49" w:rsidRDefault="001B772F" w:rsidP="001B772F">
            <w:pPr>
              <w:numPr>
                <w:ilvl w:val="0"/>
                <w:numId w:val="8"/>
              </w:numPr>
              <w:tabs>
                <w:tab w:val="clear" w:pos="720"/>
                <w:tab w:val="num" w:pos="142"/>
                <w:tab w:val="left" w:pos="284"/>
                <w:tab w:val="left" w:pos="426"/>
              </w:tabs>
              <w:suppressAutoHyphens/>
              <w:spacing w:after="0"/>
              <w:ind w:left="0" w:firstLine="284"/>
              <w:jc w:val="both"/>
              <w:rPr>
                <w:rFonts w:ascii="Times New Roman" w:hAnsi="Times New Roman" w:cs="Times New Roman"/>
                <w:sz w:val="28"/>
                <w:szCs w:val="28"/>
              </w:rPr>
            </w:pPr>
            <w:r w:rsidRPr="00F16B49">
              <w:rPr>
                <w:rFonts w:ascii="Times New Roman" w:hAnsi="Times New Roman" w:cs="Times New Roman"/>
                <w:sz w:val="28"/>
                <w:szCs w:val="28"/>
              </w:rPr>
              <w:t xml:space="preserve"> умение сотрудничать и ставить новые задачи;</w:t>
            </w:r>
          </w:p>
          <w:p w:rsidR="001B772F" w:rsidRPr="00F16B49" w:rsidRDefault="001B772F" w:rsidP="001B772F">
            <w:pPr>
              <w:numPr>
                <w:ilvl w:val="0"/>
                <w:numId w:val="8"/>
              </w:numPr>
              <w:tabs>
                <w:tab w:val="clear" w:pos="720"/>
                <w:tab w:val="num" w:pos="142"/>
                <w:tab w:val="left" w:pos="284"/>
                <w:tab w:val="left" w:pos="426"/>
              </w:tabs>
              <w:suppressAutoHyphens/>
              <w:spacing w:after="0"/>
              <w:ind w:left="0" w:firstLine="284"/>
              <w:jc w:val="both"/>
              <w:rPr>
                <w:rFonts w:ascii="Times New Roman" w:hAnsi="Times New Roman" w:cs="Times New Roman"/>
                <w:sz w:val="28"/>
                <w:szCs w:val="28"/>
              </w:rPr>
            </w:pPr>
            <w:r w:rsidRPr="00F16B49">
              <w:rPr>
                <w:rFonts w:ascii="Times New Roman" w:hAnsi="Times New Roman" w:cs="Times New Roman"/>
                <w:sz w:val="28"/>
                <w:szCs w:val="28"/>
              </w:rPr>
              <w:t>осваивать способы решения проблем творческого характера в жизненных ситуациях;</w:t>
            </w:r>
          </w:p>
          <w:p w:rsidR="001B772F" w:rsidRPr="00F16B49" w:rsidRDefault="001B772F" w:rsidP="001B772F">
            <w:pPr>
              <w:numPr>
                <w:ilvl w:val="0"/>
                <w:numId w:val="8"/>
              </w:numPr>
              <w:tabs>
                <w:tab w:val="clear" w:pos="720"/>
                <w:tab w:val="left" w:pos="284"/>
                <w:tab w:val="left" w:pos="426"/>
              </w:tabs>
              <w:suppressAutoHyphens/>
              <w:spacing w:after="0"/>
              <w:ind w:left="0" w:firstLine="284"/>
              <w:jc w:val="both"/>
              <w:rPr>
                <w:rFonts w:ascii="Times New Roman" w:hAnsi="Times New Roman" w:cs="Times New Roman"/>
                <w:sz w:val="28"/>
                <w:szCs w:val="28"/>
              </w:rPr>
            </w:pPr>
            <w:r w:rsidRPr="00F16B49">
              <w:rPr>
                <w:rFonts w:ascii="Times New Roman" w:hAnsi="Times New Roman" w:cs="Times New Roman"/>
                <w:sz w:val="28"/>
                <w:szCs w:val="28"/>
              </w:rPr>
              <w:lastRenderedPageBreak/>
              <w:t xml:space="preserve"> осуществлять взаимный контроль, адекватно оценивать собственное поведение и поведение окружающих;</w:t>
            </w:r>
          </w:p>
          <w:p w:rsidR="001B772F" w:rsidRPr="00F16B49" w:rsidRDefault="001B772F" w:rsidP="001B772F">
            <w:pPr>
              <w:numPr>
                <w:ilvl w:val="0"/>
                <w:numId w:val="8"/>
              </w:numPr>
              <w:tabs>
                <w:tab w:val="clear" w:pos="720"/>
                <w:tab w:val="left" w:pos="284"/>
                <w:tab w:val="left" w:pos="426"/>
              </w:tabs>
              <w:suppressAutoHyphens/>
              <w:spacing w:after="0"/>
              <w:ind w:left="0" w:firstLine="284"/>
              <w:jc w:val="both"/>
              <w:rPr>
                <w:rFonts w:ascii="Times New Roman" w:hAnsi="Times New Roman" w:cs="Times New Roman"/>
                <w:b/>
                <w:i/>
                <w:sz w:val="28"/>
                <w:szCs w:val="28"/>
                <w:u w:val="single"/>
              </w:rPr>
            </w:pPr>
            <w:r w:rsidRPr="00F16B49">
              <w:rPr>
                <w:rFonts w:ascii="Times New Roman" w:hAnsi="Times New Roman" w:cs="Times New Roman"/>
                <w:sz w:val="28"/>
                <w:szCs w:val="28"/>
              </w:rPr>
              <w:t>прогнозировать результат работы, оценивать получающийся творческий продукт и соотносить его с изначальным замыслом, выполнять при необходимости коррекции продукта или замысла.</w:t>
            </w:r>
          </w:p>
        </w:tc>
        <w:tc>
          <w:tcPr>
            <w:tcW w:w="5529" w:type="dxa"/>
            <w:shd w:val="clear" w:color="auto" w:fill="auto"/>
          </w:tcPr>
          <w:p w:rsidR="001B772F" w:rsidRPr="00F16B49" w:rsidRDefault="001B772F" w:rsidP="001B772F">
            <w:pPr>
              <w:pStyle w:val="a9"/>
              <w:numPr>
                <w:ilvl w:val="0"/>
                <w:numId w:val="5"/>
              </w:numPr>
              <w:tabs>
                <w:tab w:val="clear" w:pos="0"/>
                <w:tab w:val="left" w:pos="426"/>
                <w:tab w:val="left" w:pos="709"/>
              </w:tabs>
              <w:spacing w:after="0" w:line="276" w:lineRule="auto"/>
              <w:ind w:right="20" w:firstLine="176"/>
            </w:pPr>
            <w:r w:rsidRPr="00F16B49">
              <w:lastRenderedPageBreak/>
              <w:t>алгоритмизированное планирование процесса познавательно - трудовой деятельности;</w:t>
            </w:r>
          </w:p>
          <w:p w:rsidR="001B772F" w:rsidRPr="00F16B49" w:rsidRDefault="001B772F" w:rsidP="001B772F">
            <w:pPr>
              <w:pStyle w:val="a9"/>
              <w:numPr>
                <w:ilvl w:val="0"/>
                <w:numId w:val="5"/>
              </w:numPr>
              <w:tabs>
                <w:tab w:val="clear" w:pos="0"/>
                <w:tab w:val="left" w:pos="426"/>
                <w:tab w:val="left" w:pos="709"/>
              </w:tabs>
              <w:spacing w:after="0" w:line="276" w:lineRule="auto"/>
              <w:ind w:right="20" w:firstLine="176"/>
              <w:jc w:val="both"/>
            </w:pPr>
            <w:r w:rsidRPr="00F16B49">
              <w:t>определение адекватных имеющимся организа</w:t>
            </w:r>
            <w:r w:rsidRPr="00F16B49">
              <w:softHyphen/>
              <w:t>ционным и материально-техническим условиям способов решения учебной или трудовой задачи на основе заданных алгоритмов;</w:t>
            </w:r>
          </w:p>
          <w:p w:rsidR="001B772F" w:rsidRPr="00F16B49" w:rsidRDefault="001B772F" w:rsidP="001B772F">
            <w:pPr>
              <w:pStyle w:val="a9"/>
              <w:numPr>
                <w:ilvl w:val="0"/>
                <w:numId w:val="5"/>
              </w:numPr>
              <w:tabs>
                <w:tab w:val="clear" w:pos="0"/>
                <w:tab w:val="left" w:pos="426"/>
                <w:tab w:val="left" w:pos="709"/>
              </w:tabs>
              <w:spacing w:after="0" w:line="276" w:lineRule="auto"/>
              <w:ind w:right="20" w:firstLine="176"/>
              <w:jc w:val="both"/>
            </w:pPr>
            <w:r w:rsidRPr="00F16B49">
              <w:t>осуществлять анализ объектов с выделением  существенных и несущественных признаков;</w:t>
            </w:r>
          </w:p>
          <w:p w:rsidR="001B772F" w:rsidRPr="00F16B49" w:rsidRDefault="001B772F" w:rsidP="001B772F">
            <w:pPr>
              <w:pStyle w:val="a9"/>
              <w:numPr>
                <w:ilvl w:val="0"/>
                <w:numId w:val="5"/>
              </w:numPr>
              <w:tabs>
                <w:tab w:val="clear" w:pos="0"/>
                <w:tab w:val="left" w:pos="284"/>
                <w:tab w:val="left" w:pos="426"/>
                <w:tab w:val="left" w:pos="709"/>
              </w:tabs>
              <w:spacing w:after="0" w:line="276" w:lineRule="auto"/>
              <w:ind w:right="20" w:firstLine="176"/>
              <w:jc w:val="both"/>
            </w:pPr>
            <w:r w:rsidRPr="00F16B49">
              <w:t>самостоятельная организация и выполнение различных творческих работ по созданию тех</w:t>
            </w:r>
            <w:r w:rsidRPr="00F16B49">
              <w:softHyphen/>
              <w:t>нических изделий;</w:t>
            </w:r>
          </w:p>
          <w:p w:rsidR="001B772F" w:rsidRPr="00F16B49" w:rsidRDefault="001B772F" w:rsidP="001B772F">
            <w:pPr>
              <w:pStyle w:val="a9"/>
              <w:numPr>
                <w:ilvl w:val="0"/>
                <w:numId w:val="5"/>
              </w:numPr>
              <w:tabs>
                <w:tab w:val="clear" w:pos="0"/>
                <w:tab w:val="left" w:pos="426"/>
                <w:tab w:val="left" w:pos="709"/>
              </w:tabs>
              <w:spacing w:after="0" w:line="276" w:lineRule="auto"/>
              <w:ind w:right="20" w:firstLine="176"/>
            </w:pPr>
            <w:r w:rsidRPr="00F16B49">
              <w:t>моделирование технических объектов и техно</w:t>
            </w:r>
            <w:r w:rsidRPr="00F16B49">
              <w:softHyphen/>
              <w:t>логических процессов;</w:t>
            </w:r>
          </w:p>
          <w:p w:rsidR="001B772F" w:rsidRPr="00F16B49" w:rsidRDefault="001B772F" w:rsidP="001B772F">
            <w:pPr>
              <w:pStyle w:val="a9"/>
              <w:numPr>
                <w:ilvl w:val="0"/>
                <w:numId w:val="5"/>
              </w:numPr>
              <w:tabs>
                <w:tab w:val="clear" w:pos="0"/>
                <w:tab w:val="left" w:pos="426"/>
                <w:tab w:val="left" w:pos="709"/>
              </w:tabs>
              <w:spacing w:after="0" w:line="276" w:lineRule="auto"/>
              <w:ind w:right="20" w:firstLine="176"/>
              <w:jc w:val="both"/>
            </w:pPr>
            <w:r w:rsidRPr="00F16B49">
              <w:t>диагностика результатов познавательно-трудо</w:t>
            </w:r>
            <w:r w:rsidRPr="00F16B49">
              <w:softHyphen/>
              <w:t>вой деятельности по принятым критериям и по</w:t>
            </w:r>
            <w:r w:rsidRPr="00F16B49">
              <w:softHyphen/>
              <w:t>казателям;</w:t>
            </w:r>
          </w:p>
          <w:p w:rsidR="001B772F" w:rsidRPr="00F16B49" w:rsidRDefault="001B772F" w:rsidP="001B772F">
            <w:pPr>
              <w:pStyle w:val="a9"/>
              <w:numPr>
                <w:ilvl w:val="0"/>
                <w:numId w:val="5"/>
              </w:numPr>
              <w:tabs>
                <w:tab w:val="clear" w:pos="0"/>
                <w:tab w:val="left" w:pos="426"/>
                <w:tab w:val="left" w:pos="709"/>
              </w:tabs>
              <w:spacing w:after="0" w:line="276" w:lineRule="auto"/>
              <w:ind w:right="20" w:firstLine="176"/>
            </w:pPr>
            <w:r w:rsidRPr="00F16B49">
              <w:t>осуществление поиска информации с использо</w:t>
            </w:r>
            <w:r w:rsidRPr="00F16B49">
              <w:softHyphen/>
              <w:t>ванием ресурсов библиотек и Интернета;</w:t>
            </w:r>
          </w:p>
          <w:p w:rsidR="001B772F" w:rsidRPr="00F16B49" w:rsidRDefault="001B772F" w:rsidP="001B772F">
            <w:pPr>
              <w:pStyle w:val="a9"/>
              <w:numPr>
                <w:ilvl w:val="0"/>
                <w:numId w:val="5"/>
              </w:numPr>
              <w:tabs>
                <w:tab w:val="clear" w:pos="0"/>
                <w:tab w:val="left" w:pos="426"/>
                <w:tab w:val="left" w:pos="709"/>
              </w:tabs>
              <w:spacing w:after="0" w:line="276" w:lineRule="auto"/>
              <w:ind w:right="20" w:firstLine="176"/>
            </w:pPr>
            <w:r w:rsidRPr="00F16B49">
              <w:t xml:space="preserve">выбор наиболее эффективных способов </w:t>
            </w:r>
            <w:r w:rsidRPr="00F16B49">
              <w:lastRenderedPageBreak/>
              <w:t>решения творческих задач;</w:t>
            </w:r>
          </w:p>
          <w:p w:rsidR="001B772F" w:rsidRPr="00F16B49" w:rsidRDefault="001B772F" w:rsidP="001B772F">
            <w:pPr>
              <w:pStyle w:val="a9"/>
              <w:numPr>
                <w:ilvl w:val="0"/>
                <w:numId w:val="5"/>
              </w:numPr>
              <w:tabs>
                <w:tab w:val="clear" w:pos="0"/>
                <w:tab w:val="left" w:pos="426"/>
                <w:tab w:val="left" w:pos="709"/>
              </w:tabs>
              <w:spacing w:after="0" w:line="276" w:lineRule="auto"/>
              <w:ind w:right="20" w:firstLine="176"/>
              <w:jc w:val="both"/>
              <w:rPr>
                <w:b/>
                <w:i/>
                <w:u w:val="single"/>
              </w:rPr>
            </w:pPr>
            <w:r w:rsidRPr="00F16B49">
              <w:t>соблюдение норм и правил безопасности позна</w:t>
            </w:r>
            <w:r w:rsidRPr="00F16B49">
              <w:softHyphen/>
              <w:t>вательно-трудовой деятельности и созидатель</w:t>
            </w:r>
            <w:r w:rsidRPr="00F16B49">
              <w:softHyphen/>
              <w:t>ного труда;</w:t>
            </w:r>
          </w:p>
          <w:p w:rsidR="001B772F" w:rsidRPr="00F16B49" w:rsidRDefault="001B772F" w:rsidP="001B772F">
            <w:pPr>
              <w:pStyle w:val="a9"/>
              <w:numPr>
                <w:ilvl w:val="0"/>
                <w:numId w:val="5"/>
              </w:numPr>
              <w:tabs>
                <w:tab w:val="clear" w:pos="0"/>
                <w:tab w:val="left" w:pos="426"/>
                <w:tab w:val="left" w:pos="709"/>
              </w:tabs>
              <w:spacing w:after="0" w:line="276" w:lineRule="auto"/>
              <w:ind w:right="20" w:firstLine="176"/>
              <w:jc w:val="both"/>
              <w:rPr>
                <w:b/>
                <w:i/>
                <w:u w:val="single"/>
              </w:rPr>
            </w:pPr>
            <w:r w:rsidRPr="00F16B49">
              <w:t>умение синтезировать, составлять целое из частей, в том числе самостоятельно достраивать с восполнением недостающих компонентов</w:t>
            </w:r>
          </w:p>
        </w:tc>
        <w:tc>
          <w:tcPr>
            <w:tcW w:w="4046" w:type="dxa"/>
            <w:shd w:val="clear" w:color="auto" w:fill="auto"/>
          </w:tcPr>
          <w:p w:rsidR="001B772F" w:rsidRPr="00407A37" w:rsidRDefault="001B772F" w:rsidP="00D9276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07A37">
              <w:rPr>
                <w:rFonts w:ascii="Times New Roman" w:hAnsi="Times New Roman" w:cs="Times New Roman"/>
                <w:sz w:val="28"/>
                <w:szCs w:val="28"/>
              </w:rPr>
              <w:t>допускать существование различных точек зрения и различных вариантов выполнения поставленной творческой задачи;</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учитывать разные мнения, стремиться к координации при выполнении коллективных работ;</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формулировать собственное мнение и позицию;</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договариваться, приходить к общему решению;</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соблюдать корректность в высказываниях;</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задавать вопросы по существу;</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использовать речь для регуляции своего действия;</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контролировать действия партнера;</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учитывать разные мнения и обосновывать свою позицию;</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xml:space="preserve">- с учетом целей коммуникации достаточно полно и точно передавать партнеру необходимую </w:t>
            </w:r>
            <w:r w:rsidRPr="00407A37">
              <w:rPr>
                <w:rFonts w:ascii="Times New Roman" w:hAnsi="Times New Roman" w:cs="Times New Roman"/>
                <w:sz w:val="28"/>
                <w:szCs w:val="28"/>
              </w:rPr>
              <w:lastRenderedPageBreak/>
              <w:t>информацию как ориентир для построения действия;</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владеть монологической и диалогической формой речи.</w:t>
            </w:r>
          </w:p>
          <w:p w:rsidR="001B772F" w:rsidRPr="00407A37" w:rsidRDefault="001B772F" w:rsidP="00D9276A">
            <w:pPr>
              <w:spacing w:after="0" w:line="240" w:lineRule="auto"/>
              <w:rPr>
                <w:rFonts w:ascii="Times New Roman" w:hAnsi="Times New Roman" w:cs="Times New Roman"/>
                <w:sz w:val="28"/>
                <w:szCs w:val="28"/>
              </w:rPr>
            </w:pPr>
            <w:r w:rsidRPr="00407A37">
              <w:rPr>
                <w:rFonts w:ascii="Times New Roman" w:hAnsi="Times New Roman" w:cs="Times New Roman"/>
                <w:sz w:val="28"/>
                <w:szCs w:val="28"/>
              </w:rPr>
              <w:t>- осуществлять взаимный контроль и оказывать партнерам в сотрудничестве необходимую взаимопомощь.</w:t>
            </w:r>
          </w:p>
          <w:p w:rsidR="001B772F" w:rsidRPr="00407A37" w:rsidRDefault="001B772F" w:rsidP="00D9276A">
            <w:pPr>
              <w:pStyle w:val="a9"/>
              <w:tabs>
                <w:tab w:val="left" w:pos="426"/>
                <w:tab w:val="left" w:pos="459"/>
              </w:tabs>
              <w:spacing w:after="0"/>
              <w:ind w:left="317"/>
              <w:rPr>
                <w:b/>
                <w:i/>
                <w:u w:val="single"/>
              </w:rPr>
            </w:pPr>
          </w:p>
        </w:tc>
      </w:tr>
    </w:tbl>
    <w:p w:rsidR="001B772F" w:rsidRPr="001E66AF" w:rsidRDefault="001B772F" w:rsidP="001B772F">
      <w:pPr>
        <w:tabs>
          <w:tab w:val="left" w:pos="709"/>
        </w:tabs>
        <w:spacing w:before="120" w:after="120"/>
        <w:ind w:firstLine="709"/>
        <w:jc w:val="both"/>
        <w:rPr>
          <w:rFonts w:ascii="Times New Roman" w:hAnsi="Times New Roman" w:cs="Times New Roman"/>
          <w:caps/>
          <w:sz w:val="28"/>
          <w:szCs w:val="28"/>
        </w:rPr>
      </w:pPr>
    </w:p>
    <w:p w:rsidR="001B772F" w:rsidRPr="001E66AF" w:rsidRDefault="001B772F" w:rsidP="001B772F">
      <w:pPr>
        <w:spacing w:before="120" w:after="120" w:line="360" w:lineRule="auto"/>
        <w:ind w:firstLine="709"/>
        <w:jc w:val="center"/>
        <w:rPr>
          <w:rFonts w:ascii="Times New Roman" w:hAnsi="Times New Roman" w:cs="Times New Roman"/>
          <w:b/>
          <w:sz w:val="28"/>
          <w:szCs w:val="28"/>
        </w:rPr>
      </w:pPr>
      <w:r w:rsidRPr="001E66AF">
        <w:rPr>
          <w:rFonts w:ascii="Times New Roman" w:hAnsi="Times New Roman" w:cs="Times New Roman"/>
          <w:b/>
          <w:sz w:val="28"/>
          <w:szCs w:val="28"/>
        </w:rPr>
        <w:t xml:space="preserve">Предметные результаты </w:t>
      </w:r>
    </w:p>
    <w:p w:rsidR="001B772F" w:rsidRPr="001E66AF" w:rsidRDefault="001B772F" w:rsidP="001B772F">
      <w:pPr>
        <w:spacing w:line="360" w:lineRule="auto"/>
        <w:ind w:firstLine="709"/>
        <w:jc w:val="both"/>
        <w:rPr>
          <w:rFonts w:ascii="Times New Roman" w:hAnsi="Times New Roman" w:cs="Times New Roman"/>
          <w:b/>
          <w:sz w:val="28"/>
          <w:szCs w:val="28"/>
          <w:u w:val="single"/>
        </w:rPr>
      </w:pPr>
      <w:r w:rsidRPr="001E66AF">
        <w:rPr>
          <w:rFonts w:ascii="Times New Roman" w:hAnsi="Times New Roman" w:cs="Times New Roman"/>
          <w:b/>
          <w:sz w:val="28"/>
          <w:szCs w:val="28"/>
          <w:u w:val="single"/>
        </w:rPr>
        <w:t>Учащиеся научатся:</w:t>
      </w:r>
    </w:p>
    <w:p w:rsidR="001B772F" w:rsidRPr="001E66AF" w:rsidRDefault="001B772F" w:rsidP="001B772F">
      <w:pPr>
        <w:numPr>
          <w:ilvl w:val="0"/>
          <w:numId w:val="9"/>
        </w:numPr>
        <w:spacing w:after="0" w:line="360" w:lineRule="auto"/>
        <w:ind w:left="0" w:firstLine="567"/>
        <w:rPr>
          <w:rFonts w:ascii="Times New Roman" w:hAnsi="Times New Roman" w:cs="Times New Roman"/>
          <w:color w:val="000000"/>
          <w:sz w:val="28"/>
          <w:szCs w:val="28"/>
        </w:rPr>
      </w:pPr>
      <w:r w:rsidRPr="001E66AF">
        <w:rPr>
          <w:rFonts w:ascii="Times New Roman" w:hAnsi="Times New Roman" w:cs="Times New Roman"/>
          <w:color w:val="000000"/>
          <w:sz w:val="28"/>
          <w:szCs w:val="28"/>
        </w:rPr>
        <w:t xml:space="preserve"> выполнять технологические операции с использованием инструментов, приспособлений, оборудования: изготавливать  с помощью ручных инструментов простые по конструкции модели  изделий, пользуясь технологической документации; </w:t>
      </w:r>
    </w:p>
    <w:p w:rsidR="001B772F" w:rsidRPr="001E66AF" w:rsidRDefault="001B772F" w:rsidP="001B772F">
      <w:pPr>
        <w:numPr>
          <w:ilvl w:val="0"/>
          <w:numId w:val="9"/>
        </w:numPr>
        <w:spacing w:after="0" w:line="360" w:lineRule="auto"/>
        <w:ind w:left="0" w:firstLine="567"/>
        <w:rPr>
          <w:rFonts w:ascii="Times New Roman" w:hAnsi="Times New Roman" w:cs="Times New Roman"/>
          <w:color w:val="000000"/>
          <w:sz w:val="28"/>
          <w:szCs w:val="28"/>
        </w:rPr>
      </w:pPr>
      <w:r w:rsidRPr="001E66AF">
        <w:rPr>
          <w:rFonts w:ascii="Times New Roman" w:hAnsi="Times New Roman" w:cs="Times New Roman"/>
          <w:color w:val="000000"/>
          <w:sz w:val="28"/>
          <w:szCs w:val="28"/>
        </w:rPr>
        <w:t>подбирать нужные материалы, инструменты и размешать их на рабочем месте;</w:t>
      </w:r>
    </w:p>
    <w:p w:rsidR="001B772F" w:rsidRPr="001E66AF" w:rsidRDefault="001B772F" w:rsidP="001B772F">
      <w:pPr>
        <w:numPr>
          <w:ilvl w:val="0"/>
          <w:numId w:val="9"/>
        </w:numPr>
        <w:spacing w:after="0" w:line="360" w:lineRule="auto"/>
        <w:ind w:left="0" w:firstLine="567"/>
        <w:rPr>
          <w:rFonts w:ascii="Times New Roman" w:hAnsi="Times New Roman" w:cs="Times New Roman"/>
          <w:color w:val="000000"/>
          <w:sz w:val="28"/>
          <w:szCs w:val="28"/>
        </w:rPr>
      </w:pPr>
      <w:r w:rsidRPr="001E66AF">
        <w:rPr>
          <w:rFonts w:ascii="Times New Roman" w:hAnsi="Times New Roman" w:cs="Times New Roman"/>
          <w:color w:val="000000"/>
          <w:sz w:val="28"/>
          <w:szCs w:val="28"/>
        </w:rPr>
        <w:t xml:space="preserve">самостоятельно изготавливать изделия </w:t>
      </w:r>
      <w:proofErr w:type="gramStart"/>
      <w:r w:rsidRPr="001E66AF">
        <w:rPr>
          <w:rFonts w:ascii="Times New Roman" w:hAnsi="Times New Roman" w:cs="Times New Roman"/>
          <w:color w:val="000000"/>
          <w:sz w:val="28"/>
          <w:szCs w:val="28"/>
        </w:rPr>
        <w:t xml:space="preserve">( </w:t>
      </w:r>
      <w:proofErr w:type="gramEnd"/>
      <w:r w:rsidRPr="001E66AF">
        <w:rPr>
          <w:rFonts w:ascii="Times New Roman" w:hAnsi="Times New Roman" w:cs="Times New Roman"/>
          <w:color w:val="000000"/>
          <w:sz w:val="28"/>
          <w:szCs w:val="28"/>
        </w:rPr>
        <w:t>по образцу, по собственному замыслу);</w:t>
      </w:r>
    </w:p>
    <w:p w:rsidR="001B772F" w:rsidRPr="001E66AF" w:rsidRDefault="001B772F" w:rsidP="001B772F">
      <w:pPr>
        <w:numPr>
          <w:ilvl w:val="0"/>
          <w:numId w:val="9"/>
        </w:numPr>
        <w:spacing w:after="0" w:line="360" w:lineRule="auto"/>
        <w:ind w:left="0" w:firstLine="567"/>
        <w:rPr>
          <w:rFonts w:ascii="Times New Roman" w:hAnsi="Times New Roman" w:cs="Times New Roman"/>
          <w:color w:val="000000"/>
          <w:sz w:val="28"/>
          <w:szCs w:val="28"/>
        </w:rPr>
      </w:pPr>
      <w:r w:rsidRPr="001E66AF">
        <w:rPr>
          <w:rFonts w:ascii="Times New Roman" w:hAnsi="Times New Roman" w:cs="Times New Roman"/>
          <w:color w:val="000000"/>
          <w:sz w:val="28"/>
          <w:szCs w:val="28"/>
        </w:rPr>
        <w:t>изготавливать модели из различных материалов;</w:t>
      </w:r>
    </w:p>
    <w:p w:rsidR="001B772F" w:rsidRPr="001E66AF" w:rsidRDefault="001B772F" w:rsidP="001B772F">
      <w:pPr>
        <w:numPr>
          <w:ilvl w:val="0"/>
          <w:numId w:val="9"/>
        </w:numPr>
        <w:spacing w:after="0" w:line="360" w:lineRule="auto"/>
        <w:ind w:left="0" w:firstLine="567"/>
        <w:rPr>
          <w:rFonts w:ascii="Times New Roman" w:hAnsi="Times New Roman" w:cs="Times New Roman"/>
          <w:color w:val="000000"/>
          <w:sz w:val="28"/>
          <w:szCs w:val="28"/>
        </w:rPr>
      </w:pPr>
      <w:r w:rsidRPr="001E66AF">
        <w:rPr>
          <w:rFonts w:ascii="Times New Roman" w:hAnsi="Times New Roman" w:cs="Times New Roman"/>
          <w:color w:val="000000"/>
          <w:sz w:val="28"/>
          <w:szCs w:val="28"/>
        </w:rPr>
        <w:t>планировать работу над изделием, соотносить параметры частей изделия;</w:t>
      </w:r>
    </w:p>
    <w:p w:rsidR="001B772F" w:rsidRPr="001E66AF" w:rsidRDefault="001B772F" w:rsidP="001B772F">
      <w:pPr>
        <w:numPr>
          <w:ilvl w:val="0"/>
          <w:numId w:val="9"/>
        </w:numPr>
        <w:spacing w:after="0" w:line="360" w:lineRule="auto"/>
        <w:ind w:left="0" w:firstLine="567"/>
        <w:rPr>
          <w:rFonts w:ascii="Times New Roman" w:hAnsi="Times New Roman" w:cs="Times New Roman"/>
          <w:color w:val="000000"/>
          <w:sz w:val="28"/>
          <w:szCs w:val="28"/>
        </w:rPr>
      </w:pPr>
      <w:r w:rsidRPr="001E66AF">
        <w:rPr>
          <w:rFonts w:ascii="Times New Roman" w:hAnsi="Times New Roman" w:cs="Times New Roman"/>
          <w:color w:val="000000"/>
          <w:sz w:val="28"/>
          <w:szCs w:val="28"/>
        </w:rPr>
        <w:t>составлять композиции;</w:t>
      </w:r>
    </w:p>
    <w:p w:rsidR="001B772F" w:rsidRPr="001E66AF" w:rsidRDefault="001B772F" w:rsidP="001B772F">
      <w:pPr>
        <w:numPr>
          <w:ilvl w:val="0"/>
          <w:numId w:val="9"/>
        </w:numPr>
        <w:suppressAutoHyphens/>
        <w:spacing w:after="0" w:line="360" w:lineRule="auto"/>
        <w:ind w:left="0" w:firstLine="567"/>
        <w:jc w:val="both"/>
        <w:rPr>
          <w:rFonts w:ascii="Times New Roman" w:hAnsi="Times New Roman" w:cs="Times New Roman"/>
          <w:sz w:val="28"/>
          <w:szCs w:val="28"/>
        </w:rPr>
      </w:pPr>
      <w:r w:rsidRPr="001E66AF">
        <w:rPr>
          <w:rFonts w:ascii="Times New Roman" w:hAnsi="Times New Roman" w:cs="Times New Roman"/>
          <w:sz w:val="28"/>
          <w:szCs w:val="28"/>
        </w:rPr>
        <w:t xml:space="preserve"> проектирование последовательности операций и составление технологической карты работ, представлять результаты выполненного проекта;</w:t>
      </w:r>
    </w:p>
    <w:p w:rsidR="001B772F" w:rsidRPr="001E66AF" w:rsidRDefault="001B772F" w:rsidP="001B772F">
      <w:pPr>
        <w:numPr>
          <w:ilvl w:val="0"/>
          <w:numId w:val="9"/>
        </w:numPr>
        <w:suppressAutoHyphens/>
        <w:spacing w:after="0" w:line="360" w:lineRule="auto"/>
        <w:ind w:left="0" w:firstLine="567"/>
        <w:jc w:val="both"/>
        <w:rPr>
          <w:rFonts w:ascii="Times New Roman" w:hAnsi="Times New Roman" w:cs="Times New Roman"/>
          <w:sz w:val="28"/>
          <w:szCs w:val="28"/>
        </w:rPr>
      </w:pPr>
      <w:r w:rsidRPr="001E66AF">
        <w:rPr>
          <w:rFonts w:ascii="Times New Roman" w:hAnsi="Times New Roman" w:cs="Times New Roman"/>
          <w:sz w:val="28"/>
          <w:szCs w:val="28"/>
        </w:rPr>
        <w:lastRenderedPageBreak/>
        <w:t>выполнять технологические операции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1B772F" w:rsidRPr="001E66AF" w:rsidRDefault="001B772F" w:rsidP="001B772F">
      <w:pPr>
        <w:numPr>
          <w:ilvl w:val="0"/>
          <w:numId w:val="9"/>
        </w:numPr>
        <w:suppressAutoHyphens/>
        <w:spacing w:after="0" w:line="360" w:lineRule="auto"/>
        <w:ind w:left="0" w:firstLine="567"/>
        <w:jc w:val="both"/>
        <w:rPr>
          <w:rFonts w:ascii="Times New Roman" w:hAnsi="Times New Roman" w:cs="Times New Roman"/>
          <w:sz w:val="28"/>
          <w:szCs w:val="28"/>
        </w:rPr>
      </w:pPr>
      <w:r w:rsidRPr="001E66AF">
        <w:rPr>
          <w:rFonts w:ascii="Times New Roman" w:hAnsi="Times New Roman" w:cs="Times New Roman"/>
          <w:sz w:val="28"/>
          <w:szCs w:val="28"/>
        </w:rPr>
        <w:t>владеть методами эстетического оформления изделий, обеспечения сохранности продуктов труда, дизайнерского проектирования изделий; разрабатывать варианты рекламы выполненного объекта или результата труда;</w:t>
      </w:r>
    </w:p>
    <w:p w:rsidR="001B772F" w:rsidRPr="001E66AF" w:rsidRDefault="001B772F" w:rsidP="001B772F">
      <w:pPr>
        <w:numPr>
          <w:ilvl w:val="0"/>
          <w:numId w:val="9"/>
        </w:numPr>
        <w:suppressAutoHyphens/>
        <w:spacing w:after="0" w:line="360" w:lineRule="auto"/>
        <w:ind w:left="0" w:firstLine="567"/>
        <w:jc w:val="both"/>
        <w:rPr>
          <w:rFonts w:ascii="Times New Roman" w:hAnsi="Times New Roman" w:cs="Times New Roman"/>
          <w:sz w:val="28"/>
          <w:szCs w:val="28"/>
        </w:rPr>
      </w:pPr>
      <w:r w:rsidRPr="001E66AF">
        <w:rPr>
          <w:rFonts w:ascii="Times New Roman" w:hAnsi="Times New Roman" w:cs="Times New Roman"/>
          <w:color w:val="000000"/>
          <w:sz w:val="28"/>
          <w:szCs w:val="28"/>
        </w:rPr>
        <w:t xml:space="preserve">осуществлять контроль качества изготовляемых изделий; </w:t>
      </w:r>
      <w:r w:rsidRPr="001E66AF">
        <w:rPr>
          <w:rFonts w:ascii="Times New Roman" w:hAnsi="Times New Roman" w:cs="Times New Roman"/>
          <w:sz w:val="28"/>
          <w:szCs w:val="28"/>
        </w:rPr>
        <w:t>осуществлять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выявлять допущенные ошибки в процессе труда и обосновывать способы их исправления;</w:t>
      </w:r>
    </w:p>
    <w:p w:rsidR="001B772F" w:rsidRPr="00407A37" w:rsidRDefault="001B772F" w:rsidP="001B772F">
      <w:pPr>
        <w:numPr>
          <w:ilvl w:val="0"/>
          <w:numId w:val="9"/>
        </w:numPr>
        <w:spacing w:after="0" w:line="360" w:lineRule="auto"/>
        <w:ind w:left="0" w:firstLine="567"/>
        <w:rPr>
          <w:rFonts w:ascii="Times New Roman" w:hAnsi="Times New Roman" w:cs="Times New Roman"/>
          <w:color w:val="000000"/>
          <w:sz w:val="28"/>
          <w:szCs w:val="28"/>
        </w:rPr>
      </w:pPr>
      <w:r w:rsidRPr="00407A37">
        <w:rPr>
          <w:rFonts w:ascii="Times New Roman" w:hAnsi="Times New Roman" w:cs="Times New Roman"/>
          <w:color w:val="000000"/>
          <w:sz w:val="28"/>
          <w:szCs w:val="28"/>
        </w:rPr>
        <w:t xml:space="preserve">находить в учебной литературе сведения, необходимые для конструирования объекта и осуществления выбранной технологии изготовления; </w:t>
      </w:r>
    </w:p>
    <w:p w:rsidR="001B772F" w:rsidRPr="00407A37" w:rsidRDefault="001B772F" w:rsidP="001B772F">
      <w:pPr>
        <w:numPr>
          <w:ilvl w:val="0"/>
          <w:numId w:val="9"/>
        </w:numPr>
        <w:spacing w:after="0" w:line="360" w:lineRule="auto"/>
        <w:ind w:left="0" w:firstLine="567"/>
        <w:rPr>
          <w:rFonts w:ascii="Times New Roman" w:hAnsi="Times New Roman" w:cs="Times New Roman"/>
          <w:color w:val="000000"/>
          <w:sz w:val="28"/>
          <w:szCs w:val="28"/>
        </w:rPr>
      </w:pPr>
      <w:r w:rsidRPr="00407A37">
        <w:rPr>
          <w:rFonts w:ascii="Times New Roman" w:hAnsi="Times New Roman" w:cs="Times New Roman"/>
          <w:color w:val="000000"/>
          <w:sz w:val="28"/>
          <w:szCs w:val="28"/>
        </w:rPr>
        <w:t>применять политехнические и технологические знания и умения к самостоятельной прак</w:t>
      </w:r>
      <w:r w:rsidRPr="00407A37">
        <w:rPr>
          <w:rFonts w:ascii="Times New Roman" w:hAnsi="Times New Roman" w:cs="Times New Roman"/>
          <w:color w:val="000000"/>
          <w:sz w:val="28"/>
          <w:szCs w:val="28"/>
        </w:rPr>
        <w:softHyphen/>
        <w:t>тической деятельности, читать технические рисунки, чертежи, эскизы, схемы.</w:t>
      </w:r>
    </w:p>
    <w:p w:rsidR="001B772F" w:rsidRPr="00407A37" w:rsidRDefault="001B772F" w:rsidP="001B772F">
      <w:pPr>
        <w:spacing w:after="0" w:line="360" w:lineRule="auto"/>
        <w:ind w:left="786"/>
        <w:jc w:val="both"/>
        <w:rPr>
          <w:rFonts w:ascii="Times New Roman" w:hAnsi="Times New Roman" w:cs="Times New Roman"/>
          <w:b/>
          <w:sz w:val="28"/>
          <w:szCs w:val="28"/>
        </w:rPr>
      </w:pPr>
      <w:r w:rsidRPr="00407A37">
        <w:rPr>
          <w:rFonts w:ascii="Times New Roman" w:hAnsi="Times New Roman" w:cs="Times New Roman"/>
          <w:b/>
          <w:sz w:val="28"/>
          <w:szCs w:val="28"/>
        </w:rPr>
        <w:t xml:space="preserve">Учащиеся </w:t>
      </w:r>
      <w:proofErr w:type="gramStart"/>
      <w:r w:rsidRPr="00407A37">
        <w:rPr>
          <w:rFonts w:ascii="Times New Roman" w:hAnsi="Times New Roman" w:cs="Times New Roman"/>
          <w:b/>
          <w:sz w:val="28"/>
          <w:szCs w:val="28"/>
        </w:rPr>
        <w:t>получат возможность научится</w:t>
      </w:r>
      <w:proofErr w:type="gramEnd"/>
    </w:p>
    <w:p w:rsidR="001B772F" w:rsidRPr="00407A37" w:rsidRDefault="001B772F" w:rsidP="001B772F">
      <w:pPr>
        <w:numPr>
          <w:ilvl w:val="0"/>
          <w:numId w:val="9"/>
        </w:numPr>
        <w:spacing w:after="0" w:line="360" w:lineRule="auto"/>
        <w:jc w:val="both"/>
        <w:rPr>
          <w:rFonts w:ascii="Times New Roman" w:hAnsi="Times New Roman" w:cs="Times New Roman"/>
          <w:b/>
          <w:sz w:val="28"/>
          <w:szCs w:val="28"/>
        </w:rPr>
      </w:pPr>
      <w:r w:rsidRPr="00407A37">
        <w:rPr>
          <w:rFonts w:ascii="Times New Roman" w:hAnsi="Times New Roman" w:cs="Times New Roman"/>
          <w:sz w:val="28"/>
          <w:szCs w:val="28"/>
        </w:rPr>
        <w:t>создавать полезные и практичные изделия из различных материалов;</w:t>
      </w:r>
    </w:p>
    <w:p w:rsidR="001B772F" w:rsidRPr="00407A37" w:rsidRDefault="001B772F" w:rsidP="001B772F">
      <w:pPr>
        <w:numPr>
          <w:ilvl w:val="0"/>
          <w:numId w:val="9"/>
        </w:numPr>
        <w:spacing w:after="0" w:line="360" w:lineRule="auto"/>
        <w:rPr>
          <w:rFonts w:ascii="Times New Roman" w:hAnsi="Times New Roman" w:cs="Times New Roman"/>
          <w:sz w:val="28"/>
          <w:szCs w:val="28"/>
        </w:rPr>
      </w:pPr>
      <w:r w:rsidRPr="00407A37">
        <w:rPr>
          <w:rFonts w:ascii="Times New Roman" w:hAnsi="Times New Roman" w:cs="Times New Roman"/>
          <w:sz w:val="28"/>
          <w:szCs w:val="28"/>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1B772F" w:rsidRDefault="001B772F" w:rsidP="001B772F">
      <w:pPr>
        <w:numPr>
          <w:ilvl w:val="0"/>
          <w:numId w:val="9"/>
        </w:numPr>
        <w:spacing w:after="0" w:line="360" w:lineRule="auto"/>
        <w:rPr>
          <w:rFonts w:ascii="Times New Roman" w:hAnsi="Times New Roman" w:cs="Times New Roman"/>
          <w:sz w:val="28"/>
          <w:szCs w:val="28"/>
        </w:rPr>
      </w:pPr>
      <w:r w:rsidRPr="00407A37">
        <w:rPr>
          <w:rFonts w:ascii="Times New Roman" w:hAnsi="Times New Roman" w:cs="Times New Roman"/>
          <w:sz w:val="28"/>
          <w:szCs w:val="28"/>
        </w:rPr>
        <w:t xml:space="preserve"> оказывать посильную помощь в дизайне и оформлении класса, школы.</w:t>
      </w:r>
    </w:p>
    <w:p w:rsidR="001B772F" w:rsidRDefault="001B772F" w:rsidP="001B772F">
      <w:pPr>
        <w:spacing w:line="360" w:lineRule="auto"/>
        <w:ind w:left="426"/>
        <w:jc w:val="center"/>
        <w:rPr>
          <w:rFonts w:ascii="Times New Roman" w:hAnsi="Times New Roman" w:cs="Times New Roman"/>
          <w:b/>
          <w:sz w:val="28"/>
          <w:szCs w:val="28"/>
        </w:rPr>
      </w:pPr>
    </w:p>
    <w:p w:rsidR="001B772F" w:rsidRPr="00407A37" w:rsidRDefault="001B772F" w:rsidP="001B772F">
      <w:pPr>
        <w:spacing w:line="360" w:lineRule="auto"/>
        <w:ind w:left="426"/>
        <w:jc w:val="center"/>
        <w:rPr>
          <w:rFonts w:ascii="Times New Roman" w:hAnsi="Times New Roman" w:cs="Times New Roman"/>
          <w:b/>
          <w:sz w:val="28"/>
          <w:szCs w:val="28"/>
        </w:rPr>
      </w:pPr>
      <w:r w:rsidRPr="00407A37">
        <w:rPr>
          <w:rFonts w:ascii="Times New Roman" w:hAnsi="Times New Roman" w:cs="Times New Roman"/>
          <w:b/>
          <w:sz w:val="28"/>
          <w:szCs w:val="28"/>
        </w:rPr>
        <w:lastRenderedPageBreak/>
        <w:t>Содержание курса «</w:t>
      </w:r>
      <w:r w:rsidR="00AF129C" w:rsidRPr="001B772F">
        <w:rPr>
          <w:rFonts w:ascii="Times New Roman" w:hAnsi="Times New Roman" w:cs="Times New Roman"/>
          <w:b/>
          <w:sz w:val="32"/>
          <w:szCs w:val="32"/>
        </w:rPr>
        <w:t>Начальное техническое моделирование</w:t>
      </w:r>
      <w:r w:rsidRPr="00407A37">
        <w:rPr>
          <w:rFonts w:ascii="Times New Roman" w:hAnsi="Times New Roman" w:cs="Times New Roman"/>
          <w:b/>
          <w:sz w:val="28"/>
          <w:szCs w:val="28"/>
        </w:rPr>
        <w:t>»</w:t>
      </w:r>
    </w:p>
    <w:p w:rsidR="001B772F" w:rsidRPr="00407A37" w:rsidRDefault="001B772F" w:rsidP="001B772F">
      <w:pPr>
        <w:numPr>
          <w:ilvl w:val="0"/>
          <w:numId w:val="10"/>
        </w:numPr>
        <w:tabs>
          <w:tab w:val="left" w:pos="993"/>
        </w:tabs>
        <w:spacing w:after="0" w:line="360" w:lineRule="auto"/>
        <w:ind w:left="0" w:firstLine="709"/>
        <w:rPr>
          <w:rFonts w:ascii="Times New Roman" w:hAnsi="Times New Roman" w:cs="Times New Roman"/>
          <w:b/>
          <w:sz w:val="28"/>
          <w:szCs w:val="28"/>
        </w:rPr>
      </w:pPr>
      <w:r w:rsidRPr="00407A37">
        <w:rPr>
          <w:rFonts w:ascii="Times New Roman" w:hAnsi="Times New Roman" w:cs="Times New Roman"/>
          <w:b/>
          <w:sz w:val="28"/>
          <w:szCs w:val="28"/>
        </w:rPr>
        <w:t xml:space="preserve">Вводное занятие. – </w:t>
      </w:r>
      <w:r>
        <w:rPr>
          <w:rFonts w:ascii="Times New Roman" w:hAnsi="Times New Roman" w:cs="Times New Roman"/>
          <w:b/>
          <w:sz w:val="28"/>
          <w:szCs w:val="28"/>
        </w:rPr>
        <w:t>1</w:t>
      </w:r>
      <w:r w:rsidRPr="00407A37">
        <w:rPr>
          <w:rFonts w:ascii="Times New Roman" w:hAnsi="Times New Roman" w:cs="Times New Roman"/>
          <w:b/>
          <w:sz w:val="28"/>
          <w:szCs w:val="28"/>
        </w:rPr>
        <w:t xml:space="preserve"> часа</w:t>
      </w:r>
    </w:p>
    <w:p w:rsidR="001B772F" w:rsidRPr="00407A37" w:rsidRDefault="001B772F" w:rsidP="001B772F">
      <w:pPr>
        <w:tabs>
          <w:tab w:val="left" w:pos="993"/>
        </w:tabs>
        <w:spacing w:after="0" w:line="360" w:lineRule="auto"/>
        <w:ind w:firstLine="709"/>
        <w:rPr>
          <w:rFonts w:ascii="Times New Roman" w:hAnsi="Times New Roman" w:cs="Times New Roman"/>
          <w:sz w:val="28"/>
          <w:szCs w:val="28"/>
        </w:rPr>
      </w:pPr>
      <w:r w:rsidRPr="00407A37">
        <w:rPr>
          <w:rFonts w:ascii="Times New Roman" w:hAnsi="Times New Roman" w:cs="Times New Roman"/>
          <w:sz w:val="28"/>
          <w:szCs w:val="28"/>
        </w:rPr>
        <w:t>Изучение правил поведения на занятиях кружка техники безопасности при работе с различными инструментами при изготовлении изделий. Организация рабочего места. Ознакомление с режимом работы кружка. Демонстрация инструментов и материалов, просмотр дополнительной литературы.</w:t>
      </w:r>
    </w:p>
    <w:p w:rsidR="001B772F" w:rsidRPr="00407A37" w:rsidRDefault="001B772F" w:rsidP="001B772F">
      <w:pPr>
        <w:numPr>
          <w:ilvl w:val="0"/>
          <w:numId w:val="10"/>
        </w:numPr>
        <w:tabs>
          <w:tab w:val="left" w:pos="993"/>
        </w:tabs>
        <w:spacing w:after="0" w:line="360" w:lineRule="auto"/>
        <w:ind w:left="0" w:firstLine="709"/>
        <w:rPr>
          <w:rFonts w:ascii="Times New Roman" w:hAnsi="Times New Roman" w:cs="Times New Roman"/>
          <w:b/>
          <w:sz w:val="28"/>
          <w:szCs w:val="28"/>
        </w:rPr>
      </w:pPr>
      <w:r>
        <w:rPr>
          <w:rFonts w:ascii="Times New Roman" w:hAnsi="Times New Roman" w:cs="Times New Roman"/>
          <w:b/>
          <w:bCs/>
          <w:color w:val="000000"/>
          <w:sz w:val="28"/>
          <w:szCs w:val="28"/>
        </w:rPr>
        <w:t xml:space="preserve">Моделирование из бумаги </w:t>
      </w:r>
      <w:r w:rsidRPr="00407A37">
        <w:rPr>
          <w:rFonts w:ascii="Times New Roman" w:hAnsi="Times New Roman" w:cs="Times New Roman"/>
          <w:b/>
          <w:bCs/>
          <w:color w:val="000000"/>
          <w:sz w:val="28"/>
          <w:szCs w:val="28"/>
        </w:rPr>
        <w:t xml:space="preserve"> </w:t>
      </w:r>
      <w:r w:rsidRPr="00407A37">
        <w:rPr>
          <w:rFonts w:ascii="Times New Roman" w:hAnsi="Times New Roman" w:cs="Times New Roman"/>
          <w:color w:val="000000"/>
          <w:sz w:val="28"/>
          <w:szCs w:val="28"/>
        </w:rPr>
        <w:t>(работа с бумагой и картоном)</w:t>
      </w:r>
      <w:r w:rsidRPr="00407A37">
        <w:rPr>
          <w:rFonts w:ascii="Times New Roman" w:hAnsi="Times New Roman" w:cs="Times New Roman"/>
          <w:b/>
          <w:sz w:val="28"/>
          <w:szCs w:val="28"/>
        </w:rPr>
        <w:t xml:space="preserve">– </w:t>
      </w:r>
      <w:r>
        <w:rPr>
          <w:rFonts w:ascii="Times New Roman" w:hAnsi="Times New Roman" w:cs="Times New Roman"/>
          <w:b/>
          <w:sz w:val="28"/>
          <w:szCs w:val="28"/>
        </w:rPr>
        <w:t>23</w:t>
      </w:r>
      <w:r w:rsidRPr="00407A37">
        <w:rPr>
          <w:rFonts w:ascii="Times New Roman" w:hAnsi="Times New Roman" w:cs="Times New Roman"/>
          <w:b/>
          <w:sz w:val="28"/>
          <w:szCs w:val="28"/>
        </w:rPr>
        <w:t xml:space="preserve"> час</w:t>
      </w:r>
      <w:r>
        <w:rPr>
          <w:rFonts w:ascii="Times New Roman" w:hAnsi="Times New Roman" w:cs="Times New Roman"/>
          <w:b/>
          <w:sz w:val="28"/>
          <w:szCs w:val="28"/>
        </w:rPr>
        <w:t>а</w:t>
      </w:r>
    </w:p>
    <w:p w:rsidR="001B772F" w:rsidRPr="00407A37" w:rsidRDefault="001B772F" w:rsidP="001B772F">
      <w:pPr>
        <w:tabs>
          <w:tab w:val="left" w:pos="993"/>
        </w:tabs>
        <w:spacing w:after="0" w:line="360" w:lineRule="auto"/>
        <w:ind w:firstLine="709"/>
        <w:rPr>
          <w:rFonts w:ascii="Times New Roman" w:hAnsi="Times New Roman" w:cs="Times New Roman"/>
          <w:sz w:val="28"/>
          <w:szCs w:val="28"/>
        </w:rPr>
      </w:pPr>
      <w:r w:rsidRPr="00407A37">
        <w:rPr>
          <w:rFonts w:ascii="Times New Roman" w:hAnsi="Times New Roman" w:cs="Times New Roman"/>
          <w:sz w:val="28"/>
          <w:szCs w:val="28"/>
        </w:rPr>
        <w:t>Азбука бумажной пластики. Теоретическое занятие: знакомство с техникой, материалы и инструмент, инструктаж по технике безопасности. Подбор и зарисовка рисунков</w:t>
      </w:r>
      <w:r>
        <w:rPr>
          <w:rFonts w:ascii="Times New Roman" w:hAnsi="Times New Roman" w:cs="Times New Roman"/>
          <w:sz w:val="28"/>
          <w:szCs w:val="28"/>
        </w:rPr>
        <w:t>; к</w:t>
      </w:r>
      <w:r w:rsidRPr="00D44D81">
        <w:rPr>
          <w:rFonts w:ascii="Times New Roman" w:eastAsia="Calibri" w:hAnsi="Times New Roman" w:cs="Times New Roman"/>
          <w:sz w:val="28"/>
          <w:szCs w:val="28"/>
        </w:rPr>
        <w:t>онструи</w:t>
      </w:r>
      <w:r>
        <w:rPr>
          <w:rFonts w:ascii="Times New Roman" w:eastAsia="Calibri" w:hAnsi="Times New Roman" w:cs="Times New Roman"/>
          <w:sz w:val="28"/>
          <w:szCs w:val="28"/>
        </w:rPr>
        <w:t>рование из геометрических фигур;</w:t>
      </w:r>
      <w:r w:rsidRPr="00407A37">
        <w:rPr>
          <w:rFonts w:ascii="Times New Roman" w:hAnsi="Times New Roman" w:cs="Times New Roman"/>
          <w:sz w:val="28"/>
          <w:szCs w:val="28"/>
        </w:rPr>
        <w:t xml:space="preserve">  изготовление цветов из </w:t>
      </w:r>
      <w:r>
        <w:rPr>
          <w:rFonts w:ascii="Times New Roman" w:hAnsi="Times New Roman" w:cs="Times New Roman"/>
          <w:sz w:val="28"/>
          <w:szCs w:val="28"/>
        </w:rPr>
        <w:t xml:space="preserve">бумажных </w:t>
      </w:r>
      <w:r w:rsidRPr="00407A37">
        <w:rPr>
          <w:rFonts w:ascii="Times New Roman" w:hAnsi="Times New Roman" w:cs="Times New Roman"/>
          <w:sz w:val="28"/>
          <w:szCs w:val="28"/>
        </w:rPr>
        <w:t xml:space="preserve">салфеток; </w:t>
      </w:r>
      <w:r>
        <w:rPr>
          <w:rFonts w:ascii="Times New Roman" w:hAnsi="Times New Roman" w:cs="Times New Roman"/>
          <w:sz w:val="28"/>
          <w:szCs w:val="28"/>
        </w:rPr>
        <w:t>т</w:t>
      </w:r>
      <w:r w:rsidRPr="00407A37">
        <w:rPr>
          <w:rFonts w:ascii="Times New Roman" w:hAnsi="Times New Roman" w:cs="Times New Roman"/>
          <w:sz w:val="28"/>
          <w:szCs w:val="28"/>
        </w:rPr>
        <w:t>ехнология выполнения</w:t>
      </w:r>
      <w:r>
        <w:rPr>
          <w:rFonts w:ascii="Times New Roman" w:hAnsi="Times New Roman" w:cs="Times New Roman"/>
          <w:sz w:val="28"/>
          <w:szCs w:val="28"/>
        </w:rPr>
        <w:t>;</w:t>
      </w:r>
      <w:r w:rsidRPr="00407A37">
        <w:rPr>
          <w:rFonts w:ascii="Times New Roman" w:hAnsi="Times New Roman" w:cs="Times New Roman"/>
          <w:sz w:val="28"/>
          <w:szCs w:val="28"/>
        </w:rPr>
        <w:t xml:space="preserve"> </w:t>
      </w:r>
      <w:r>
        <w:rPr>
          <w:rFonts w:ascii="Times New Roman" w:hAnsi="Times New Roman" w:cs="Times New Roman"/>
          <w:sz w:val="28"/>
          <w:szCs w:val="28"/>
        </w:rPr>
        <w:t>сборка цветов</w:t>
      </w:r>
      <w:proofErr w:type="gramStart"/>
      <w:r w:rsidRPr="00407A37">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407A37">
        <w:rPr>
          <w:rFonts w:ascii="Times New Roman" w:hAnsi="Times New Roman" w:cs="Times New Roman"/>
          <w:sz w:val="28"/>
          <w:szCs w:val="28"/>
        </w:rPr>
        <w:t xml:space="preserve"> изготовление цветов из гофрированной бумаги;  изготовление розы, изготовлен</w:t>
      </w:r>
      <w:r>
        <w:rPr>
          <w:rFonts w:ascii="Times New Roman" w:hAnsi="Times New Roman" w:cs="Times New Roman"/>
          <w:sz w:val="28"/>
          <w:szCs w:val="28"/>
        </w:rPr>
        <w:t>ие композиции « Ваза с цветами»</w:t>
      </w:r>
      <w:r w:rsidRPr="00407A37">
        <w:rPr>
          <w:rFonts w:ascii="Times New Roman" w:hAnsi="Times New Roman" w:cs="Times New Roman"/>
          <w:sz w:val="28"/>
          <w:szCs w:val="28"/>
        </w:rPr>
        <w:t xml:space="preserve">;  изготовление открыток; контурное вырезание из бумаги; оригами. </w:t>
      </w:r>
    </w:p>
    <w:p w:rsidR="001B772F" w:rsidRPr="00407A37" w:rsidRDefault="001B772F" w:rsidP="001B772F">
      <w:pPr>
        <w:numPr>
          <w:ilvl w:val="0"/>
          <w:numId w:val="10"/>
        </w:numPr>
        <w:tabs>
          <w:tab w:val="left" w:pos="993"/>
        </w:tabs>
        <w:spacing w:after="0" w:line="360" w:lineRule="auto"/>
        <w:ind w:left="0" w:firstLine="709"/>
        <w:rPr>
          <w:rFonts w:ascii="Times New Roman" w:hAnsi="Times New Roman" w:cs="Times New Roman"/>
          <w:b/>
          <w:sz w:val="28"/>
          <w:szCs w:val="28"/>
        </w:rPr>
      </w:pPr>
      <w:r w:rsidRPr="008E5D9E">
        <w:rPr>
          <w:rFonts w:ascii="Times New Roman" w:hAnsi="Times New Roman" w:cs="Times New Roman"/>
          <w:b/>
          <w:sz w:val="28"/>
          <w:szCs w:val="28"/>
        </w:rPr>
        <w:t>Моделирование в технике «Джутовая филигрань</w:t>
      </w:r>
      <w:r>
        <w:rPr>
          <w:rFonts w:ascii="Times New Roman" w:hAnsi="Times New Roman" w:cs="Times New Roman"/>
          <w:b/>
          <w:sz w:val="28"/>
          <w:szCs w:val="28"/>
        </w:rPr>
        <w:t>»</w:t>
      </w:r>
      <w:r w:rsidRPr="00407A37">
        <w:rPr>
          <w:rFonts w:ascii="Times New Roman" w:hAnsi="Times New Roman" w:cs="Times New Roman"/>
          <w:b/>
          <w:sz w:val="28"/>
          <w:szCs w:val="28"/>
        </w:rPr>
        <w:t>. – 1</w:t>
      </w:r>
      <w:r>
        <w:rPr>
          <w:rFonts w:ascii="Times New Roman" w:hAnsi="Times New Roman" w:cs="Times New Roman"/>
          <w:b/>
          <w:sz w:val="28"/>
          <w:szCs w:val="28"/>
        </w:rPr>
        <w:t xml:space="preserve">1 </w:t>
      </w:r>
      <w:r w:rsidRPr="00407A37">
        <w:rPr>
          <w:rFonts w:ascii="Times New Roman" w:hAnsi="Times New Roman" w:cs="Times New Roman"/>
          <w:b/>
          <w:sz w:val="28"/>
          <w:szCs w:val="28"/>
        </w:rPr>
        <w:t>часов</w:t>
      </w:r>
    </w:p>
    <w:p w:rsidR="001B772F" w:rsidRDefault="001B772F" w:rsidP="001B772F">
      <w:pPr>
        <w:tabs>
          <w:tab w:val="left" w:pos="993"/>
        </w:tabs>
        <w:spacing w:after="0" w:line="360" w:lineRule="auto"/>
        <w:ind w:firstLine="709"/>
        <w:jc w:val="both"/>
        <w:rPr>
          <w:rFonts w:ascii="Times New Roman" w:hAnsi="Times New Roman" w:cs="Times New Roman"/>
          <w:sz w:val="28"/>
          <w:szCs w:val="28"/>
        </w:rPr>
      </w:pPr>
      <w:r w:rsidRPr="00407A37">
        <w:rPr>
          <w:rFonts w:ascii="Times New Roman" w:hAnsi="Times New Roman" w:cs="Times New Roman"/>
          <w:sz w:val="28"/>
          <w:szCs w:val="28"/>
        </w:rPr>
        <w:t xml:space="preserve">Знакомство с техникой – джутовая филигрань. Материалы и инструменты при работе с джутовым шнуром. Инструктаж по технике безопасности. </w:t>
      </w:r>
      <w:r>
        <w:rPr>
          <w:rFonts w:ascii="Times New Roman" w:hAnsi="Times New Roman" w:cs="Times New Roman"/>
          <w:sz w:val="28"/>
          <w:szCs w:val="28"/>
        </w:rPr>
        <w:t>Поиск готовых изображений. Создание рисунков в графическом редакторе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407A37">
        <w:rPr>
          <w:rFonts w:ascii="Times New Roman" w:hAnsi="Times New Roman" w:cs="Times New Roman"/>
          <w:sz w:val="28"/>
          <w:szCs w:val="28"/>
        </w:rPr>
        <w:t>Объемные поделки из джутового шнура. Декорирование вазы джутовым шнуром.</w:t>
      </w:r>
    </w:p>
    <w:p w:rsidR="001B772F" w:rsidRDefault="001B772F" w:rsidP="001B772F">
      <w:pPr>
        <w:spacing w:line="360" w:lineRule="auto"/>
        <w:jc w:val="center"/>
        <w:rPr>
          <w:rFonts w:ascii="Times New Roman" w:hAnsi="Times New Roman" w:cs="Times New Roman"/>
          <w:b/>
          <w:sz w:val="32"/>
          <w:szCs w:val="32"/>
        </w:rPr>
      </w:pPr>
    </w:p>
    <w:p w:rsidR="001B772F" w:rsidRDefault="001B772F" w:rsidP="001B772F">
      <w:pPr>
        <w:spacing w:after="0" w:line="360" w:lineRule="auto"/>
        <w:jc w:val="center"/>
        <w:rPr>
          <w:rFonts w:ascii="Times New Roman" w:hAnsi="Times New Roman" w:cs="Times New Roman"/>
          <w:b/>
          <w:sz w:val="32"/>
          <w:szCs w:val="32"/>
        </w:rPr>
      </w:pPr>
    </w:p>
    <w:p w:rsidR="001B772F" w:rsidRDefault="001B772F" w:rsidP="001B772F">
      <w:pPr>
        <w:spacing w:after="0" w:line="360" w:lineRule="auto"/>
        <w:jc w:val="center"/>
        <w:rPr>
          <w:rFonts w:ascii="Times New Roman" w:hAnsi="Times New Roman" w:cs="Times New Roman"/>
          <w:b/>
          <w:sz w:val="32"/>
          <w:szCs w:val="32"/>
        </w:rPr>
      </w:pPr>
    </w:p>
    <w:p w:rsidR="001B772F" w:rsidRDefault="001B772F" w:rsidP="001B772F">
      <w:pPr>
        <w:spacing w:after="0" w:line="360" w:lineRule="auto"/>
        <w:jc w:val="center"/>
        <w:rPr>
          <w:rFonts w:ascii="Times New Roman" w:hAnsi="Times New Roman" w:cs="Times New Roman"/>
          <w:b/>
          <w:sz w:val="32"/>
          <w:szCs w:val="32"/>
        </w:rPr>
      </w:pPr>
    </w:p>
    <w:p w:rsidR="001B772F" w:rsidRDefault="001B772F" w:rsidP="001B772F">
      <w:pPr>
        <w:spacing w:after="0"/>
        <w:jc w:val="center"/>
        <w:rPr>
          <w:rFonts w:ascii="Times New Roman" w:hAnsi="Times New Roman" w:cs="Times New Roman"/>
          <w:b/>
          <w:sz w:val="32"/>
          <w:szCs w:val="32"/>
        </w:rPr>
      </w:pPr>
      <w:r w:rsidRPr="00E215FD">
        <w:rPr>
          <w:rFonts w:ascii="Times New Roman" w:hAnsi="Times New Roman" w:cs="Times New Roman"/>
          <w:b/>
          <w:sz w:val="32"/>
          <w:szCs w:val="32"/>
        </w:rPr>
        <w:lastRenderedPageBreak/>
        <w:t>Календарно-тематическое планирование курса «Начальное техническое моделирование»</w:t>
      </w:r>
    </w:p>
    <w:p w:rsidR="001B772F" w:rsidRPr="00E215FD" w:rsidRDefault="001B772F" w:rsidP="001B772F">
      <w:pPr>
        <w:spacing w:after="0"/>
        <w:jc w:val="center"/>
        <w:rPr>
          <w:rFonts w:ascii="Times New Roman" w:hAnsi="Times New Roman" w:cs="Times New Roman"/>
          <w:sz w:val="32"/>
          <w:szCs w:val="32"/>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1843"/>
        <w:gridCol w:w="7229"/>
        <w:gridCol w:w="851"/>
        <w:gridCol w:w="992"/>
        <w:gridCol w:w="992"/>
        <w:gridCol w:w="1418"/>
      </w:tblGrid>
      <w:tr w:rsidR="001B772F" w:rsidRPr="00E215FD" w:rsidTr="001B772F">
        <w:tc>
          <w:tcPr>
            <w:tcW w:w="568" w:type="dxa"/>
            <w:vMerge w:val="restart"/>
          </w:tcPr>
          <w:p w:rsidR="001B772F" w:rsidRPr="00E215FD" w:rsidRDefault="001B772F" w:rsidP="00D9276A">
            <w:pPr>
              <w:spacing w:after="0"/>
              <w:jc w:val="center"/>
              <w:rPr>
                <w:rFonts w:ascii="Times New Roman" w:hAnsi="Times New Roman" w:cs="Times New Roman"/>
                <w:b/>
                <w:sz w:val="24"/>
                <w:szCs w:val="24"/>
              </w:rPr>
            </w:pPr>
            <w:r w:rsidRPr="00E215FD">
              <w:rPr>
                <w:rFonts w:ascii="Times New Roman" w:hAnsi="Times New Roman" w:cs="Times New Roman"/>
                <w:b/>
                <w:sz w:val="24"/>
                <w:szCs w:val="24"/>
              </w:rPr>
              <w:t xml:space="preserve"> № </w:t>
            </w:r>
            <w:proofErr w:type="gramStart"/>
            <w:r w:rsidRPr="00E215FD">
              <w:rPr>
                <w:rFonts w:ascii="Times New Roman" w:hAnsi="Times New Roman" w:cs="Times New Roman"/>
                <w:b/>
                <w:sz w:val="24"/>
                <w:szCs w:val="24"/>
              </w:rPr>
              <w:t>п</w:t>
            </w:r>
            <w:proofErr w:type="gramEnd"/>
            <w:r w:rsidRPr="00E215FD">
              <w:rPr>
                <w:rFonts w:ascii="Times New Roman" w:hAnsi="Times New Roman" w:cs="Times New Roman"/>
                <w:b/>
                <w:sz w:val="24"/>
                <w:szCs w:val="24"/>
              </w:rPr>
              <w:t>/п</w:t>
            </w:r>
          </w:p>
        </w:tc>
        <w:tc>
          <w:tcPr>
            <w:tcW w:w="1417" w:type="dxa"/>
            <w:vMerge w:val="restart"/>
          </w:tcPr>
          <w:p w:rsidR="001B772F" w:rsidRPr="00E215FD" w:rsidRDefault="001B772F" w:rsidP="00D9276A">
            <w:pPr>
              <w:spacing w:after="0"/>
              <w:ind w:left="-108"/>
              <w:jc w:val="center"/>
              <w:rPr>
                <w:rFonts w:ascii="Times New Roman" w:hAnsi="Times New Roman" w:cs="Times New Roman"/>
                <w:b/>
                <w:sz w:val="24"/>
                <w:szCs w:val="24"/>
              </w:rPr>
            </w:pPr>
            <w:r w:rsidRPr="00E215FD">
              <w:rPr>
                <w:rFonts w:ascii="Times New Roman" w:hAnsi="Times New Roman" w:cs="Times New Roman"/>
                <w:b/>
                <w:sz w:val="24"/>
                <w:szCs w:val="24"/>
              </w:rPr>
              <w:t>Дата проведения</w:t>
            </w:r>
          </w:p>
        </w:tc>
        <w:tc>
          <w:tcPr>
            <w:tcW w:w="1843" w:type="dxa"/>
            <w:vMerge w:val="restart"/>
          </w:tcPr>
          <w:p w:rsidR="001B772F" w:rsidRPr="00E215FD" w:rsidRDefault="001B772F" w:rsidP="00D9276A">
            <w:pPr>
              <w:spacing w:after="0"/>
              <w:jc w:val="center"/>
              <w:rPr>
                <w:rFonts w:ascii="Times New Roman" w:hAnsi="Times New Roman" w:cs="Times New Roman"/>
                <w:b/>
                <w:sz w:val="24"/>
                <w:szCs w:val="24"/>
              </w:rPr>
            </w:pPr>
            <w:r w:rsidRPr="00E215FD">
              <w:rPr>
                <w:rFonts w:ascii="Times New Roman" w:hAnsi="Times New Roman" w:cs="Times New Roman"/>
                <w:b/>
                <w:sz w:val="24"/>
                <w:szCs w:val="24"/>
              </w:rPr>
              <w:t>Название</w:t>
            </w:r>
          </w:p>
          <w:p w:rsidR="001B772F" w:rsidRPr="00E215FD" w:rsidRDefault="001B772F" w:rsidP="00D9276A">
            <w:pPr>
              <w:spacing w:after="0"/>
              <w:jc w:val="center"/>
              <w:rPr>
                <w:rFonts w:ascii="Times New Roman" w:hAnsi="Times New Roman" w:cs="Times New Roman"/>
                <w:b/>
                <w:sz w:val="24"/>
                <w:szCs w:val="24"/>
              </w:rPr>
            </w:pPr>
            <w:r w:rsidRPr="00E215FD">
              <w:rPr>
                <w:rFonts w:ascii="Times New Roman" w:hAnsi="Times New Roman" w:cs="Times New Roman"/>
                <w:b/>
                <w:sz w:val="24"/>
                <w:szCs w:val="24"/>
              </w:rPr>
              <w:t>модуля</w:t>
            </w:r>
          </w:p>
        </w:tc>
        <w:tc>
          <w:tcPr>
            <w:tcW w:w="7229" w:type="dxa"/>
            <w:vMerge w:val="restart"/>
          </w:tcPr>
          <w:p w:rsidR="001B772F" w:rsidRPr="00E215FD" w:rsidRDefault="001B772F" w:rsidP="00D9276A">
            <w:pPr>
              <w:spacing w:after="0"/>
              <w:rPr>
                <w:rFonts w:ascii="Times New Roman" w:hAnsi="Times New Roman" w:cs="Times New Roman"/>
                <w:b/>
                <w:sz w:val="26"/>
                <w:szCs w:val="26"/>
              </w:rPr>
            </w:pPr>
            <w:r w:rsidRPr="00E215FD">
              <w:rPr>
                <w:rFonts w:ascii="Times New Roman" w:hAnsi="Times New Roman" w:cs="Times New Roman"/>
                <w:b/>
                <w:sz w:val="26"/>
                <w:szCs w:val="26"/>
              </w:rPr>
              <w:t xml:space="preserve"> Содержание тем </w:t>
            </w:r>
          </w:p>
        </w:tc>
        <w:tc>
          <w:tcPr>
            <w:tcW w:w="2835" w:type="dxa"/>
            <w:gridSpan w:val="3"/>
          </w:tcPr>
          <w:p w:rsidR="001B772F" w:rsidRPr="00E215FD" w:rsidRDefault="001B772F" w:rsidP="00D9276A">
            <w:pPr>
              <w:spacing w:after="0"/>
              <w:jc w:val="center"/>
              <w:rPr>
                <w:rFonts w:ascii="Times New Roman" w:hAnsi="Times New Roman" w:cs="Times New Roman"/>
                <w:b/>
                <w:sz w:val="26"/>
                <w:szCs w:val="26"/>
              </w:rPr>
            </w:pPr>
            <w:r w:rsidRPr="00E215FD">
              <w:rPr>
                <w:rFonts w:ascii="Times New Roman" w:hAnsi="Times New Roman" w:cs="Times New Roman"/>
                <w:b/>
                <w:sz w:val="26"/>
                <w:szCs w:val="26"/>
              </w:rPr>
              <w:t>Количество</w:t>
            </w:r>
          </w:p>
          <w:p w:rsidR="001B772F" w:rsidRPr="00E215FD" w:rsidRDefault="001B772F" w:rsidP="00D9276A">
            <w:pPr>
              <w:spacing w:after="0"/>
              <w:jc w:val="center"/>
              <w:rPr>
                <w:rFonts w:ascii="Times New Roman" w:hAnsi="Times New Roman" w:cs="Times New Roman"/>
                <w:b/>
                <w:sz w:val="26"/>
                <w:szCs w:val="26"/>
              </w:rPr>
            </w:pPr>
            <w:r w:rsidRPr="00E215FD">
              <w:rPr>
                <w:rFonts w:ascii="Times New Roman" w:hAnsi="Times New Roman" w:cs="Times New Roman"/>
                <w:b/>
                <w:sz w:val="26"/>
                <w:szCs w:val="26"/>
              </w:rPr>
              <w:t xml:space="preserve"> часов</w:t>
            </w:r>
          </w:p>
        </w:tc>
        <w:tc>
          <w:tcPr>
            <w:tcW w:w="1418" w:type="dxa"/>
            <w:vMerge w:val="restart"/>
          </w:tcPr>
          <w:p w:rsidR="001B772F" w:rsidRPr="00E215FD" w:rsidRDefault="001B772F" w:rsidP="00D9276A">
            <w:pPr>
              <w:spacing w:after="0"/>
              <w:jc w:val="center"/>
              <w:rPr>
                <w:rFonts w:ascii="Times New Roman" w:hAnsi="Times New Roman" w:cs="Times New Roman"/>
                <w:b/>
                <w:sz w:val="26"/>
                <w:szCs w:val="26"/>
              </w:rPr>
            </w:pPr>
            <w:r w:rsidRPr="00E215FD">
              <w:rPr>
                <w:rFonts w:ascii="Times New Roman" w:hAnsi="Times New Roman" w:cs="Times New Roman"/>
                <w:b/>
                <w:sz w:val="26"/>
                <w:szCs w:val="26"/>
              </w:rPr>
              <w:t xml:space="preserve">Примечание </w:t>
            </w:r>
          </w:p>
        </w:tc>
      </w:tr>
      <w:tr w:rsidR="001B772F" w:rsidRPr="00E215FD" w:rsidTr="001B772F">
        <w:tc>
          <w:tcPr>
            <w:tcW w:w="568" w:type="dxa"/>
            <w:vMerge/>
          </w:tcPr>
          <w:p w:rsidR="001B772F" w:rsidRPr="00E215FD" w:rsidRDefault="001B772F" w:rsidP="00D9276A">
            <w:pPr>
              <w:spacing w:after="0"/>
              <w:jc w:val="center"/>
              <w:rPr>
                <w:rFonts w:ascii="Times New Roman" w:hAnsi="Times New Roman" w:cs="Times New Roman"/>
                <w:b/>
                <w:sz w:val="24"/>
                <w:szCs w:val="24"/>
              </w:rPr>
            </w:pPr>
          </w:p>
        </w:tc>
        <w:tc>
          <w:tcPr>
            <w:tcW w:w="1417" w:type="dxa"/>
            <w:vMerge/>
          </w:tcPr>
          <w:p w:rsidR="001B772F" w:rsidRPr="00E215FD" w:rsidRDefault="001B772F" w:rsidP="00D9276A">
            <w:pPr>
              <w:spacing w:after="0"/>
              <w:jc w:val="center"/>
              <w:rPr>
                <w:rFonts w:ascii="Times New Roman" w:hAnsi="Times New Roman" w:cs="Times New Roman"/>
                <w:b/>
                <w:sz w:val="24"/>
                <w:szCs w:val="24"/>
              </w:rPr>
            </w:pPr>
          </w:p>
        </w:tc>
        <w:tc>
          <w:tcPr>
            <w:tcW w:w="1843" w:type="dxa"/>
            <w:vMerge/>
          </w:tcPr>
          <w:p w:rsidR="001B772F" w:rsidRPr="00E215FD" w:rsidRDefault="001B772F" w:rsidP="00D9276A">
            <w:pPr>
              <w:spacing w:after="0"/>
              <w:jc w:val="center"/>
              <w:rPr>
                <w:rFonts w:ascii="Times New Roman" w:hAnsi="Times New Roman" w:cs="Times New Roman"/>
                <w:b/>
                <w:sz w:val="24"/>
                <w:szCs w:val="24"/>
              </w:rPr>
            </w:pPr>
          </w:p>
        </w:tc>
        <w:tc>
          <w:tcPr>
            <w:tcW w:w="7229" w:type="dxa"/>
            <w:vMerge/>
          </w:tcPr>
          <w:p w:rsidR="001B772F" w:rsidRPr="00E215FD" w:rsidRDefault="001B772F" w:rsidP="00D9276A">
            <w:pPr>
              <w:spacing w:after="0"/>
              <w:rPr>
                <w:rFonts w:ascii="Times New Roman" w:hAnsi="Times New Roman" w:cs="Times New Roman"/>
                <w:b/>
                <w:sz w:val="26"/>
                <w:szCs w:val="26"/>
              </w:rPr>
            </w:pPr>
          </w:p>
        </w:tc>
        <w:tc>
          <w:tcPr>
            <w:tcW w:w="851" w:type="dxa"/>
          </w:tcPr>
          <w:p w:rsidR="001B772F" w:rsidRPr="00E215FD" w:rsidRDefault="001B772F" w:rsidP="00D9276A">
            <w:pPr>
              <w:spacing w:after="0"/>
              <w:jc w:val="center"/>
              <w:rPr>
                <w:rFonts w:ascii="Times New Roman" w:hAnsi="Times New Roman" w:cs="Times New Roman"/>
                <w:b/>
                <w:sz w:val="26"/>
                <w:szCs w:val="26"/>
              </w:rPr>
            </w:pPr>
            <w:r w:rsidRPr="00E215FD">
              <w:rPr>
                <w:rFonts w:ascii="Times New Roman" w:hAnsi="Times New Roman" w:cs="Times New Roman"/>
                <w:b/>
                <w:sz w:val="26"/>
                <w:szCs w:val="26"/>
              </w:rPr>
              <w:t>всего</w:t>
            </w:r>
          </w:p>
        </w:tc>
        <w:tc>
          <w:tcPr>
            <w:tcW w:w="992" w:type="dxa"/>
          </w:tcPr>
          <w:p w:rsidR="001B772F" w:rsidRPr="00E215FD" w:rsidRDefault="001B772F" w:rsidP="00D9276A">
            <w:pPr>
              <w:spacing w:after="0"/>
              <w:jc w:val="center"/>
              <w:rPr>
                <w:rFonts w:ascii="Times New Roman" w:hAnsi="Times New Roman" w:cs="Times New Roman"/>
                <w:b/>
                <w:sz w:val="26"/>
                <w:szCs w:val="26"/>
              </w:rPr>
            </w:pPr>
            <w:r w:rsidRPr="00E215FD">
              <w:rPr>
                <w:rFonts w:ascii="Times New Roman" w:hAnsi="Times New Roman" w:cs="Times New Roman"/>
                <w:b/>
                <w:sz w:val="26"/>
                <w:szCs w:val="26"/>
              </w:rPr>
              <w:t>теория</w:t>
            </w:r>
          </w:p>
        </w:tc>
        <w:tc>
          <w:tcPr>
            <w:tcW w:w="992" w:type="dxa"/>
          </w:tcPr>
          <w:p w:rsidR="001B772F" w:rsidRPr="00E215FD" w:rsidRDefault="001B772F" w:rsidP="00D9276A">
            <w:pPr>
              <w:spacing w:after="0"/>
              <w:jc w:val="center"/>
              <w:rPr>
                <w:rFonts w:ascii="Times New Roman" w:hAnsi="Times New Roman" w:cs="Times New Roman"/>
                <w:b/>
                <w:sz w:val="26"/>
                <w:szCs w:val="26"/>
              </w:rPr>
            </w:pPr>
            <w:r w:rsidRPr="00E215FD">
              <w:rPr>
                <w:rFonts w:ascii="Times New Roman" w:hAnsi="Times New Roman" w:cs="Times New Roman"/>
                <w:b/>
                <w:sz w:val="26"/>
                <w:szCs w:val="26"/>
              </w:rPr>
              <w:t>практика</w:t>
            </w:r>
          </w:p>
        </w:tc>
        <w:tc>
          <w:tcPr>
            <w:tcW w:w="1418" w:type="dxa"/>
            <w:vMerge/>
          </w:tcPr>
          <w:p w:rsidR="001B772F" w:rsidRPr="00E215FD" w:rsidRDefault="001B772F" w:rsidP="00D9276A">
            <w:pPr>
              <w:spacing w:after="0"/>
              <w:jc w:val="center"/>
              <w:rPr>
                <w:rFonts w:ascii="Times New Roman" w:hAnsi="Times New Roman" w:cs="Times New Roman"/>
                <w:b/>
                <w:sz w:val="26"/>
                <w:szCs w:val="26"/>
              </w:rPr>
            </w:pPr>
          </w:p>
        </w:tc>
      </w:tr>
      <w:tr w:rsidR="001B772F" w:rsidRPr="00E215FD" w:rsidTr="001B772F">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1</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tcPr>
          <w:p w:rsidR="001B772F" w:rsidRPr="00E215FD" w:rsidRDefault="001B772F" w:rsidP="00D9276A">
            <w:pPr>
              <w:spacing w:after="0"/>
              <w:rPr>
                <w:rFonts w:ascii="Times New Roman" w:hAnsi="Times New Roman" w:cs="Times New Roman"/>
                <w:b/>
                <w:sz w:val="24"/>
                <w:szCs w:val="24"/>
              </w:rPr>
            </w:pPr>
            <w:r w:rsidRPr="00E215FD">
              <w:rPr>
                <w:rFonts w:ascii="Times New Roman" w:hAnsi="Times New Roman" w:cs="Times New Roman"/>
                <w:b/>
                <w:sz w:val="24"/>
                <w:szCs w:val="24"/>
              </w:rPr>
              <w:t xml:space="preserve">Вводное занятие. </w:t>
            </w:r>
          </w:p>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1 час</w:t>
            </w:r>
          </w:p>
        </w:tc>
        <w:tc>
          <w:tcPr>
            <w:tcW w:w="7229" w:type="dxa"/>
          </w:tcPr>
          <w:p w:rsidR="001B772F" w:rsidRPr="00E215FD" w:rsidRDefault="001B772F" w:rsidP="00D9276A">
            <w:pPr>
              <w:spacing w:after="0"/>
              <w:rPr>
                <w:rFonts w:ascii="Times New Roman" w:hAnsi="Times New Roman" w:cs="Times New Roman"/>
                <w:sz w:val="26"/>
                <w:szCs w:val="26"/>
              </w:rPr>
            </w:pPr>
            <w:r w:rsidRPr="00E215FD">
              <w:rPr>
                <w:rFonts w:ascii="Times New Roman" w:hAnsi="Times New Roman" w:cs="Times New Roman"/>
                <w:sz w:val="26"/>
                <w:szCs w:val="26"/>
              </w:rPr>
              <w:t>Правила поведения на занятиях кружка, организация рабочего места, ознакомление с режимом работы кружка, демонстрация инструментов и материалов, просмотр дополнительной литературы.</w:t>
            </w:r>
          </w:p>
          <w:p w:rsidR="001B772F" w:rsidRPr="00E215FD" w:rsidRDefault="001B772F" w:rsidP="00D9276A">
            <w:pPr>
              <w:spacing w:after="0"/>
              <w:rPr>
                <w:rFonts w:ascii="Times New Roman" w:hAnsi="Times New Roman" w:cs="Times New Roman"/>
                <w:sz w:val="26"/>
                <w:szCs w:val="26"/>
              </w:rPr>
            </w:pPr>
            <w:r w:rsidRPr="00E215FD">
              <w:rPr>
                <w:rFonts w:ascii="Times New Roman" w:eastAsia="Calibri" w:hAnsi="Times New Roman" w:cs="Times New Roman"/>
                <w:sz w:val="26"/>
                <w:szCs w:val="26"/>
              </w:rPr>
              <w:t xml:space="preserve">История развития технического моделирования. Начальное техническое моделирование: задачи и возможности. </w:t>
            </w:r>
            <w:r w:rsidRPr="00E215FD">
              <w:rPr>
                <w:rFonts w:ascii="Times New Roman" w:hAnsi="Times New Roman" w:cs="Times New Roman"/>
                <w:sz w:val="26"/>
                <w:szCs w:val="26"/>
              </w:rPr>
              <w:t xml:space="preserve"> </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rPr>
          <w:trHeight w:val="566"/>
        </w:trPr>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2</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vMerge w:val="restart"/>
          </w:tcPr>
          <w:p w:rsidR="001B772F" w:rsidRPr="00E215FD" w:rsidRDefault="001B772F" w:rsidP="00D9276A">
            <w:pPr>
              <w:spacing w:after="0"/>
              <w:rPr>
                <w:rFonts w:ascii="Times New Roman" w:hAnsi="Times New Roman" w:cs="Times New Roman"/>
                <w:b/>
                <w:sz w:val="24"/>
                <w:szCs w:val="24"/>
              </w:rPr>
            </w:pPr>
            <w:r w:rsidRPr="00E215FD">
              <w:rPr>
                <w:rFonts w:ascii="Times New Roman" w:hAnsi="Times New Roman" w:cs="Times New Roman"/>
                <w:b/>
                <w:bCs/>
                <w:color w:val="000000"/>
                <w:sz w:val="24"/>
                <w:szCs w:val="24"/>
              </w:rPr>
              <w:t>Моделирование из бумаги</w:t>
            </w:r>
            <w:proofErr w:type="gramStart"/>
            <w:r w:rsidRPr="00E215FD">
              <w:rPr>
                <w:rFonts w:ascii="Times New Roman" w:hAnsi="Times New Roman" w:cs="Times New Roman"/>
                <w:b/>
                <w:bCs/>
                <w:color w:val="000000"/>
                <w:sz w:val="24"/>
                <w:szCs w:val="24"/>
              </w:rPr>
              <w:t>.</w:t>
            </w:r>
            <w:proofErr w:type="gramEnd"/>
            <w:r w:rsidRPr="00E215FD">
              <w:rPr>
                <w:rFonts w:ascii="Times New Roman" w:hAnsi="Times New Roman" w:cs="Times New Roman"/>
                <w:b/>
                <w:bCs/>
                <w:color w:val="000000"/>
                <w:sz w:val="24"/>
                <w:szCs w:val="24"/>
              </w:rPr>
              <w:t xml:space="preserve"> </w:t>
            </w:r>
            <w:r w:rsidRPr="00E215FD">
              <w:rPr>
                <w:rFonts w:ascii="Times New Roman" w:hAnsi="Times New Roman" w:cs="Times New Roman"/>
                <w:color w:val="000000"/>
                <w:sz w:val="24"/>
                <w:szCs w:val="24"/>
              </w:rPr>
              <w:t>(</w:t>
            </w:r>
            <w:proofErr w:type="gramStart"/>
            <w:r w:rsidRPr="00E215FD">
              <w:rPr>
                <w:rFonts w:ascii="Times New Roman" w:hAnsi="Times New Roman" w:cs="Times New Roman"/>
                <w:color w:val="000000"/>
                <w:sz w:val="24"/>
                <w:szCs w:val="24"/>
              </w:rPr>
              <w:t>р</w:t>
            </w:r>
            <w:proofErr w:type="gramEnd"/>
            <w:r w:rsidRPr="00E215FD">
              <w:rPr>
                <w:rFonts w:ascii="Times New Roman" w:hAnsi="Times New Roman" w:cs="Times New Roman"/>
                <w:color w:val="000000"/>
                <w:sz w:val="24"/>
                <w:szCs w:val="24"/>
              </w:rPr>
              <w:t>абота с бумагой и картоном)</w:t>
            </w:r>
            <w:r w:rsidRPr="00E215FD">
              <w:rPr>
                <w:rFonts w:ascii="Times New Roman" w:hAnsi="Times New Roman" w:cs="Times New Roman"/>
                <w:b/>
                <w:sz w:val="24"/>
                <w:szCs w:val="24"/>
              </w:rPr>
              <w:t xml:space="preserve"> </w:t>
            </w:r>
          </w:p>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23 часа</w:t>
            </w:r>
          </w:p>
        </w:tc>
        <w:tc>
          <w:tcPr>
            <w:tcW w:w="7229" w:type="dxa"/>
          </w:tcPr>
          <w:p w:rsidR="001B772F" w:rsidRPr="00E215FD" w:rsidRDefault="001B772F" w:rsidP="00D9276A">
            <w:pPr>
              <w:autoSpaceDE w:val="0"/>
              <w:autoSpaceDN w:val="0"/>
              <w:adjustRightInd w:val="0"/>
              <w:spacing w:after="0" w:line="240" w:lineRule="auto"/>
              <w:rPr>
                <w:rFonts w:ascii="Times New Roman" w:hAnsi="Times New Roman" w:cs="Times New Roman"/>
                <w:sz w:val="26"/>
                <w:szCs w:val="26"/>
              </w:rPr>
            </w:pPr>
            <w:r w:rsidRPr="00E215FD">
              <w:rPr>
                <w:rFonts w:ascii="Times New Roman" w:hAnsi="Times New Roman" w:cs="Times New Roman"/>
                <w:sz w:val="26"/>
                <w:szCs w:val="26"/>
              </w:rPr>
              <w:t xml:space="preserve">Теоретическое занятие: знакомство с техникой, материалы и инструмент, инструктаж по технике безопасности. </w:t>
            </w:r>
            <w:r w:rsidRPr="00E215FD">
              <w:rPr>
                <w:rFonts w:ascii="Times New Roman" w:eastAsia="Calibri" w:hAnsi="Times New Roman" w:cs="Times New Roman"/>
                <w:sz w:val="26"/>
                <w:szCs w:val="26"/>
              </w:rPr>
              <w:t xml:space="preserve">Как родилась бумага (экскурс в историю). </w:t>
            </w:r>
            <w:proofErr w:type="gramStart"/>
            <w:r w:rsidRPr="00E215FD">
              <w:rPr>
                <w:rFonts w:ascii="Times New Roman" w:eastAsia="Calibri" w:hAnsi="Times New Roman" w:cs="Times New Roman"/>
                <w:sz w:val="26"/>
                <w:szCs w:val="26"/>
              </w:rPr>
              <w:t>Волшебные свойства бумаги  (наблюдение за физическими и механическими свойствами бумаги.</w:t>
            </w:r>
            <w:proofErr w:type="gramEnd"/>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3</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vMerge/>
          </w:tcPr>
          <w:p w:rsidR="001B772F" w:rsidRPr="00E215FD" w:rsidRDefault="001B772F" w:rsidP="00D9276A">
            <w:pPr>
              <w:spacing w:after="0"/>
              <w:rPr>
                <w:rFonts w:ascii="Times New Roman" w:hAnsi="Times New Roman" w:cs="Times New Roman"/>
                <w:sz w:val="24"/>
                <w:szCs w:val="24"/>
              </w:rPr>
            </w:pPr>
          </w:p>
        </w:tc>
        <w:tc>
          <w:tcPr>
            <w:tcW w:w="7229" w:type="dxa"/>
          </w:tcPr>
          <w:p w:rsidR="001B772F" w:rsidRPr="00E215FD" w:rsidRDefault="001B772F" w:rsidP="00D9276A">
            <w:pPr>
              <w:spacing w:after="0"/>
              <w:rPr>
                <w:rFonts w:ascii="Times New Roman" w:hAnsi="Times New Roman" w:cs="Times New Roman"/>
                <w:sz w:val="26"/>
                <w:szCs w:val="26"/>
              </w:rPr>
            </w:pPr>
            <w:r w:rsidRPr="00E215FD">
              <w:rPr>
                <w:rFonts w:ascii="Times New Roman" w:eastAsia="Calibri" w:hAnsi="Times New Roman" w:cs="Times New Roman"/>
                <w:sz w:val="26"/>
                <w:szCs w:val="26"/>
              </w:rPr>
              <w:t>Вырезание геометрических фигур без трафарета, по трафарету.</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4</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vMerge/>
          </w:tcPr>
          <w:p w:rsidR="001B772F" w:rsidRPr="00E215FD" w:rsidRDefault="001B772F" w:rsidP="00D9276A">
            <w:pPr>
              <w:spacing w:after="0"/>
              <w:rPr>
                <w:rFonts w:ascii="Times New Roman" w:hAnsi="Times New Roman" w:cs="Times New Roman"/>
                <w:sz w:val="24"/>
                <w:szCs w:val="24"/>
              </w:rPr>
            </w:pPr>
          </w:p>
        </w:tc>
        <w:tc>
          <w:tcPr>
            <w:tcW w:w="7229" w:type="dxa"/>
          </w:tcPr>
          <w:p w:rsidR="001B772F" w:rsidRPr="00E215FD" w:rsidRDefault="001B772F" w:rsidP="00D9276A">
            <w:pPr>
              <w:spacing w:after="0"/>
              <w:rPr>
                <w:rFonts w:ascii="Times New Roman" w:hAnsi="Times New Roman" w:cs="Times New Roman"/>
                <w:sz w:val="26"/>
                <w:szCs w:val="26"/>
              </w:rPr>
            </w:pPr>
            <w:r w:rsidRPr="00E215FD">
              <w:rPr>
                <w:rFonts w:ascii="Times New Roman" w:eastAsia="Calibri" w:hAnsi="Times New Roman" w:cs="Times New Roman"/>
                <w:sz w:val="26"/>
                <w:szCs w:val="26"/>
              </w:rPr>
              <w:t>Конструирование из геометрических фигур.</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2</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2</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rPr>
          <w:trHeight w:val="409"/>
        </w:trPr>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5</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vMerge/>
          </w:tcPr>
          <w:p w:rsidR="001B772F" w:rsidRPr="00E215FD" w:rsidRDefault="001B772F" w:rsidP="00D9276A">
            <w:pPr>
              <w:spacing w:after="0"/>
              <w:rPr>
                <w:rFonts w:ascii="Times New Roman" w:hAnsi="Times New Roman" w:cs="Times New Roman"/>
                <w:sz w:val="24"/>
                <w:szCs w:val="24"/>
              </w:rPr>
            </w:pPr>
          </w:p>
        </w:tc>
        <w:tc>
          <w:tcPr>
            <w:tcW w:w="7229" w:type="dxa"/>
          </w:tcPr>
          <w:p w:rsidR="001B772F" w:rsidRPr="00E215FD" w:rsidRDefault="001B772F" w:rsidP="00D9276A">
            <w:pPr>
              <w:spacing w:after="0"/>
              <w:rPr>
                <w:rFonts w:ascii="Times New Roman" w:hAnsi="Times New Roman" w:cs="Times New Roman"/>
                <w:sz w:val="26"/>
                <w:szCs w:val="26"/>
              </w:rPr>
            </w:pPr>
            <w:r w:rsidRPr="00E215FD">
              <w:rPr>
                <w:rFonts w:ascii="Times New Roman" w:eastAsia="Calibri" w:hAnsi="Times New Roman" w:cs="Times New Roman"/>
                <w:sz w:val="26"/>
                <w:szCs w:val="26"/>
              </w:rPr>
              <w:t>Работа по трафарету, способы скрепления деталей.</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rPr>
          <w:trHeight w:val="863"/>
        </w:trPr>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6</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vMerge/>
          </w:tcPr>
          <w:p w:rsidR="001B772F" w:rsidRPr="00E215FD" w:rsidRDefault="001B772F" w:rsidP="00D9276A">
            <w:pPr>
              <w:spacing w:after="0"/>
              <w:rPr>
                <w:rFonts w:ascii="Times New Roman" w:hAnsi="Times New Roman" w:cs="Times New Roman"/>
                <w:sz w:val="24"/>
                <w:szCs w:val="24"/>
              </w:rPr>
            </w:pPr>
          </w:p>
        </w:tc>
        <w:tc>
          <w:tcPr>
            <w:tcW w:w="7229" w:type="dxa"/>
          </w:tcPr>
          <w:p w:rsidR="001B772F" w:rsidRPr="00E215FD" w:rsidRDefault="001B772F" w:rsidP="00D9276A">
            <w:pPr>
              <w:spacing w:after="0"/>
              <w:rPr>
                <w:rFonts w:ascii="Times New Roman" w:hAnsi="Times New Roman" w:cs="Times New Roman"/>
                <w:sz w:val="26"/>
                <w:szCs w:val="26"/>
              </w:rPr>
            </w:pPr>
            <w:r w:rsidRPr="00E215FD">
              <w:rPr>
                <w:rFonts w:ascii="Times New Roman" w:eastAsia="Calibri" w:hAnsi="Times New Roman" w:cs="Times New Roman"/>
                <w:sz w:val="26"/>
                <w:szCs w:val="26"/>
              </w:rPr>
              <w:t>Изготовление открыток из геометрических фигур: п</w:t>
            </w:r>
            <w:r w:rsidRPr="00E215FD">
              <w:rPr>
                <w:rFonts w:ascii="Times New Roman" w:hAnsi="Times New Roman" w:cs="Times New Roman"/>
                <w:sz w:val="26"/>
                <w:szCs w:val="26"/>
              </w:rPr>
              <w:t xml:space="preserve">одбор и зарисовка рисунков. Технология выполнения. </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3</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3</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7</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vMerge/>
          </w:tcPr>
          <w:p w:rsidR="001B772F" w:rsidRPr="00E215FD" w:rsidRDefault="001B772F" w:rsidP="00D9276A">
            <w:pPr>
              <w:spacing w:after="0"/>
              <w:rPr>
                <w:rFonts w:ascii="Times New Roman" w:hAnsi="Times New Roman" w:cs="Times New Roman"/>
                <w:sz w:val="24"/>
                <w:szCs w:val="24"/>
              </w:rPr>
            </w:pPr>
          </w:p>
        </w:tc>
        <w:tc>
          <w:tcPr>
            <w:tcW w:w="7229" w:type="dxa"/>
          </w:tcPr>
          <w:p w:rsidR="001B772F" w:rsidRPr="00E215FD" w:rsidRDefault="001B772F" w:rsidP="00D9276A">
            <w:pPr>
              <w:spacing w:after="0"/>
              <w:rPr>
                <w:rFonts w:ascii="Times New Roman" w:hAnsi="Times New Roman" w:cs="Times New Roman"/>
                <w:sz w:val="26"/>
                <w:szCs w:val="26"/>
              </w:rPr>
            </w:pPr>
            <w:r w:rsidRPr="00E215FD">
              <w:rPr>
                <w:rFonts w:ascii="Times New Roman" w:hAnsi="Times New Roman" w:cs="Times New Roman"/>
                <w:sz w:val="26"/>
                <w:szCs w:val="26"/>
              </w:rPr>
              <w:t>- Рамки - контурное вырезание из бумаги</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8</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tcPr>
          <w:p w:rsidR="001B772F" w:rsidRPr="00E215FD" w:rsidRDefault="001B772F" w:rsidP="00D9276A">
            <w:pPr>
              <w:spacing w:after="0"/>
              <w:rPr>
                <w:rFonts w:ascii="Times New Roman" w:hAnsi="Times New Roman" w:cs="Times New Roman"/>
                <w:sz w:val="24"/>
                <w:szCs w:val="24"/>
              </w:rPr>
            </w:pPr>
          </w:p>
        </w:tc>
        <w:tc>
          <w:tcPr>
            <w:tcW w:w="7229" w:type="dxa"/>
          </w:tcPr>
          <w:p w:rsidR="001B772F" w:rsidRPr="00E215FD" w:rsidRDefault="001B772F" w:rsidP="00D9276A">
            <w:pPr>
              <w:autoSpaceDE w:val="0"/>
              <w:autoSpaceDN w:val="0"/>
              <w:adjustRightInd w:val="0"/>
              <w:spacing w:after="0" w:line="240" w:lineRule="auto"/>
              <w:rPr>
                <w:rFonts w:ascii="Times New Roman" w:hAnsi="Times New Roman" w:cs="Times New Roman"/>
                <w:sz w:val="26"/>
                <w:szCs w:val="26"/>
              </w:rPr>
            </w:pPr>
            <w:r w:rsidRPr="00E215FD">
              <w:rPr>
                <w:rFonts w:ascii="Times New Roman" w:eastAsia="Calibri" w:hAnsi="Times New Roman" w:cs="Times New Roman"/>
                <w:sz w:val="26"/>
                <w:szCs w:val="26"/>
              </w:rPr>
              <w:t>Оригами: базовые формы; оригами простое из цветной бумаги;  оригами «Лягушка» (соревнование на дальность прыжка); изготовление изделий модели транспорта (пароход, катамаран, ракета, лодка)</w:t>
            </w:r>
            <w:proofErr w:type="gramStart"/>
            <w:r w:rsidRPr="00E215FD">
              <w:rPr>
                <w:rFonts w:ascii="Times New Roman" w:eastAsia="Calibri" w:hAnsi="Times New Roman" w:cs="Times New Roman"/>
                <w:sz w:val="26"/>
                <w:szCs w:val="26"/>
              </w:rPr>
              <w:t xml:space="preserve"> .</w:t>
            </w:r>
            <w:proofErr w:type="gramEnd"/>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4</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4</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lastRenderedPageBreak/>
              <w:t>9</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tcPr>
          <w:p w:rsidR="001B772F" w:rsidRPr="00E215FD" w:rsidRDefault="001B772F" w:rsidP="00D9276A">
            <w:pPr>
              <w:spacing w:after="0"/>
              <w:rPr>
                <w:rFonts w:ascii="Times New Roman" w:hAnsi="Times New Roman" w:cs="Times New Roman"/>
                <w:sz w:val="24"/>
                <w:szCs w:val="24"/>
              </w:rPr>
            </w:pPr>
          </w:p>
        </w:tc>
        <w:tc>
          <w:tcPr>
            <w:tcW w:w="7229" w:type="dxa"/>
          </w:tcPr>
          <w:p w:rsidR="001B772F" w:rsidRPr="00E215FD" w:rsidRDefault="001B772F" w:rsidP="00D9276A">
            <w:pPr>
              <w:autoSpaceDE w:val="0"/>
              <w:autoSpaceDN w:val="0"/>
              <w:adjustRightInd w:val="0"/>
              <w:spacing w:after="0" w:line="240" w:lineRule="auto"/>
              <w:rPr>
                <w:rFonts w:ascii="Times New Roman" w:hAnsi="Times New Roman" w:cs="Times New Roman"/>
                <w:sz w:val="26"/>
                <w:szCs w:val="26"/>
              </w:rPr>
            </w:pPr>
            <w:r w:rsidRPr="00E215FD">
              <w:rPr>
                <w:rFonts w:ascii="Times New Roman" w:eastAsia="Calibri" w:hAnsi="Times New Roman" w:cs="Times New Roman"/>
                <w:sz w:val="26"/>
                <w:szCs w:val="26"/>
              </w:rPr>
              <w:t>- Модульное оригами</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3</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3</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10</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tcPr>
          <w:p w:rsidR="001B772F" w:rsidRPr="00E215FD" w:rsidRDefault="001B772F" w:rsidP="00D9276A">
            <w:pPr>
              <w:spacing w:after="0"/>
              <w:rPr>
                <w:rFonts w:ascii="Times New Roman" w:hAnsi="Times New Roman" w:cs="Times New Roman"/>
                <w:sz w:val="24"/>
                <w:szCs w:val="24"/>
              </w:rPr>
            </w:pPr>
          </w:p>
        </w:tc>
        <w:tc>
          <w:tcPr>
            <w:tcW w:w="7229" w:type="dxa"/>
          </w:tcPr>
          <w:p w:rsidR="001B772F" w:rsidRPr="00E215FD" w:rsidRDefault="001B772F" w:rsidP="00D9276A">
            <w:pPr>
              <w:spacing w:after="0"/>
              <w:rPr>
                <w:rFonts w:ascii="Times New Roman" w:eastAsia="Calibri" w:hAnsi="Times New Roman" w:cs="Times New Roman"/>
                <w:sz w:val="26"/>
                <w:szCs w:val="26"/>
              </w:rPr>
            </w:pPr>
            <w:r w:rsidRPr="00E215FD">
              <w:rPr>
                <w:rFonts w:ascii="Times New Roman" w:eastAsia="Calibri" w:hAnsi="Times New Roman" w:cs="Times New Roman"/>
                <w:sz w:val="26"/>
                <w:szCs w:val="26"/>
              </w:rPr>
              <w:t>- Аппликация.  Многоцветная аппликация (простая, сюжетная, декоративная). Объемная аппликация</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3</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3</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11</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tcPr>
          <w:p w:rsidR="001B772F" w:rsidRPr="00E215FD" w:rsidRDefault="001B772F" w:rsidP="00D9276A">
            <w:pPr>
              <w:spacing w:after="0"/>
              <w:rPr>
                <w:rFonts w:ascii="Times New Roman" w:hAnsi="Times New Roman" w:cs="Times New Roman"/>
                <w:sz w:val="24"/>
                <w:szCs w:val="24"/>
              </w:rPr>
            </w:pPr>
          </w:p>
        </w:tc>
        <w:tc>
          <w:tcPr>
            <w:tcW w:w="7229" w:type="dxa"/>
          </w:tcPr>
          <w:p w:rsidR="001B772F" w:rsidRPr="00E215FD" w:rsidRDefault="001B772F" w:rsidP="00D9276A">
            <w:pPr>
              <w:spacing w:after="0"/>
              <w:rPr>
                <w:rFonts w:ascii="Times New Roman" w:eastAsia="Calibri" w:hAnsi="Times New Roman" w:cs="Times New Roman"/>
                <w:sz w:val="26"/>
                <w:szCs w:val="26"/>
              </w:rPr>
            </w:pPr>
            <w:r w:rsidRPr="00E215FD">
              <w:rPr>
                <w:rFonts w:ascii="Times New Roman" w:hAnsi="Times New Roman" w:cs="Times New Roman"/>
                <w:sz w:val="26"/>
                <w:szCs w:val="26"/>
              </w:rPr>
              <w:t>- изготовление объемных цветов из гофрированной бумаги и салфеток. Технология выполнения. Составление композиций.</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4</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4</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rPr>
          <w:trHeight w:val="566"/>
        </w:trPr>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12</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tcPr>
          <w:p w:rsidR="001B772F" w:rsidRPr="00E215FD" w:rsidRDefault="001B772F" w:rsidP="00D9276A">
            <w:pPr>
              <w:spacing w:after="0"/>
              <w:rPr>
                <w:rFonts w:ascii="Times New Roman" w:hAnsi="Times New Roman" w:cs="Times New Roman"/>
                <w:b/>
                <w:sz w:val="24"/>
                <w:szCs w:val="24"/>
              </w:rPr>
            </w:pPr>
            <w:r w:rsidRPr="00E215FD">
              <w:rPr>
                <w:rFonts w:ascii="Times New Roman" w:hAnsi="Times New Roman" w:cs="Times New Roman"/>
                <w:b/>
                <w:sz w:val="24"/>
                <w:szCs w:val="24"/>
              </w:rPr>
              <w:t>Моделирование в технике «Джутовая филигрань».</w:t>
            </w:r>
          </w:p>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11часов</w:t>
            </w:r>
          </w:p>
        </w:tc>
        <w:tc>
          <w:tcPr>
            <w:tcW w:w="7229" w:type="dxa"/>
          </w:tcPr>
          <w:p w:rsidR="001B772F" w:rsidRPr="00E215FD" w:rsidRDefault="001B772F" w:rsidP="00D9276A">
            <w:pPr>
              <w:spacing w:after="0"/>
              <w:rPr>
                <w:rFonts w:ascii="Times New Roman" w:hAnsi="Times New Roman" w:cs="Times New Roman"/>
                <w:sz w:val="26"/>
                <w:szCs w:val="26"/>
              </w:rPr>
            </w:pPr>
            <w:r w:rsidRPr="00E215FD">
              <w:rPr>
                <w:rFonts w:ascii="Times New Roman" w:hAnsi="Times New Roman" w:cs="Times New Roman"/>
                <w:sz w:val="26"/>
                <w:szCs w:val="26"/>
              </w:rPr>
              <w:t>Знакомство с техникой – джутовая филигрань. Материалы и инструменты при работе с джутовым шнуром. Инструктаж по технике безопасности. Подбор и зарисовка рисунков в графическом редакторе.</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rPr>
          <w:trHeight w:val="566"/>
        </w:trPr>
        <w:tc>
          <w:tcPr>
            <w:tcW w:w="568" w:type="dxa"/>
          </w:tcPr>
          <w:p w:rsidR="001B772F" w:rsidRPr="00E215FD" w:rsidRDefault="001B772F" w:rsidP="00D9276A">
            <w:pPr>
              <w:spacing w:after="0"/>
              <w:rPr>
                <w:rFonts w:ascii="Times New Roman" w:hAnsi="Times New Roman" w:cs="Times New Roman"/>
                <w:sz w:val="24"/>
                <w:szCs w:val="24"/>
              </w:rPr>
            </w:pPr>
            <w:r w:rsidRPr="00E215FD">
              <w:rPr>
                <w:rFonts w:ascii="Times New Roman" w:hAnsi="Times New Roman" w:cs="Times New Roman"/>
                <w:sz w:val="24"/>
                <w:szCs w:val="24"/>
              </w:rPr>
              <w:t>13</w:t>
            </w: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tcPr>
          <w:p w:rsidR="001B772F" w:rsidRPr="00E215FD" w:rsidRDefault="001B772F" w:rsidP="00D9276A">
            <w:pPr>
              <w:spacing w:after="0"/>
              <w:rPr>
                <w:rFonts w:ascii="Times New Roman" w:hAnsi="Times New Roman" w:cs="Times New Roman"/>
                <w:b/>
                <w:sz w:val="24"/>
                <w:szCs w:val="24"/>
              </w:rPr>
            </w:pPr>
          </w:p>
        </w:tc>
        <w:tc>
          <w:tcPr>
            <w:tcW w:w="7229" w:type="dxa"/>
          </w:tcPr>
          <w:p w:rsidR="001B772F" w:rsidRPr="00E215FD" w:rsidRDefault="001B772F" w:rsidP="00D9276A">
            <w:pPr>
              <w:spacing w:after="0"/>
              <w:rPr>
                <w:rFonts w:ascii="Times New Roman" w:hAnsi="Times New Roman" w:cs="Times New Roman"/>
                <w:sz w:val="26"/>
                <w:szCs w:val="26"/>
              </w:rPr>
            </w:pPr>
            <w:r w:rsidRPr="00E215FD">
              <w:rPr>
                <w:rFonts w:ascii="Times New Roman" w:hAnsi="Times New Roman" w:cs="Times New Roman"/>
                <w:sz w:val="26"/>
                <w:szCs w:val="26"/>
              </w:rPr>
              <w:t>Технология выполнения. Объемные композиции  из джутового шнура. «Бабочка», «Цветы», «Виноград», «Птицы». Декорирование вазы джутовым шнуром.</w:t>
            </w: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10</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10</w:t>
            </w:r>
          </w:p>
        </w:tc>
        <w:tc>
          <w:tcPr>
            <w:tcW w:w="1418" w:type="dxa"/>
          </w:tcPr>
          <w:p w:rsidR="001B772F" w:rsidRPr="00E215FD" w:rsidRDefault="001B772F" w:rsidP="00D9276A">
            <w:pPr>
              <w:spacing w:after="0"/>
              <w:rPr>
                <w:rFonts w:ascii="Times New Roman" w:hAnsi="Times New Roman" w:cs="Times New Roman"/>
                <w:sz w:val="26"/>
                <w:szCs w:val="26"/>
              </w:rPr>
            </w:pPr>
          </w:p>
        </w:tc>
      </w:tr>
      <w:tr w:rsidR="001B772F" w:rsidRPr="00E215FD" w:rsidTr="001B772F">
        <w:trPr>
          <w:trHeight w:val="566"/>
        </w:trPr>
        <w:tc>
          <w:tcPr>
            <w:tcW w:w="568" w:type="dxa"/>
          </w:tcPr>
          <w:p w:rsidR="001B772F" w:rsidRPr="00E215FD" w:rsidRDefault="001B772F" w:rsidP="00D9276A">
            <w:pPr>
              <w:spacing w:after="0"/>
              <w:rPr>
                <w:rFonts w:ascii="Times New Roman" w:hAnsi="Times New Roman" w:cs="Times New Roman"/>
                <w:sz w:val="24"/>
                <w:szCs w:val="24"/>
              </w:rPr>
            </w:pPr>
          </w:p>
        </w:tc>
        <w:tc>
          <w:tcPr>
            <w:tcW w:w="1417" w:type="dxa"/>
          </w:tcPr>
          <w:p w:rsidR="001B772F" w:rsidRPr="00E215FD" w:rsidRDefault="001B772F" w:rsidP="00D9276A">
            <w:pPr>
              <w:spacing w:after="0"/>
              <w:rPr>
                <w:rFonts w:ascii="Times New Roman" w:hAnsi="Times New Roman" w:cs="Times New Roman"/>
                <w:sz w:val="24"/>
                <w:szCs w:val="24"/>
              </w:rPr>
            </w:pPr>
          </w:p>
        </w:tc>
        <w:tc>
          <w:tcPr>
            <w:tcW w:w="1843" w:type="dxa"/>
          </w:tcPr>
          <w:p w:rsidR="001B772F" w:rsidRPr="00E215FD" w:rsidRDefault="001B772F" w:rsidP="00D9276A">
            <w:pPr>
              <w:spacing w:after="0"/>
              <w:rPr>
                <w:rFonts w:ascii="Times New Roman" w:hAnsi="Times New Roman" w:cs="Times New Roman"/>
                <w:b/>
                <w:sz w:val="24"/>
                <w:szCs w:val="24"/>
              </w:rPr>
            </w:pPr>
          </w:p>
        </w:tc>
        <w:tc>
          <w:tcPr>
            <w:tcW w:w="7229" w:type="dxa"/>
          </w:tcPr>
          <w:p w:rsidR="001B772F" w:rsidRPr="00E215FD" w:rsidRDefault="001B772F" w:rsidP="00D9276A">
            <w:pPr>
              <w:spacing w:after="0"/>
              <w:rPr>
                <w:rFonts w:ascii="Times New Roman" w:hAnsi="Times New Roman" w:cs="Times New Roman"/>
                <w:sz w:val="26"/>
                <w:szCs w:val="26"/>
              </w:rPr>
            </w:pPr>
          </w:p>
        </w:tc>
        <w:tc>
          <w:tcPr>
            <w:tcW w:w="851"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35</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3</w:t>
            </w:r>
          </w:p>
        </w:tc>
        <w:tc>
          <w:tcPr>
            <w:tcW w:w="992" w:type="dxa"/>
          </w:tcPr>
          <w:p w:rsidR="001B772F" w:rsidRPr="00E215FD" w:rsidRDefault="001B772F" w:rsidP="00D9276A">
            <w:pPr>
              <w:spacing w:after="0"/>
              <w:jc w:val="center"/>
              <w:rPr>
                <w:rFonts w:ascii="Times New Roman" w:hAnsi="Times New Roman" w:cs="Times New Roman"/>
                <w:sz w:val="26"/>
                <w:szCs w:val="26"/>
              </w:rPr>
            </w:pPr>
            <w:r w:rsidRPr="00E215FD">
              <w:rPr>
                <w:rFonts w:ascii="Times New Roman" w:hAnsi="Times New Roman" w:cs="Times New Roman"/>
                <w:sz w:val="26"/>
                <w:szCs w:val="26"/>
              </w:rPr>
              <w:t>32</w:t>
            </w:r>
          </w:p>
        </w:tc>
        <w:tc>
          <w:tcPr>
            <w:tcW w:w="1418" w:type="dxa"/>
          </w:tcPr>
          <w:p w:rsidR="001B772F" w:rsidRPr="00E215FD" w:rsidRDefault="001B772F" w:rsidP="00D9276A">
            <w:pPr>
              <w:spacing w:after="0"/>
              <w:rPr>
                <w:rFonts w:ascii="Times New Roman" w:hAnsi="Times New Roman" w:cs="Times New Roman"/>
                <w:sz w:val="26"/>
                <w:szCs w:val="26"/>
              </w:rPr>
            </w:pPr>
          </w:p>
        </w:tc>
      </w:tr>
    </w:tbl>
    <w:p w:rsidR="001B772F" w:rsidRPr="00E215FD" w:rsidRDefault="001B772F" w:rsidP="001B772F">
      <w:pPr>
        <w:spacing w:after="0" w:line="360" w:lineRule="auto"/>
        <w:ind w:firstLine="709"/>
        <w:jc w:val="both"/>
        <w:rPr>
          <w:rFonts w:ascii="Times New Roman" w:hAnsi="Times New Roman" w:cs="Times New Roman"/>
          <w:sz w:val="28"/>
          <w:szCs w:val="28"/>
        </w:rPr>
      </w:pPr>
      <w:r w:rsidRPr="00E215FD">
        <w:rPr>
          <w:rFonts w:ascii="Times New Roman" w:hAnsi="Times New Roman" w:cs="Times New Roman"/>
          <w:b/>
          <w:bCs/>
          <w:sz w:val="28"/>
          <w:szCs w:val="28"/>
        </w:rPr>
        <w:t xml:space="preserve">Условия реализации программы. </w:t>
      </w:r>
      <w:r w:rsidRPr="00E215FD">
        <w:rPr>
          <w:rFonts w:ascii="Times New Roman" w:hAnsi="Times New Roman" w:cs="Times New Roman"/>
          <w:b/>
          <w:sz w:val="28"/>
          <w:szCs w:val="28"/>
        </w:rPr>
        <w:t xml:space="preserve"> </w:t>
      </w:r>
      <w:proofErr w:type="gramStart"/>
      <w:r w:rsidRPr="00E215FD">
        <w:rPr>
          <w:rFonts w:ascii="Times New Roman" w:hAnsi="Times New Roman" w:cs="Times New Roman"/>
          <w:b/>
          <w:sz w:val="28"/>
          <w:szCs w:val="28"/>
        </w:rPr>
        <w:t xml:space="preserve">Инструменты и приспособления: </w:t>
      </w:r>
      <w:r w:rsidRPr="00E215FD">
        <w:rPr>
          <w:rFonts w:ascii="Times New Roman" w:hAnsi="Times New Roman" w:cs="Times New Roman"/>
          <w:sz w:val="28"/>
          <w:szCs w:val="28"/>
        </w:rPr>
        <w:t>простой карандаш, бумага, линейка, фломастеры, угольник, циркуль, цветные карандаши, ножницы.</w:t>
      </w:r>
      <w:proofErr w:type="gramEnd"/>
      <w:r w:rsidRPr="00E215FD">
        <w:rPr>
          <w:rFonts w:ascii="Times New Roman" w:hAnsi="Times New Roman" w:cs="Times New Roman"/>
          <w:sz w:val="28"/>
          <w:szCs w:val="28"/>
        </w:rPr>
        <w:t xml:space="preserve"> </w:t>
      </w:r>
      <w:r w:rsidRPr="00E215FD">
        <w:rPr>
          <w:rFonts w:ascii="Times New Roman" w:hAnsi="Times New Roman" w:cs="Times New Roman"/>
          <w:b/>
          <w:sz w:val="28"/>
          <w:szCs w:val="28"/>
        </w:rPr>
        <w:t>Материалы:</w:t>
      </w:r>
      <w:r>
        <w:rPr>
          <w:rFonts w:ascii="Times New Roman" w:hAnsi="Times New Roman" w:cs="Times New Roman"/>
          <w:b/>
          <w:sz w:val="28"/>
          <w:szCs w:val="28"/>
        </w:rPr>
        <w:t xml:space="preserve"> </w:t>
      </w:r>
      <w:r w:rsidRPr="00E215FD">
        <w:rPr>
          <w:rFonts w:ascii="Times New Roman" w:hAnsi="Times New Roman" w:cs="Times New Roman"/>
          <w:sz w:val="28"/>
          <w:szCs w:val="28"/>
        </w:rPr>
        <w:t xml:space="preserve">бумага формататА-4; цветная бумага, картон, гофрированная бумага, бумажные салфетки, клей, </w:t>
      </w:r>
      <w:r>
        <w:rPr>
          <w:rFonts w:ascii="Times New Roman" w:hAnsi="Times New Roman" w:cs="Times New Roman"/>
          <w:sz w:val="28"/>
          <w:szCs w:val="28"/>
        </w:rPr>
        <w:t xml:space="preserve">джут. </w:t>
      </w:r>
      <w:r w:rsidRPr="00DD33BC">
        <w:rPr>
          <w:rFonts w:ascii="Times New Roman" w:hAnsi="Times New Roman" w:cs="Times New Roman"/>
          <w:b/>
          <w:sz w:val="28"/>
          <w:szCs w:val="28"/>
        </w:rPr>
        <w:t>Технические средства:</w:t>
      </w:r>
      <w:r>
        <w:rPr>
          <w:rFonts w:ascii="Times New Roman" w:hAnsi="Times New Roman" w:cs="Times New Roman"/>
          <w:sz w:val="28"/>
          <w:szCs w:val="28"/>
        </w:rPr>
        <w:t xml:space="preserve"> проектор, ноутбук, принтер.</w:t>
      </w:r>
    </w:p>
    <w:p w:rsidR="001B772F" w:rsidRPr="00E215FD" w:rsidRDefault="001B772F" w:rsidP="001B772F">
      <w:pPr>
        <w:spacing w:after="0" w:line="360" w:lineRule="auto"/>
        <w:ind w:firstLine="709"/>
        <w:rPr>
          <w:rFonts w:ascii="Times New Roman" w:hAnsi="Times New Roman" w:cs="Times New Roman"/>
          <w:b/>
          <w:sz w:val="28"/>
          <w:szCs w:val="28"/>
        </w:rPr>
      </w:pPr>
      <w:r>
        <w:rPr>
          <w:b/>
          <w:sz w:val="28"/>
          <w:szCs w:val="28"/>
        </w:rPr>
        <w:t xml:space="preserve"> </w:t>
      </w:r>
      <w:r w:rsidRPr="00E215FD">
        <w:rPr>
          <w:rFonts w:ascii="Times New Roman" w:hAnsi="Times New Roman" w:cs="Times New Roman"/>
          <w:b/>
          <w:sz w:val="28"/>
          <w:szCs w:val="28"/>
        </w:rPr>
        <w:t>Контроль результатов обучения.</w:t>
      </w:r>
    </w:p>
    <w:p w:rsidR="001B772F" w:rsidRPr="00E215FD" w:rsidRDefault="001B772F" w:rsidP="001B772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E215FD">
        <w:rPr>
          <w:rFonts w:ascii="Times New Roman" w:hAnsi="Times New Roman" w:cs="Times New Roman"/>
          <w:sz w:val="28"/>
          <w:szCs w:val="28"/>
        </w:rPr>
        <w:t>Практические результаты и темп освоения программы является индивидуальными показателями, так как зависят от уровня творческого потенциала, то есть от природных способностей и первичной подготовки учащегося.</w:t>
      </w:r>
    </w:p>
    <w:p w:rsidR="001B772F" w:rsidRPr="00E215FD" w:rsidRDefault="001B772F" w:rsidP="001B772F">
      <w:pPr>
        <w:spacing w:after="0" w:line="360" w:lineRule="auto"/>
        <w:ind w:firstLine="709"/>
        <w:rPr>
          <w:rFonts w:ascii="Times New Roman" w:hAnsi="Times New Roman" w:cs="Times New Roman"/>
          <w:sz w:val="28"/>
          <w:szCs w:val="28"/>
        </w:rPr>
      </w:pPr>
      <w:r w:rsidRPr="00E215FD">
        <w:rPr>
          <w:rFonts w:ascii="Times New Roman" w:hAnsi="Times New Roman" w:cs="Times New Roman"/>
          <w:b/>
          <w:sz w:val="28"/>
          <w:szCs w:val="28"/>
        </w:rPr>
        <w:t xml:space="preserve">Формы подведения итогов реализации программы: </w:t>
      </w:r>
      <w:r w:rsidRPr="00E215FD">
        <w:rPr>
          <w:rFonts w:ascii="Times New Roman" w:hAnsi="Times New Roman" w:cs="Times New Roman"/>
          <w:sz w:val="28"/>
          <w:szCs w:val="28"/>
        </w:rPr>
        <w:t xml:space="preserve"> итоговые занятия, выставки по итогам обучения, демонстрация моделей, презентация творческих работ, участие в конкурсах разного уровня, мониторинг.</w:t>
      </w:r>
    </w:p>
    <w:p w:rsidR="001B772F" w:rsidRPr="00E215FD" w:rsidRDefault="001B772F" w:rsidP="001B772F">
      <w:pPr>
        <w:spacing w:after="0" w:line="360" w:lineRule="auto"/>
        <w:ind w:firstLine="709"/>
        <w:rPr>
          <w:rFonts w:ascii="Times New Roman" w:hAnsi="Times New Roman" w:cs="Times New Roman"/>
          <w:b/>
          <w:color w:val="000000"/>
          <w:sz w:val="28"/>
          <w:szCs w:val="28"/>
        </w:rPr>
      </w:pPr>
    </w:p>
    <w:p w:rsidR="001B772F" w:rsidRPr="001B772F" w:rsidRDefault="001B772F" w:rsidP="001B772F">
      <w:pPr>
        <w:spacing w:after="0" w:line="360" w:lineRule="auto"/>
        <w:ind w:firstLine="709"/>
        <w:jc w:val="both"/>
        <w:rPr>
          <w:rFonts w:ascii="Times New Roman" w:hAnsi="Times New Roman" w:cs="Times New Roman"/>
          <w:sz w:val="28"/>
          <w:szCs w:val="28"/>
        </w:rPr>
      </w:pPr>
    </w:p>
    <w:p w:rsidR="00E15B83" w:rsidRPr="00AF129C" w:rsidRDefault="00E15B83" w:rsidP="00D9276A">
      <w:pPr>
        <w:spacing w:after="0" w:line="360" w:lineRule="auto"/>
        <w:ind w:firstLine="709"/>
        <w:jc w:val="center"/>
        <w:rPr>
          <w:rFonts w:ascii="Times New Roman" w:hAnsi="Times New Roman" w:cs="Times New Roman"/>
          <w:b/>
          <w:sz w:val="32"/>
          <w:szCs w:val="32"/>
          <w:u w:val="single"/>
        </w:rPr>
      </w:pPr>
      <w:r w:rsidRPr="00AF129C">
        <w:rPr>
          <w:rFonts w:ascii="Times New Roman" w:hAnsi="Times New Roman" w:cs="Times New Roman"/>
          <w:b/>
          <w:sz w:val="32"/>
          <w:szCs w:val="32"/>
          <w:u w:val="single"/>
        </w:rPr>
        <w:lastRenderedPageBreak/>
        <w:t>Программа дополнительного образования технической направленности объединения</w:t>
      </w:r>
    </w:p>
    <w:p w:rsidR="00E15B83" w:rsidRPr="00AF129C" w:rsidRDefault="00E15B83" w:rsidP="00D9276A">
      <w:pPr>
        <w:spacing w:after="0" w:line="360" w:lineRule="auto"/>
        <w:ind w:firstLine="709"/>
        <w:jc w:val="center"/>
        <w:rPr>
          <w:rFonts w:ascii="Times New Roman" w:hAnsi="Times New Roman" w:cs="Times New Roman"/>
          <w:b/>
          <w:sz w:val="32"/>
          <w:szCs w:val="32"/>
          <w:u w:val="single"/>
        </w:rPr>
      </w:pPr>
      <w:r w:rsidRPr="00AF129C">
        <w:rPr>
          <w:rFonts w:ascii="Times New Roman" w:hAnsi="Times New Roman" w:cs="Times New Roman"/>
          <w:b/>
          <w:sz w:val="32"/>
          <w:szCs w:val="32"/>
          <w:u w:val="single"/>
        </w:rPr>
        <w:t>«</w:t>
      </w:r>
      <w:r w:rsidR="00D9276A" w:rsidRPr="00AF129C">
        <w:rPr>
          <w:rFonts w:ascii="Times New Roman" w:hAnsi="Times New Roman" w:cs="Times New Roman"/>
          <w:b/>
          <w:sz w:val="32"/>
          <w:szCs w:val="32"/>
          <w:u w:val="single"/>
        </w:rPr>
        <w:t>ЛЕГО</w:t>
      </w:r>
      <w:r w:rsidR="00EE7075" w:rsidRPr="00AF129C">
        <w:rPr>
          <w:rFonts w:ascii="Times New Roman" w:hAnsi="Times New Roman" w:cs="Times New Roman"/>
          <w:b/>
          <w:sz w:val="32"/>
          <w:szCs w:val="32"/>
          <w:u w:val="single"/>
        </w:rPr>
        <w:t xml:space="preserve"> </w:t>
      </w:r>
      <w:r w:rsidR="00D9276A" w:rsidRPr="00AF129C">
        <w:rPr>
          <w:rFonts w:ascii="Times New Roman" w:hAnsi="Times New Roman" w:cs="Times New Roman"/>
          <w:b/>
          <w:sz w:val="32"/>
          <w:szCs w:val="32"/>
          <w:u w:val="single"/>
        </w:rPr>
        <w:t>- мастер</w:t>
      </w:r>
      <w:r w:rsidRPr="00AF129C">
        <w:rPr>
          <w:rFonts w:ascii="Times New Roman" w:hAnsi="Times New Roman" w:cs="Times New Roman"/>
          <w:b/>
          <w:sz w:val="32"/>
          <w:szCs w:val="32"/>
          <w:u w:val="single"/>
        </w:rPr>
        <w:t>».</w:t>
      </w:r>
    </w:p>
    <w:p w:rsidR="00D9276A" w:rsidRPr="004A6CD4" w:rsidRDefault="00D9276A" w:rsidP="00D9276A">
      <w:pPr>
        <w:spacing w:after="0" w:line="360" w:lineRule="auto"/>
        <w:ind w:firstLine="709"/>
        <w:jc w:val="both"/>
        <w:rPr>
          <w:rFonts w:ascii="Times New Roman" w:hAnsi="Times New Roman"/>
          <w:sz w:val="28"/>
          <w:szCs w:val="28"/>
        </w:rPr>
      </w:pPr>
      <w:r w:rsidRPr="004A6CD4">
        <w:rPr>
          <w:rFonts w:ascii="Times New Roman" w:hAnsi="Times New Roman"/>
          <w:sz w:val="28"/>
          <w:szCs w:val="28"/>
        </w:rPr>
        <w:t xml:space="preserve">Курс «ЛЕГО-мастер» – позволяет существенно повысить мотивацию учащихся, организовать их творческую и исследовательскую работу, позволяет школьникам в форме познавательной игры узнать многие важные идеи и развивать необходимые в дальнейшей жизни навыки. Целью использования ЛЕГО-конструирования в системе дополнительного образования является овладение навыками начального технического конструирования, развитие мелкой моторики, координацию «глаз-рука», изучение понятий конструкций и ее основных свойствах (жесткости, прочности и устойчивости), навык взаимодействия в группе. </w:t>
      </w:r>
    </w:p>
    <w:p w:rsidR="00D9276A" w:rsidRPr="004A6CD4" w:rsidRDefault="00D9276A" w:rsidP="00D9276A">
      <w:pPr>
        <w:spacing w:after="0" w:line="360" w:lineRule="auto"/>
        <w:ind w:firstLine="709"/>
        <w:jc w:val="both"/>
        <w:rPr>
          <w:rFonts w:ascii="Times New Roman" w:hAnsi="Times New Roman"/>
          <w:sz w:val="28"/>
          <w:szCs w:val="28"/>
        </w:rPr>
      </w:pPr>
      <w:r w:rsidRPr="00D9276A">
        <w:rPr>
          <w:rFonts w:ascii="Times New Roman" w:hAnsi="Times New Roman"/>
          <w:b/>
          <w:i/>
          <w:sz w:val="28"/>
          <w:szCs w:val="28"/>
        </w:rPr>
        <w:t>Приоритетной целью образования</w:t>
      </w:r>
      <w:r w:rsidRPr="004A6CD4">
        <w:rPr>
          <w:rFonts w:ascii="Times New Roman" w:hAnsi="Times New Roman"/>
          <w:sz w:val="28"/>
          <w:szCs w:val="28"/>
        </w:rPr>
        <w:t xml:space="preserve"> в современной школе становится развитие личности, готовой к правильному взаимодействию с окружающим миром, к самообразованию и саморазвитию.</w:t>
      </w:r>
    </w:p>
    <w:p w:rsidR="00D9276A" w:rsidRPr="004A6CD4" w:rsidRDefault="00D9276A" w:rsidP="00D9276A">
      <w:pPr>
        <w:pStyle w:val="Style3"/>
        <w:widowControl/>
        <w:spacing w:line="360" w:lineRule="auto"/>
        <w:ind w:firstLine="720"/>
        <w:rPr>
          <w:rStyle w:val="FontStyle26"/>
          <w:sz w:val="28"/>
          <w:szCs w:val="28"/>
        </w:rPr>
      </w:pPr>
      <w:r w:rsidRPr="00D9276A">
        <w:rPr>
          <w:rStyle w:val="FontStyle26"/>
          <w:b/>
          <w:i/>
          <w:sz w:val="28"/>
          <w:szCs w:val="28"/>
        </w:rPr>
        <w:t>Цель программы</w:t>
      </w:r>
      <w:r w:rsidRPr="00D9276A">
        <w:rPr>
          <w:rStyle w:val="FontStyle26"/>
          <w:b/>
          <w:sz w:val="28"/>
          <w:szCs w:val="28"/>
        </w:rPr>
        <w:t>:</w:t>
      </w:r>
      <w:r w:rsidRPr="004A6CD4">
        <w:rPr>
          <w:rStyle w:val="FontStyle26"/>
          <w:sz w:val="28"/>
          <w:szCs w:val="28"/>
        </w:rPr>
        <w:t xml:space="preserve">  - развитие начального  научно-технического мышления,   творчества   обучающихся   посредством   образовательных конструкторов </w:t>
      </w:r>
      <w:proofErr w:type="spellStart"/>
      <w:r w:rsidRPr="004A6CD4">
        <w:rPr>
          <w:rStyle w:val="FontStyle26"/>
          <w:sz w:val="28"/>
          <w:szCs w:val="28"/>
        </w:rPr>
        <w:t>Лего</w:t>
      </w:r>
      <w:proofErr w:type="spellEnd"/>
      <w:r w:rsidRPr="004A6CD4">
        <w:rPr>
          <w:rStyle w:val="FontStyle26"/>
          <w:sz w:val="28"/>
          <w:szCs w:val="28"/>
        </w:rPr>
        <w:t xml:space="preserve">. </w:t>
      </w:r>
    </w:p>
    <w:p w:rsidR="00D9276A" w:rsidRPr="00D9276A" w:rsidRDefault="00D9276A" w:rsidP="00D9276A">
      <w:pPr>
        <w:pStyle w:val="Style3"/>
        <w:widowControl/>
        <w:spacing w:line="360" w:lineRule="auto"/>
        <w:ind w:firstLine="720"/>
        <w:rPr>
          <w:rStyle w:val="FontStyle26"/>
          <w:b/>
          <w:sz w:val="28"/>
          <w:szCs w:val="28"/>
        </w:rPr>
      </w:pPr>
      <w:r w:rsidRPr="00D9276A">
        <w:rPr>
          <w:rStyle w:val="FontStyle26"/>
          <w:b/>
          <w:i/>
          <w:sz w:val="28"/>
          <w:szCs w:val="28"/>
        </w:rPr>
        <w:t>Задачи программы</w:t>
      </w:r>
      <w:r w:rsidRPr="00D9276A">
        <w:rPr>
          <w:rStyle w:val="FontStyle26"/>
          <w:b/>
          <w:sz w:val="28"/>
          <w:szCs w:val="28"/>
        </w:rPr>
        <w:t>:</w:t>
      </w:r>
    </w:p>
    <w:p w:rsidR="00D9276A" w:rsidRPr="004A6CD4" w:rsidRDefault="00D9276A" w:rsidP="00D9276A">
      <w:pPr>
        <w:pStyle w:val="Style5"/>
        <w:widowControl/>
        <w:tabs>
          <w:tab w:val="left" w:pos="163"/>
        </w:tabs>
        <w:spacing w:line="360" w:lineRule="auto"/>
        <w:rPr>
          <w:rStyle w:val="FontStyle26"/>
          <w:sz w:val="28"/>
          <w:szCs w:val="28"/>
        </w:rPr>
      </w:pPr>
      <w:r w:rsidRPr="004A6CD4">
        <w:rPr>
          <w:rStyle w:val="FontStyle26"/>
          <w:sz w:val="28"/>
          <w:szCs w:val="28"/>
        </w:rPr>
        <w:t>- развивать образное мышление ребёнка, непроизвольную память;</w:t>
      </w:r>
    </w:p>
    <w:p w:rsidR="00D9276A" w:rsidRPr="004A6CD4" w:rsidRDefault="00D9276A" w:rsidP="00D9276A">
      <w:pPr>
        <w:pStyle w:val="Style5"/>
        <w:widowControl/>
        <w:tabs>
          <w:tab w:val="left" w:pos="163"/>
        </w:tabs>
        <w:spacing w:line="360" w:lineRule="auto"/>
        <w:rPr>
          <w:rStyle w:val="FontStyle26"/>
          <w:sz w:val="28"/>
          <w:szCs w:val="28"/>
        </w:rPr>
      </w:pPr>
      <w:r w:rsidRPr="004A6CD4">
        <w:rPr>
          <w:rStyle w:val="FontStyle26"/>
          <w:sz w:val="28"/>
          <w:szCs w:val="28"/>
        </w:rPr>
        <w:t>- развивать умение анализировать объекты;</w:t>
      </w:r>
    </w:p>
    <w:p w:rsidR="00D9276A" w:rsidRPr="004A6CD4" w:rsidRDefault="00D9276A" w:rsidP="00D9276A">
      <w:pPr>
        <w:pStyle w:val="Style5"/>
        <w:widowControl/>
        <w:tabs>
          <w:tab w:val="left" w:pos="163"/>
        </w:tabs>
        <w:spacing w:line="360" w:lineRule="auto"/>
        <w:rPr>
          <w:rStyle w:val="FontStyle26"/>
          <w:sz w:val="28"/>
          <w:szCs w:val="28"/>
        </w:rPr>
      </w:pPr>
      <w:r w:rsidRPr="004A6CD4">
        <w:rPr>
          <w:rStyle w:val="FontStyle26"/>
          <w:sz w:val="28"/>
          <w:szCs w:val="28"/>
        </w:rPr>
        <w:t>- развивать мелкую моторику рук;</w:t>
      </w:r>
    </w:p>
    <w:p w:rsidR="00D9276A" w:rsidRPr="004A6CD4" w:rsidRDefault="00D9276A" w:rsidP="00D9276A">
      <w:pPr>
        <w:pStyle w:val="Style5"/>
        <w:widowControl/>
        <w:tabs>
          <w:tab w:val="left" w:pos="163"/>
        </w:tabs>
        <w:spacing w:line="360" w:lineRule="auto"/>
        <w:rPr>
          <w:rStyle w:val="FontStyle26"/>
          <w:sz w:val="28"/>
          <w:szCs w:val="28"/>
        </w:rPr>
      </w:pPr>
      <w:r w:rsidRPr="004A6CD4">
        <w:rPr>
          <w:rStyle w:val="FontStyle26"/>
          <w:sz w:val="28"/>
          <w:szCs w:val="28"/>
        </w:rPr>
        <w:t xml:space="preserve">- развивать творческие способности и логическое мышление </w:t>
      </w:r>
      <w:proofErr w:type="gramStart"/>
      <w:r w:rsidRPr="004A6CD4">
        <w:rPr>
          <w:rStyle w:val="FontStyle26"/>
          <w:sz w:val="28"/>
          <w:szCs w:val="28"/>
        </w:rPr>
        <w:t>обучающихся</w:t>
      </w:r>
      <w:proofErr w:type="gramEnd"/>
      <w:r w:rsidRPr="004A6CD4">
        <w:rPr>
          <w:rStyle w:val="FontStyle26"/>
          <w:sz w:val="28"/>
          <w:szCs w:val="28"/>
        </w:rPr>
        <w:t>;</w:t>
      </w:r>
    </w:p>
    <w:p w:rsidR="00D9276A" w:rsidRPr="004A6CD4" w:rsidRDefault="00D9276A" w:rsidP="00D9276A">
      <w:pPr>
        <w:pStyle w:val="Style5"/>
        <w:widowControl/>
        <w:tabs>
          <w:tab w:val="left" w:pos="163"/>
        </w:tabs>
        <w:spacing w:line="360" w:lineRule="auto"/>
        <w:rPr>
          <w:rStyle w:val="FontStyle26"/>
          <w:sz w:val="28"/>
          <w:szCs w:val="28"/>
        </w:rPr>
      </w:pPr>
      <w:r w:rsidRPr="004A6CD4">
        <w:rPr>
          <w:rStyle w:val="FontStyle26"/>
          <w:sz w:val="28"/>
          <w:szCs w:val="28"/>
        </w:rPr>
        <w:t>- закладывать основы бережного отношения к оборудованию;</w:t>
      </w:r>
    </w:p>
    <w:p w:rsidR="00D9276A" w:rsidRPr="004A6CD4" w:rsidRDefault="00D9276A" w:rsidP="00D9276A">
      <w:pPr>
        <w:pStyle w:val="Style5"/>
        <w:widowControl/>
        <w:tabs>
          <w:tab w:val="left" w:pos="163"/>
        </w:tabs>
        <w:spacing w:line="360" w:lineRule="auto"/>
        <w:rPr>
          <w:rStyle w:val="FontStyle26"/>
          <w:sz w:val="28"/>
          <w:szCs w:val="28"/>
        </w:rPr>
      </w:pPr>
      <w:r w:rsidRPr="004A6CD4">
        <w:rPr>
          <w:rStyle w:val="FontStyle26"/>
          <w:sz w:val="28"/>
          <w:szCs w:val="28"/>
        </w:rPr>
        <w:t xml:space="preserve">- закладывать основы коммуникативных отношений внутри </w:t>
      </w:r>
      <w:proofErr w:type="spellStart"/>
      <w:r w:rsidRPr="004A6CD4">
        <w:rPr>
          <w:rStyle w:val="FontStyle26"/>
          <w:sz w:val="28"/>
          <w:szCs w:val="28"/>
        </w:rPr>
        <w:t>микрогрупп</w:t>
      </w:r>
      <w:proofErr w:type="spellEnd"/>
      <w:r w:rsidRPr="004A6CD4">
        <w:rPr>
          <w:rStyle w:val="FontStyle26"/>
          <w:sz w:val="28"/>
          <w:szCs w:val="28"/>
        </w:rPr>
        <w:t xml:space="preserve"> и коллектива в целом;</w:t>
      </w:r>
    </w:p>
    <w:p w:rsidR="00D9276A" w:rsidRPr="004A6CD4" w:rsidRDefault="00D9276A" w:rsidP="00D9276A">
      <w:pPr>
        <w:pStyle w:val="Style5"/>
        <w:widowControl/>
        <w:tabs>
          <w:tab w:val="left" w:pos="163"/>
        </w:tabs>
        <w:spacing w:line="360" w:lineRule="auto"/>
        <w:rPr>
          <w:rStyle w:val="FontStyle26"/>
          <w:sz w:val="28"/>
          <w:szCs w:val="28"/>
        </w:rPr>
      </w:pPr>
      <w:r w:rsidRPr="004A6CD4">
        <w:rPr>
          <w:rStyle w:val="FontStyle26"/>
          <w:sz w:val="28"/>
          <w:szCs w:val="28"/>
        </w:rPr>
        <w:t>- формировать  умение самостоятельно решать поставленную задачу и искать собственное решение;</w:t>
      </w:r>
    </w:p>
    <w:p w:rsidR="00D9276A" w:rsidRPr="004A6CD4" w:rsidRDefault="00D9276A" w:rsidP="00D9276A">
      <w:pPr>
        <w:pStyle w:val="Style4"/>
        <w:widowControl/>
        <w:spacing w:line="360" w:lineRule="auto"/>
        <w:ind w:firstLine="0"/>
        <w:rPr>
          <w:sz w:val="28"/>
          <w:szCs w:val="28"/>
        </w:rPr>
      </w:pPr>
      <w:r w:rsidRPr="004A6CD4">
        <w:rPr>
          <w:rStyle w:val="FontStyle26"/>
          <w:sz w:val="28"/>
          <w:szCs w:val="28"/>
        </w:rPr>
        <w:lastRenderedPageBreak/>
        <w:t xml:space="preserve">- подготовка к участию в конкурсах и соревнованиях по </w:t>
      </w:r>
      <w:proofErr w:type="spellStart"/>
      <w:r w:rsidRPr="004A6CD4">
        <w:rPr>
          <w:rStyle w:val="FontStyle26"/>
          <w:sz w:val="28"/>
          <w:szCs w:val="28"/>
        </w:rPr>
        <w:t>лего</w:t>
      </w:r>
      <w:proofErr w:type="spellEnd"/>
      <w:r w:rsidRPr="004A6CD4">
        <w:rPr>
          <w:rStyle w:val="FontStyle26"/>
          <w:sz w:val="28"/>
          <w:szCs w:val="28"/>
        </w:rPr>
        <w:t>-конструированию.</w:t>
      </w:r>
    </w:p>
    <w:p w:rsidR="00D9276A" w:rsidRPr="004A6CD4" w:rsidRDefault="00D9276A" w:rsidP="00D9276A">
      <w:pPr>
        <w:pStyle w:val="a3"/>
        <w:spacing w:before="0" w:beforeAutospacing="0" w:after="0" w:afterAutospacing="0" w:line="360" w:lineRule="auto"/>
        <w:ind w:firstLine="708"/>
        <w:contextualSpacing/>
        <w:jc w:val="both"/>
        <w:rPr>
          <w:sz w:val="28"/>
          <w:szCs w:val="28"/>
        </w:rPr>
      </w:pPr>
      <w:r w:rsidRPr="004A6CD4">
        <w:rPr>
          <w:rStyle w:val="FontStyle26"/>
          <w:sz w:val="28"/>
          <w:szCs w:val="28"/>
        </w:rPr>
        <w:t xml:space="preserve">Одной из задач реализации ФГОС НОО  является формирование базовых компетентностей современного человека: информационной, коммуникативной, самоорганизации, самообразования. </w:t>
      </w:r>
      <w:r w:rsidRPr="004A6CD4">
        <w:rPr>
          <w:sz w:val="28"/>
          <w:szCs w:val="28"/>
        </w:rPr>
        <w:t>Главным отличием является ориентация образования на результат на основе системно-</w:t>
      </w:r>
      <w:proofErr w:type="spellStart"/>
      <w:r w:rsidRPr="004A6CD4">
        <w:rPr>
          <w:sz w:val="28"/>
          <w:szCs w:val="28"/>
        </w:rPr>
        <w:t>деятельностного</w:t>
      </w:r>
      <w:proofErr w:type="spellEnd"/>
      <w:r w:rsidRPr="004A6CD4">
        <w:rPr>
          <w:sz w:val="28"/>
          <w:szCs w:val="28"/>
        </w:rPr>
        <w:t xml:space="preserve"> подхода. Деятельность – это первое условие развития у школьника познавательных процессов. То есть, чтобы ребенок развивался, необходимо его вовлечь в деятельность. Образовательная задача заключается в создании условий, которые бы спровоцировали детское действие. Такие условия легко реализовать в образовательной среде ЛЕГО.</w:t>
      </w:r>
    </w:p>
    <w:p w:rsidR="00D9276A" w:rsidRPr="004A6CD4" w:rsidRDefault="00D9276A" w:rsidP="00D9276A">
      <w:pPr>
        <w:spacing w:after="0" w:line="360" w:lineRule="auto"/>
        <w:ind w:firstLine="720"/>
        <w:jc w:val="both"/>
        <w:rPr>
          <w:rFonts w:ascii="Times New Roman" w:hAnsi="Times New Roman"/>
          <w:sz w:val="28"/>
          <w:szCs w:val="28"/>
        </w:rPr>
      </w:pPr>
      <w:r w:rsidRPr="00D9276A">
        <w:rPr>
          <w:rFonts w:ascii="Times New Roman" w:hAnsi="Times New Roman"/>
          <w:b/>
          <w:i/>
          <w:sz w:val="28"/>
          <w:szCs w:val="28"/>
        </w:rPr>
        <w:t>Актуальность</w:t>
      </w:r>
      <w:r w:rsidRPr="00D9276A">
        <w:rPr>
          <w:rFonts w:ascii="Times New Roman" w:hAnsi="Times New Roman"/>
          <w:b/>
          <w:sz w:val="28"/>
          <w:szCs w:val="28"/>
        </w:rPr>
        <w:t xml:space="preserve"> </w:t>
      </w:r>
      <w:r w:rsidRPr="004A6CD4">
        <w:rPr>
          <w:rFonts w:ascii="Times New Roman" w:hAnsi="Times New Roman"/>
          <w:sz w:val="28"/>
          <w:szCs w:val="28"/>
        </w:rPr>
        <w:t xml:space="preserve">программы заключается в том, что 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 </w:t>
      </w:r>
    </w:p>
    <w:p w:rsidR="00D9276A" w:rsidRPr="004A6CD4" w:rsidRDefault="00D9276A" w:rsidP="00D9276A">
      <w:pPr>
        <w:spacing w:after="0" w:line="360" w:lineRule="auto"/>
        <w:ind w:firstLine="720"/>
        <w:jc w:val="both"/>
        <w:rPr>
          <w:rFonts w:ascii="Times New Roman" w:hAnsi="Times New Roman"/>
          <w:sz w:val="28"/>
          <w:szCs w:val="28"/>
        </w:rPr>
      </w:pPr>
      <w:r w:rsidRPr="00D9276A">
        <w:rPr>
          <w:rFonts w:ascii="Times New Roman" w:hAnsi="Times New Roman"/>
          <w:b/>
          <w:i/>
          <w:sz w:val="28"/>
          <w:szCs w:val="28"/>
        </w:rPr>
        <w:t>Особенностью</w:t>
      </w:r>
      <w:r w:rsidRPr="00D9276A">
        <w:rPr>
          <w:rFonts w:ascii="Times New Roman" w:hAnsi="Times New Roman"/>
          <w:b/>
          <w:sz w:val="28"/>
          <w:szCs w:val="28"/>
        </w:rPr>
        <w:t xml:space="preserve"> </w:t>
      </w:r>
      <w:r w:rsidRPr="004A6CD4">
        <w:rPr>
          <w:rFonts w:ascii="Times New Roman" w:hAnsi="Times New Roman"/>
          <w:sz w:val="28"/>
          <w:szCs w:val="28"/>
        </w:rPr>
        <w:t>данной программы является развитие коммуникативных умений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w:t>
      </w:r>
    </w:p>
    <w:p w:rsidR="00D9276A" w:rsidRPr="004A6CD4" w:rsidRDefault="00D9276A" w:rsidP="00D9276A">
      <w:pPr>
        <w:pStyle w:val="af"/>
        <w:spacing w:line="360" w:lineRule="auto"/>
        <w:ind w:firstLine="708"/>
        <w:jc w:val="both"/>
        <w:rPr>
          <w:sz w:val="28"/>
          <w:szCs w:val="28"/>
        </w:rPr>
      </w:pPr>
      <w:r w:rsidRPr="004A6CD4">
        <w:rPr>
          <w:sz w:val="28"/>
          <w:szCs w:val="28"/>
        </w:rPr>
        <w:t xml:space="preserve">Программа обеспечивает реализацию следующих </w:t>
      </w:r>
      <w:r w:rsidRPr="004A6CD4">
        <w:rPr>
          <w:b/>
          <w:sz w:val="28"/>
          <w:szCs w:val="28"/>
        </w:rPr>
        <w:t>принципов:</w:t>
      </w:r>
    </w:p>
    <w:p w:rsidR="00D9276A" w:rsidRPr="004A6CD4" w:rsidRDefault="00D9276A" w:rsidP="00D9276A">
      <w:pPr>
        <w:pStyle w:val="af"/>
        <w:numPr>
          <w:ilvl w:val="0"/>
          <w:numId w:val="39"/>
        </w:numPr>
        <w:spacing w:line="360" w:lineRule="auto"/>
        <w:jc w:val="both"/>
        <w:rPr>
          <w:sz w:val="28"/>
          <w:szCs w:val="28"/>
        </w:rPr>
      </w:pPr>
      <w:r w:rsidRPr="004A6CD4">
        <w:rPr>
          <w:sz w:val="28"/>
          <w:szCs w:val="28"/>
        </w:rPr>
        <w:t>непрерывность дополнительного образования как механизма полноты и целостности образования в целом;</w:t>
      </w:r>
    </w:p>
    <w:p w:rsidR="00D9276A" w:rsidRPr="004A6CD4" w:rsidRDefault="00D9276A" w:rsidP="00D9276A">
      <w:pPr>
        <w:pStyle w:val="af"/>
        <w:numPr>
          <w:ilvl w:val="0"/>
          <w:numId w:val="39"/>
        </w:numPr>
        <w:spacing w:line="360" w:lineRule="auto"/>
        <w:jc w:val="both"/>
        <w:rPr>
          <w:sz w:val="28"/>
          <w:szCs w:val="28"/>
        </w:rPr>
      </w:pPr>
      <w:r w:rsidRPr="004A6CD4">
        <w:rPr>
          <w:sz w:val="28"/>
          <w:szCs w:val="28"/>
        </w:rPr>
        <w:lastRenderedPageBreak/>
        <w:t>развития индивидуальности каждого ребенка в процессе социального самоопределения в системе внеурочной деятельности;</w:t>
      </w:r>
    </w:p>
    <w:p w:rsidR="00D9276A" w:rsidRPr="004A6CD4" w:rsidRDefault="00D9276A" w:rsidP="00D9276A">
      <w:pPr>
        <w:pStyle w:val="af"/>
        <w:numPr>
          <w:ilvl w:val="0"/>
          <w:numId w:val="39"/>
        </w:numPr>
        <w:spacing w:line="360" w:lineRule="auto"/>
        <w:jc w:val="both"/>
        <w:rPr>
          <w:sz w:val="28"/>
          <w:szCs w:val="28"/>
        </w:rPr>
      </w:pPr>
      <w:r w:rsidRPr="004A6CD4">
        <w:rPr>
          <w:sz w:val="28"/>
          <w:szCs w:val="28"/>
        </w:rPr>
        <w:t>системность организации учебно-воспитательного процесса;</w:t>
      </w:r>
    </w:p>
    <w:p w:rsidR="00D9276A" w:rsidRPr="004A6CD4" w:rsidRDefault="00D9276A" w:rsidP="00D9276A">
      <w:pPr>
        <w:pStyle w:val="af"/>
        <w:numPr>
          <w:ilvl w:val="0"/>
          <w:numId w:val="39"/>
        </w:numPr>
        <w:spacing w:line="360" w:lineRule="auto"/>
        <w:jc w:val="both"/>
        <w:rPr>
          <w:sz w:val="28"/>
          <w:szCs w:val="28"/>
        </w:rPr>
      </w:pPr>
      <w:r w:rsidRPr="004A6CD4">
        <w:rPr>
          <w:sz w:val="28"/>
          <w:szCs w:val="28"/>
        </w:rPr>
        <w:t>раскрытие способностей и поддержка одаренности детей.</w:t>
      </w:r>
    </w:p>
    <w:p w:rsidR="00D9276A" w:rsidRPr="004A6CD4" w:rsidRDefault="00D9276A" w:rsidP="00D9276A">
      <w:pPr>
        <w:pStyle w:val="Style6"/>
        <w:widowControl/>
        <w:spacing w:line="360" w:lineRule="auto"/>
        <w:ind w:firstLine="708"/>
        <w:jc w:val="both"/>
        <w:rPr>
          <w:rStyle w:val="FontStyle66"/>
          <w:sz w:val="28"/>
          <w:szCs w:val="28"/>
        </w:rPr>
      </w:pPr>
      <w:r w:rsidRPr="004A6CD4">
        <w:rPr>
          <w:rStyle w:val="FontStyle67"/>
          <w:i/>
          <w:sz w:val="28"/>
          <w:szCs w:val="28"/>
        </w:rPr>
        <w:t>Новизна</w:t>
      </w:r>
      <w:r w:rsidRPr="004A6CD4">
        <w:rPr>
          <w:rStyle w:val="FontStyle67"/>
          <w:sz w:val="28"/>
          <w:szCs w:val="28"/>
        </w:rPr>
        <w:t xml:space="preserve"> данной рабочей программы определена федеральным государственным стандартом </w:t>
      </w:r>
      <w:r w:rsidRPr="004A6CD4">
        <w:rPr>
          <w:rStyle w:val="FontStyle66"/>
          <w:sz w:val="28"/>
          <w:szCs w:val="28"/>
        </w:rPr>
        <w:t>начального общего образования. Отличительными особенностями являются:</w:t>
      </w:r>
    </w:p>
    <w:p w:rsidR="00D9276A" w:rsidRPr="004A6CD4" w:rsidRDefault="00D9276A" w:rsidP="00D9276A">
      <w:pPr>
        <w:pStyle w:val="Style7"/>
        <w:widowControl/>
        <w:spacing w:line="360" w:lineRule="auto"/>
        <w:rPr>
          <w:rStyle w:val="FontStyle66"/>
          <w:bCs/>
          <w:sz w:val="28"/>
          <w:szCs w:val="28"/>
        </w:rPr>
      </w:pPr>
      <w:r w:rsidRPr="004A6CD4">
        <w:rPr>
          <w:rStyle w:val="FontStyle66"/>
          <w:sz w:val="28"/>
          <w:szCs w:val="28"/>
        </w:rPr>
        <w:t xml:space="preserve">1. Определение видов организации деятельности учащихся, направленных на достижение    </w:t>
      </w:r>
      <w:r w:rsidRPr="004A6CD4">
        <w:rPr>
          <w:rStyle w:val="FontStyle67"/>
          <w:sz w:val="28"/>
          <w:szCs w:val="28"/>
        </w:rPr>
        <w:t xml:space="preserve">личностных, </w:t>
      </w:r>
      <w:proofErr w:type="spellStart"/>
      <w:r w:rsidRPr="004A6CD4">
        <w:rPr>
          <w:rStyle w:val="FontStyle67"/>
          <w:sz w:val="28"/>
          <w:szCs w:val="28"/>
        </w:rPr>
        <w:t>метапредметных</w:t>
      </w:r>
      <w:proofErr w:type="spellEnd"/>
      <w:r w:rsidRPr="004A6CD4">
        <w:rPr>
          <w:rStyle w:val="FontStyle67"/>
          <w:sz w:val="28"/>
          <w:szCs w:val="28"/>
        </w:rPr>
        <w:t xml:space="preserve"> и предметных результатов </w:t>
      </w:r>
      <w:r w:rsidRPr="004A6CD4">
        <w:rPr>
          <w:rStyle w:val="FontStyle66"/>
          <w:sz w:val="28"/>
          <w:szCs w:val="28"/>
        </w:rPr>
        <w:t>освоения учебного курса.</w:t>
      </w:r>
    </w:p>
    <w:p w:rsidR="00D9276A" w:rsidRPr="004A6CD4" w:rsidRDefault="00D9276A" w:rsidP="00D9276A">
      <w:pPr>
        <w:pStyle w:val="Style9"/>
        <w:widowControl/>
        <w:spacing w:line="360" w:lineRule="auto"/>
        <w:rPr>
          <w:rStyle w:val="FontStyle67"/>
          <w:b w:val="0"/>
          <w:sz w:val="28"/>
          <w:szCs w:val="28"/>
        </w:rPr>
      </w:pPr>
      <w:r w:rsidRPr="004A6CD4">
        <w:rPr>
          <w:rStyle w:val="FontStyle66"/>
          <w:sz w:val="28"/>
          <w:szCs w:val="28"/>
        </w:rPr>
        <w:t xml:space="preserve">2. В основу реализации программы положены </w:t>
      </w:r>
      <w:r w:rsidRPr="004A6CD4">
        <w:rPr>
          <w:rStyle w:val="FontStyle67"/>
          <w:sz w:val="28"/>
          <w:szCs w:val="28"/>
        </w:rPr>
        <w:t>ценностные ориентиры и воспитательные результаты.</w:t>
      </w:r>
    </w:p>
    <w:p w:rsidR="00D9276A" w:rsidRPr="004A6CD4" w:rsidRDefault="00D9276A" w:rsidP="00D9276A">
      <w:pPr>
        <w:pStyle w:val="Style7"/>
        <w:widowControl/>
        <w:spacing w:line="360" w:lineRule="auto"/>
        <w:rPr>
          <w:rStyle w:val="FontStyle66"/>
          <w:sz w:val="28"/>
          <w:szCs w:val="28"/>
        </w:rPr>
      </w:pPr>
      <w:r w:rsidRPr="004A6CD4">
        <w:rPr>
          <w:rStyle w:val="FontStyle66"/>
          <w:sz w:val="28"/>
          <w:szCs w:val="28"/>
        </w:rPr>
        <w:t xml:space="preserve">3. Ценностные ориентиры организации деятельности предполагают </w:t>
      </w:r>
      <w:r w:rsidRPr="004A6CD4">
        <w:rPr>
          <w:rStyle w:val="FontStyle67"/>
          <w:sz w:val="28"/>
          <w:szCs w:val="28"/>
        </w:rPr>
        <w:t>уровневую оценк</w:t>
      </w:r>
      <w:r w:rsidRPr="004A6CD4">
        <w:rPr>
          <w:rStyle w:val="FontStyle66"/>
          <w:sz w:val="28"/>
          <w:szCs w:val="28"/>
        </w:rPr>
        <w:t>у в достижении планируемых результатов.</w:t>
      </w:r>
    </w:p>
    <w:p w:rsidR="00D9276A" w:rsidRPr="004A6CD4" w:rsidRDefault="00D9276A" w:rsidP="00D9276A">
      <w:pPr>
        <w:pStyle w:val="af"/>
        <w:spacing w:line="360" w:lineRule="auto"/>
        <w:ind w:firstLine="708"/>
        <w:jc w:val="both"/>
        <w:rPr>
          <w:sz w:val="28"/>
          <w:szCs w:val="28"/>
        </w:rPr>
      </w:pPr>
      <w:r w:rsidRPr="004A6CD4">
        <w:rPr>
          <w:sz w:val="28"/>
          <w:szCs w:val="28"/>
        </w:rPr>
        <w:t>На изучение курса «ЛЕГ</w:t>
      </w:r>
      <w:proofErr w:type="gramStart"/>
      <w:r w:rsidRPr="004A6CD4">
        <w:rPr>
          <w:sz w:val="28"/>
          <w:szCs w:val="28"/>
        </w:rPr>
        <w:t>О-</w:t>
      </w:r>
      <w:proofErr w:type="gramEnd"/>
      <w:r w:rsidRPr="004A6CD4">
        <w:rPr>
          <w:sz w:val="28"/>
          <w:szCs w:val="28"/>
        </w:rPr>
        <w:t xml:space="preserve"> мастер» отводится 35 часов, по 1 занятию в неделю продолжительностью 40 минут.</w:t>
      </w:r>
    </w:p>
    <w:p w:rsidR="00D9276A" w:rsidRPr="004A6CD4" w:rsidRDefault="00D9276A" w:rsidP="00D9276A">
      <w:pPr>
        <w:pStyle w:val="Style9"/>
        <w:widowControl/>
        <w:spacing w:line="360" w:lineRule="auto"/>
        <w:rPr>
          <w:rStyle w:val="FontStyle67"/>
          <w:sz w:val="28"/>
          <w:szCs w:val="28"/>
        </w:rPr>
      </w:pPr>
      <w:r w:rsidRPr="004A6CD4">
        <w:rPr>
          <w:rStyle w:val="FontStyle67"/>
          <w:sz w:val="28"/>
          <w:szCs w:val="28"/>
        </w:rPr>
        <w:t xml:space="preserve">    </w:t>
      </w:r>
      <w:r>
        <w:rPr>
          <w:rStyle w:val="FontStyle67"/>
          <w:sz w:val="28"/>
          <w:szCs w:val="28"/>
        </w:rPr>
        <w:t xml:space="preserve">                                                                  </w:t>
      </w:r>
      <w:r w:rsidRPr="004A6CD4">
        <w:rPr>
          <w:rStyle w:val="FontStyle67"/>
          <w:sz w:val="28"/>
          <w:szCs w:val="28"/>
        </w:rPr>
        <w:t xml:space="preserve">  Содержание курса </w:t>
      </w:r>
    </w:p>
    <w:p w:rsidR="00D9276A" w:rsidRPr="004A6CD4" w:rsidRDefault="00D9276A" w:rsidP="00D9276A">
      <w:pPr>
        <w:spacing w:after="0" w:line="360" w:lineRule="auto"/>
        <w:jc w:val="both"/>
        <w:rPr>
          <w:rFonts w:ascii="Times New Roman" w:hAnsi="Times New Roman"/>
          <w:sz w:val="28"/>
          <w:szCs w:val="28"/>
        </w:rPr>
      </w:pPr>
      <w:r w:rsidRPr="004A6CD4">
        <w:rPr>
          <w:rFonts w:ascii="Times New Roman" w:hAnsi="Times New Roman"/>
          <w:sz w:val="28"/>
          <w:szCs w:val="28"/>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товарищей, оценивать собственные действия и действия отдельных учеников (пар, групп).</w:t>
      </w:r>
    </w:p>
    <w:p w:rsidR="00D9276A" w:rsidRPr="004A6CD4" w:rsidRDefault="00D9276A" w:rsidP="00D9276A">
      <w:pPr>
        <w:spacing w:after="0" w:line="360" w:lineRule="auto"/>
        <w:jc w:val="both"/>
        <w:rPr>
          <w:rFonts w:ascii="Times New Roman" w:hAnsi="Times New Roman"/>
          <w:sz w:val="28"/>
          <w:szCs w:val="28"/>
        </w:rPr>
      </w:pPr>
      <w:r w:rsidRPr="004A6CD4">
        <w:rPr>
          <w:rFonts w:ascii="Times New Roman" w:hAnsi="Times New Roman"/>
          <w:sz w:val="28"/>
          <w:szCs w:val="28"/>
        </w:rPr>
        <w:t xml:space="preserve">Способы соединения деталей. </w:t>
      </w:r>
      <w:proofErr w:type="gramStart"/>
      <w:r w:rsidRPr="004A6CD4">
        <w:rPr>
          <w:rFonts w:ascii="Times New Roman" w:hAnsi="Times New Roman"/>
          <w:sz w:val="28"/>
          <w:szCs w:val="28"/>
        </w:rPr>
        <w:t xml:space="preserve">( </w:t>
      </w:r>
      <w:proofErr w:type="gramEnd"/>
      <w:r w:rsidRPr="004A6CD4">
        <w:rPr>
          <w:rFonts w:ascii="Times New Roman" w:hAnsi="Times New Roman"/>
          <w:sz w:val="28"/>
          <w:szCs w:val="28"/>
        </w:rPr>
        <w:t xml:space="preserve">1 час) </w:t>
      </w:r>
    </w:p>
    <w:p w:rsidR="00D9276A" w:rsidRPr="004A6CD4" w:rsidRDefault="00D9276A" w:rsidP="00D9276A">
      <w:pPr>
        <w:spacing w:after="0" w:line="360" w:lineRule="auto"/>
        <w:jc w:val="both"/>
        <w:rPr>
          <w:rFonts w:ascii="Times New Roman" w:hAnsi="Times New Roman"/>
          <w:bCs/>
          <w:color w:val="000000"/>
          <w:spacing w:val="-3"/>
          <w:sz w:val="28"/>
          <w:szCs w:val="28"/>
        </w:rPr>
      </w:pPr>
      <w:r w:rsidRPr="004A6CD4">
        <w:rPr>
          <w:rFonts w:ascii="Times New Roman" w:hAnsi="Times New Roman"/>
          <w:sz w:val="28"/>
          <w:szCs w:val="28"/>
        </w:rPr>
        <w:t xml:space="preserve">Конструирование по образцу, схеме, творческому замыслу. Конструирование по технологической карте. </w:t>
      </w:r>
      <w:proofErr w:type="gramStart"/>
      <w:r w:rsidRPr="004A6CD4">
        <w:rPr>
          <w:rFonts w:ascii="Times New Roman" w:hAnsi="Times New Roman"/>
          <w:sz w:val="28"/>
          <w:szCs w:val="28"/>
        </w:rPr>
        <w:t xml:space="preserve">( </w:t>
      </w:r>
      <w:proofErr w:type="gramEnd"/>
      <w:r w:rsidRPr="004A6CD4">
        <w:rPr>
          <w:rFonts w:ascii="Times New Roman" w:hAnsi="Times New Roman"/>
          <w:sz w:val="28"/>
          <w:szCs w:val="28"/>
        </w:rPr>
        <w:t>10 часов)</w:t>
      </w:r>
      <w:r w:rsidRPr="004A6CD4">
        <w:rPr>
          <w:rFonts w:ascii="Times New Roman" w:hAnsi="Times New Roman"/>
          <w:bCs/>
          <w:color w:val="000000"/>
          <w:spacing w:val="-3"/>
          <w:sz w:val="28"/>
          <w:szCs w:val="28"/>
        </w:rPr>
        <w:t xml:space="preserve"> </w:t>
      </w:r>
    </w:p>
    <w:p w:rsidR="00D9276A" w:rsidRPr="004A6CD4" w:rsidRDefault="00D9276A" w:rsidP="00D9276A">
      <w:pPr>
        <w:spacing w:after="0" w:line="36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Программирование. Мощность мотора. Звуки. Надпись. Фон. Техника безопасности при работе с компьютером.</w:t>
      </w:r>
      <w:r w:rsidRPr="004A6CD4">
        <w:rPr>
          <w:rFonts w:ascii="Times New Roman" w:hAnsi="Times New Roman"/>
          <w:sz w:val="28"/>
          <w:szCs w:val="28"/>
        </w:rPr>
        <w:t xml:space="preserve"> </w:t>
      </w:r>
      <w:r w:rsidRPr="004A6CD4">
        <w:rPr>
          <w:rFonts w:ascii="Times New Roman" w:hAnsi="Times New Roman"/>
          <w:color w:val="000000"/>
          <w:sz w:val="28"/>
          <w:szCs w:val="28"/>
        </w:rPr>
        <w:t xml:space="preserve">Названия и назначения всех деталей конструктора. </w:t>
      </w:r>
      <w:proofErr w:type="gramStart"/>
      <w:r w:rsidRPr="004A6CD4">
        <w:rPr>
          <w:rFonts w:ascii="Times New Roman" w:hAnsi="Times New Roman"/>
          <w:bCs/>
          <w:color w:val="000000"/>
          <w:spacing w:val="-3"/>
          <w:sz w:val="28"/>
          <w:szCs w:val="28"/>
        </w:rPr>
        <w:t xml:space="preserve">( </w:t>
      </w:r>
      <w:proofErr w:type="gramEnd"/>
      <w:r w:rsidRPr="004A6CD4">
        <w:rPr>
          <w:rFonts w:ascii="Times New Roman" w:hAnsi="Times New Roman"/>
          <w:bCs/>
          <w:color w:val="000000"/>
          <w:spacing w:val="-3"/>
          <w:sz w:val="28"/>
          <w:szCs w:val="28"/>
        </w:rPr>
        <w:t>13 часов)</w:t>
      </w:r>
    </w:p>
    <w:p w:rsidR="00D9276A" w:rsidRPr="004A6CD4" w:rsidRDefault="00D9276A" w:rsidP="00D9276A">
      <w:pPr>
        <w:spacing w:after="0" w:line="360" w:lineRule="auto"/>
        <w:jc w:val="both"/>
        <w:rPr>
          <w:rFonts w:ascii="Times New Roman" w:hAnsi="Times New Roman"/>
          <w:sz w:val="28"/>
          <w:szCs w:val="28"/>
        </w:rPr>
      </w:pPr>
      <w:r w:rsidRPr="004A6CD4">
        <w:rPr>
          <w:rFonts w:ascii="Times New Roman" w:hAnsi="Times New Roman"/>
          <w:bCs/>
          <w:color w:val="000000"/>
          <w:spacing w:val="-3"/>
          <w:sz w:val="28"/>
          <w:szCs w:val="28"/>
        </w:rPr>
        <w:lastRenderedPageBreak/>
        <w:t xml:space="preserve"> </w:t>
      </w:r>
      <w:r w:rsidRPr="004A6CD4">
        <w:rPr>
          <w:rFonts w:ascii="Times New Roman" w:hAnsi="Times New Roman"/>
          <w:color w:val="000000"/>
          <w:sz w:val="28"/>
          <w:szCs w:val="28"/>
        </w:rPr>
        <w:t>Конструирование моделей</w:t>
      </w:r>
      <w:r w:rsidRPr="004A6CD4">
        <w:rPr>
          <w:rFonts w:ascii="Times New Roman" w:hAnsi="Times New Roman"/>
          <w:sz w:val="28"/>
          <w:szCs w:val="28"/>
        </w:rPr>
        <w:t xml:space="preserve"> «Танцующие птицы», «Умная вертушка» «Обезьянка-барабанщица» и др. </w:t>
      </w:r>
      <w:proofErr w:type="gramStart"/>
      <w:r w:rsidRPr="004A6CD4">
        <w:rPr>
          <w:rFonts w:ascii="Times New Roman" w:hAnsi="Times New Roman"/>
          <w:sz w:val="28"/>
          <w:szCs w:val="28"/>
        </w:rPr>
        <w:t xml:space="preserve">( </w:t>
      </w:r>
      <w:proofErr w:type="gramEnd"/>
      <w:r w:rsidRPr="004A6CD4">
        <w:rPr>
          <w:rFonts w:ascii="Times New Roman" w:hAnsi="Times New Roman"/>
          <w:sz w:val="28"/>
          <w:szCs w:val="28"/>
        </w:rPr>
        <w:t>6 часов)</w:t>
      </w:r>
    </w:p>
    <w:p w:rsidR="00D9276A" w:rsidRPr="004A6CD4" w:rsidRDefault="00D9276A" w:rsidP="00D9276A">
      <w:pPr>
        <w:tabs>
          <w:tab w:val="left" w:pos="2484"/>
        </w:tabs>
        <w:suppressAutoHyphens/>
        <w:spacing w:after="0" w:line="360" w:lineRule="auto"/>
        <w:jc w:val="both"/>
        <w:rPr>
          <w:rFonts w:ascii="Times New Roman" w:hAnsi="Times New Roman"/>
          <w:sz w:val="28"/>
          <w:szCs w:val="28"/>
        </w:rPr>
      </w:pPr>
      <w:r w:rsidRPr="004A6CD4">
        <w:rPr>
          <w:rFonts w:ascii="Times New Roman" w:hAnsi="Times New Roman"/>
          <w:sz w:val="28"/>
          <w:szCs w:val="28"/>
        </w:rPr>
        <w:t>Свободное конструирование  (5 часов)</w:t>
      </w:r>
    </w:p>
    <w:p w:rsidR="00D9276A" w:rsidRPr="004A6CD4" w:rsidRDefault="00D9276A" w:rsidP="00D9276A">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Pr="004A6CD4">
        <w:rPr>
          <w:rFonts w:ascii="Times New Roman" w:hAnsi="Times New Roman"/>
          <w:b/>
          <w:sz w:val="28"/>
          <w:szCs w:val="28"/>
        </w:rPr>
        <w:t>Планируемые результаты освоения курса</w:t>
      </w:r>
    </w:p>
    <w:p w:rsidR="00D9276A" w:rsidRPr="004A6CD4" w:rsidRDefault="00D9276A" w:rsidP="00D9276A">
      <w:pPr>
        <w:spacing w:after="0" w:line="360" w:lineRule="auto"/>
        <w:jc w:val="both"/>
        <w:rPr>
          <w:rFonts w:ascii="Times New Roman" w:hAnsi="Times New Roman"/>
          <w:sz w:val="28"/>
          <w:szCs w:val="28"/>
        </w:rPr>
      </w:pPr>
      <w:r w:rsidRPr="004A6CD4">
        <w:rPr>
          <w:rFonts w:ascii="Times New Roman" w:hAnsi="Times New Roman"/>
          <w:sz w:val="28"/>
          <w:szCs w:val="28"/>
        </w:rPr>
        <w:tab/>
        <w:t xml:space="preserve">В результате изучения данного курса у </w:t>
      </w:r>
      <w:proofErr w:type="gramStart"/>
      <w:r w:rsidRPr="004A6CD4">
        <w:rPr>
          <w:rFonts w:ascii="Times New Roman" w:hAnsi="Times New Roman"/>
          <w:sz w:val="28"/>
          <w:szCs w:val="28"/>
        </w:rPr>
        <w:t>обучающихся</w:t>
      </w:r>
      <w:proofErr w:type="gramEnd"/>
      <w:r w:rsidRPr="004A6CD4">
        <w:rPr>
          <w:rFonts w:ascii="Times New Roman" w:hAnsi="Times New Roman"/>
          <w:sz w:val="28"/>
          <w:szCs w:val="28"/>
        </w:rPr>
        <w:t xml:space="preserve">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D9276A" w:rsidRPr="004A6CD4" w:rsidRDefault="00D9276A" w:rsidP="00D9276A">
      <w:pPr>
        <w:autoSpaceDE w:val="0"/>
        <w:autoSpaceDN w:val="0"/>
        <w:adjustRightInd w:val="0"/>
        <w:spacing w:after="0" w:line="360" w:lineRule="auto"/>
        <w:jc w:val="both"/>
        <w:rPr>
          <w:rStyle w:val="FontStyle66"/>
          <w:sz w:val="28"/>
          <w:szCs w:val="28"/>
        </w:rPr>
      </w:pPr>
      <w:r w:rsidRPr="004A6CD4">
        <w:rPr>
          <w:rStyle w:val="FontStyle67"/>
          <w:sz w:val="28"/>
          <w:szCs w:val="28"/>
        </w:rPr>
        <w:t>Личностные результаты</w:t>
      </w:r>
    </w:p>
    <w:p w:rsidR="00D9276A" w:rsidRPr="004A6CD4" w:rsidRDefault="00D9276A" w:rsidP="00D9276A">
      <w:pPr>
        <w:pStyle w:val="af"/>
        <w:numPr>
          <w:ilvl w:val="0"/>
          <w:numId w:val="41"/>
        </w:numPr>
        <w:spacing w:line="360" w:lineRule="auto"/>
        <w:jc w:val="both"/>
        <w:rPr>
          <w:sz w:val="28"/>
          <w:szCs w:val="28"/>
        </w:rPr>
      </w:pPr>
      <w:r w:rsidRPr="004A6CD4">
        <w:rPr>
          <w:sz w:val="28"/>
          <w:szCs w:val="28"/>
        </w:rPr>
        <w:t>активное включение в общение и взаимодействие со сверстниками на принципах уважения и доброжелательности, взаимопомощи и сопереживания;</w:t>
      </w:r>
    </w:p>
    <w:p w:rsidR="00D9276A" w:rsidRPr="004A6CD4" w:rsidRDefault="00D9276A" w:rsidP="00D9276A">
      <w:pPr>
        <w:pStyle w:val="af"/>
        <w:numPr>
          <w:ilvl w:val="0"/>
          <w:numId w:val="41"/>
        </w:numPr>
        <w:spacing w:line="360" w:lineRule="auto"/>
        <w:jc w:val="both"/>
        <w:rPr>
          <w:sz w:val="28"/>
          <w:szCs w:val="28"/>
        </w:rPr>
      </w:pPr>
      <w:r w:rsidRPr="004A6CD4">
        <w:rPr>
          <w:sz w:val="28"/>
          <w:szCs w:val="28"/>
        </w:rPr>
        <w:t>проявление положительных качеств личности и управление своими эмоциями в различных (нестандартных) ситуациях и условиях;</w:t>
      </w:r>
    </w:p>
    <w:p w:rsidR="00D9276A" w:rsidRPr="004A6CD4" w:rsidRDefault="00D9276A" w:rsidP="00D9276A">
      <w:pPr>
        <w:pStyle w:val="af"/>
        <w:numPr>
          <w:ilvl w:val="0"/>
          <w:numId w:val="41"/>
        </w:numPr>
        <w:spacing w:line="360" w:lineRule="auto"/>
        <w:jc w:val="both"/>
        <w:rPr>
          <w:sz w:val="28"/>
          <w:szCs w:val="28"/>
        </w:rPr>
      </w:pPr>
      <w:r w:rsidRPr="004A6CD4">
        <w:rPr>
          <w:sz w:val="28"/>
          <w:szCs w:val="28"/>
        </w:rPr>
        <w:t>проявление дисциплинированности, трудолюбие и упорство в достижении поставленных целей;</w:t>
      </w:r>
    </w:p>
    <w:p w:rsidR="00D9276A" w:rsidRPr="004A6CD4" w:rsidRDefault="00D9276A" w:rsidP="00D9276A">
      <w:pPr>
        <w:pStyle w:val="af"/>
        <w:numPr>
          <w:ilvl w:val="0"/>
          <w:numId w:val="41"/>
        </w:numPr>
        <w:spacing w:line="360" w:lineRule="auto"/>
        <w:jc w:val="both"/>
        <w:rPr>
          <w:sz w:val="28"/>
          <w:szCs w:val="28"/>
        </w:rPr>
      </w:pPr>
      <w:r w:rsidRPr="004A6CD4">
        <w:rPr>
          <w:sz w:val="28"/>
          <w:szCs w:val="28"/>
        </w:rPr>
        <w:t>оказание бескорыстной помощи своим сверстникам, нахождение с ними общего языка и общих интересов;</w:t>
      </w:r>
    </w:p>
    <w:p w:rsidR="00D9276A" w:rsidRPr="004A6CD4" w:rsidRDefault="00D9276A" w:rsidP="00D9276A">
      <w:pPr>
        <w:pStyle w:val="af"/>
        <w:numPr>
          <w:ilvl w:val="0"/>
          <w:numId w:val="41"/>
        </w:numPr>
        <w:spacing w:line="360" w:lineRule="auto"/>
        <w:jc w:val="both"/>
        <w:rPr>
          <w:sz w:val="28"/>
          <w:szCs w:val="28"/>
        </w:rPr>
      </w:pPr>
      <w:r w:rsidRPr="004A6CD4">
        <w:rPr>
          <w:sz w:val="28"/>
          <w:szCs w:val="28"/>
        </w:rPr>
        <w:t>развитие мотивов учебной деятельности и личностный смысл учения, принятие и освоение социальной роли обуча</w:t>
      </w:r>
      <w:r w:rsidRPr="004A6CD4">
        <w:rPr>
          <w:sz w:val="28"/>
          <w:szCs w:val="28"/>
        </w:rPr>
        <w:softHyphen/>
        <w:t>ющего;</w:t>
      </w:r>
    </w:p>
    <w:p w:rsidR="00D9276A" w:rsidRPr="004A6CD4" w:rsidRDefault="00D9276A" w:rsidP="00D9276A">
      <w:pPr>
        <w:pStyle w:val="af"/>
        <w:numPr>
          <w:ilvl w:val="0"/>
          <w:numId w:val="41"/>
        </w:numPr>
        <w:spacing w:line="360" w:lineRule="auto"/>
        <w:jc w:val="both"/>
        <w:rPr>
          <w:sz w:val="28"/>
          <w:szCs w:val="28"/>
        </w:rPr>
      </w:pPr>
    </w:p>
    <w:p w:rsidR="00D9276A" w:rsidRPr="004A6CD4" w:rsidRDefault="00D9276A" w:rsidP="00D9276A">
      <w:pPr>
        <w:spacing w:after="0" w:line="360" w:lineRule="auto"/>
        <w:jc w:val="both"/>
        <w:rPr>
          <w:rFonts w:ascii="Times New Roman" w:hAnsi="Times New Roman"/>
          <w:sz w:val="28"/>
          <w:szCs w:val="28"/>
        </w:rPr>
      </w:pPr>
      <w:proofErr w:type="spellStart"/>
      <w:r w:rsidRPr="004A6CD4">
        <w:rPr>
          <w:rStyle w:val="FontStyle67"/>
          <w:sz w:val="28"/>
          <w:szCs w:val="28"/>
        </w:rPr>
        <w:t>Метапредметные</w:t>
      </w:r>
      <w:proofErr w:type="spellEnd"/>
      <w:r w:rsidRPr="004A6CD4">
        <w:rPr>
          <w:rStyle w:val="FontStyle67"/>
          <w:sz w:val="28"/>
          <w:szCs w:val="28"/>
        </w:rPr>
        <w:t xml:space="preserve"> результаты</w:t>
      </w:r>
    </w:p>
    <w:p w:rsidR="00D9276A" w:rsidRPr="004A6CD4" w:rsidRDefault="00D9276A" w:rsidP="00D9276A">
      <w:pPr>
        <w:numPr>
          <w:ilvl w:val="0"/>
          <w:numId w:val="42"/>
        </w:numPr>
        <w:spacing w:after="0" w:line="360" w:lineRule="auto"/>
        <w:jc w:val="both"/>
        <w:rPr>
          <w:rFonts w:ascii="Times New Roman" w:hAnsi="Times New Roman"/>
          <w:sz w:val="28"/>
          <w:szCs w:val="28"/>
        </w:rPr>
      </w:pPr>
      <w:r w:rsidRPr="004A6CD4">
        <w:rPr>
          <w:rFonts w:ascii="Times New Roman" w:hAnsi="Times New Roman"/>
          <w:sz w:val="28"/>
          <w:szCs w:val="28"/>
        </w:rPr>
        <w:t>развитие социальных навыков школьников в процессе групповых взаимодействий;</w:t>
      </w:r>
    </w:p>
    <w:p w:rsidR="00D9276A" w:rsidRPr="004A6CD4" w:rsidRDefault="00D9276A" w:rsidP="00D9276A">
      <w:pPr>
        <w:numPr>
          <w:ilvl w:val="0"/>
          <w:numId w:val="42"/>
        </w:numPr>
        <w:spacing w:after="0" w:line="360" w:lineRule="auto"/>
        <w:jc w:val="both"/>
        <w:rPr>
          <w:rFonts w:ascii="Times New Roman" w:hAnsi="Times New Roman"/>
          <w:sz w:val="28"/>
          <w:szCs w:val="28"/>
        </w:rPr>
      </w:pPr>
      <w:r w:rsidRPr="004A6CD4">
        <w:rPr>
          <w:rFonts w:ascii="Times New Roman" w:hAnsi="Times New Roman"/>
          <w:sz w:val="28"/>
          <w:szCs w:val="28"/>
        </w:rPr>
        <w:t xml:space="preserve">повышение степени самостоятельности, инициативности учащихся и их познавательной </w:t>
      </w:r>
      <w:proofErr w:type="spellStart"/>
      <w:r w:rsidRPr="004A6CD4">
        <w:rPr>
          <w:rFonts w:ascii="Times New Roman" w:hAnsi="Times New Roman"/>
          <w:sz w:val="28"/>
          <w:szCs w:val="28"/>
        </w:rPr>
        <w:t>мотивированности</w:t>
      </w:r>
      <w:proofErr w:type="spellEnd"/>
      <w:r w:rsidRPr="004A6CD4">
        <w:rPr>
          <w:rFonts w:ascii="Times New Roman" w:hAnsi="Times New Roman"/>
          <w:sz w:val="28"/>
          <w:szCs w:val="28"/>
        </w:rPr>
        <w:t>;</w:t>
      </w:r>
    </w:p>
    <w:p w:rsidR="00D9276A" w:rsidRPr="004A6CD4" w:rsidRDefault="00D9276A" w:rsidP="00D9276A">
      <w:pPr>
        <w:numPr>
          <w:ilvl w:val="0"/>
          <w:numId w:val="42"/>
        </w:numPr>
        <w:spacing w:after="0" w:line="360" w:lineRule="auto"/>
        <w:jc w:val="both"/>
        <w:rPr>
          <w:rFonts w:ascii="Times New Roman" w:hAnsi="Times New Roman"/>
          <w:sz w:val="28"/>
          <w:szCs w:val="28"/>
        </w:rPr>
      </w:pPr>
      <w:r w:rsidRPr="004A6CD4">
        <w:rPr>
          <w:rFonts w:ascii="Times New Roman" w:hAnsi="Times New Roman"/>
          <w:sz w:val="28"/>
          <w:szCs w:val="28"/>
        </w:rPr>
        <w:t xml:space="preserve">приобретение детьми опыта </w:t>
      </w:r>
      <w:proofErr w:type="spellStart"/>
      <w:r w:rsidRPr="004A6CD4">
        <w:rPr>
          <w:rFonts w:ascii="Times New Roman" w:hAnsi="Times New Roman"/>
          <w:sz w:val="28"/>
          <w:szCs w:val="28"/>
        </w:rPr>
        <w:t>исследовательско</w:t>
      </w:r>
      <w:proofErr w:type="spellEnd"/>
      <w:r w:rsidRPr="004A6CD4">
        <w:rPr>
          <w:rFonts w:ascii="Times New Roman" w:hAnsi="Times New Roman"/>
          <w:sz w:val="28"/>
          <w:szCs w:val="28"/>
        </w:rPr>
        <w:t>-творческой деятельности;</w:t>
      </w:r>
    </w:p>
    <w:p w:rsidR="00D9276A" w:rsidRPr="004A6CD4" w:rsidRDefault="00D9276A" w:rsidP="00D9276A">
      <w:pPr>
        <w:numPr>
          <w:ilvl w:val="0"/>
          <w:numId w:val="42"/>
        </w:numPr>
        <w:spacing w:after="0" w:line="360" w:lineRule="auto"/>
        <w:jc w:val="both"/>
        <w:rPr>
          <w:rFonts w:ascii="Times New Roman" w:hAnsi="Times New Roman"/>
          <w:sz w:val="28"/>
          <w:szCs w:val="28"/>
        </w:rPr>
      </w:pPr>
      <w:r w:rsidRPr="004A6CD4">
        <w:rPr>
          <w:rFonts w:ascii="Times New Roman" w:hAnsi="Times New Roman"/>
          <w:sz w:val="28"/>
          <w:szCs w:val="28"/>
        </w:rPr>
        <w:t>умение предъявлять результат своей работы; возможность использовать полученные знания в жизни;</w:t>
      </w:r>
    </w:p>
    <w:p w:rsidR="00D9276A" w:rsidRPr="004A6CD4" w:rsidRDefault="00D9276A" w:rsidP="00D9276A">
      <w:pPr>
        <w:numPr>
          <w:ilvl w:val="0"/>
          <w:numId w:val="42"/>
        </w:numPr>
        <w:spacing w:after="0" w:line="360" w:lineRule="auto"/>
        <w:jc w:val="both"/>
        <w:rPr>
          <w:rFonts w:ascii="Times New Roman" w:hAnsi="Times New Roman"/>
          <w:sz w:val="28"/>
          <w:szCs w:val="28"/>
        </w:rPr>
      </w:pPr>
      <w:r w:rsidRPr="004A6CD4">
        <w:rPr>
          <w:rFonts w:ascii="Times New Roman" w:hAnsi="Times New Roman"/>
          <w:sz w:val="28"/>
          <w:szCs w:val="28"/>
        </w:rPr>
        <w:lastRenderedPageBreak/>
        <w:t>умение самостоятельно конструировать свои знания; ориентироваться в информационном пространстве;</w:t>
      </w:r>
    </w:p>
    <w:p w:rsidR="00D9276A" w:rsidRPr="004A6CD4" w:rsidRDefault="00D9276A" w:rsidP="00D9276A">
      <w:pPr>
        <w:numPr>
          <w:ilvl w:val="0"/>
          <w:numId w:val="42"/>
        </w:numPr>
        <w:spacing w:after="0" w:line="360" w:lineRule="auto"/>
        <w:jc w:val="both"/>
        <w:rPr>
          <w:rFonts w:ascii="Times New Roman" w:hAnsi="Times New Roman"/>
          <w:sz w:val="28"/>
          <w:szCs w:val="28"/>
        </w:rPr>
      </w:pPr>
      <w:r w:rsidRPr="004A6CD4">
        <w:rPr>
          <w:rFonts w:ascii="Times New Roman" w:hAnsi="Times New Roman"/>
          <w:sz w:val="28"/>
          <w:szCs w:val="28"/>
        </w:rPr>
        <w:t>формирование социально адекватных способов поведения;</w:t>
      </w:r>
    </w:p>
    <w:p w:rsidR="00D9276A" w:rsidRPr="004A6CD4" w:rsidRDefault="00D9276A" w:rsidP="00D9276A">
      <w:pPr>
        <w:numPr>
          <w:ilvl w:val="0"/>
          <w:numId w:val="42"/>
        </w:numPr>
        <w:spacing w:after="0" w:line="360" w:lineRule="auto"/>
        <w:jc w:val="both"/>
        <w:rPr>
          <w:rFonts w:ascii="Times New Roman" w:hAnsi="Times New Roman"/>
          <w:sz w:val="28"/>
          <w:szCs w:val="28"/>
        </w:rPr>
      </w:pPr>
      <w:r w:rsidRPr="004A6CD4">
        <w:rPr>
          <w:rFonts w:ascii="Times New Roman" w:hAnsi="Times New Roman"/>
          <w:sz w:val="28"/>
          <w:szCs w:val="28"/>
        </w:rPr>
        <w:t>формирование умения работать с информацией.</w:t>
      </w:r>
    </w:p>
    <w:p w:rsidR="00D9276A" w:rsidRPr="004A6CD4" w:rsidRDefault="00D9276A" w:rsidP="00D9276A">
      <w:pPr>
        <w:pStyle w:val="af"/>
        <w:spacing w:line="360" w:lineRule="auto"/>
        <w:jc w:val="both"/>
        <w:rPr>
          <w:b/>
          <w:sz w:val="28"/>
          <w:szCs w:val="28"/>
        </w:rPr>
      </w:pPr>
      <w:r w:rsidRPr="004A6CD4">
        <w:rPr>
          <w:b/>
          <w:sz w:val="28"/>
          <w:szCs w:val="28"/>
        </w:rPr>
        <w:t>Предметные результаты</w:t>
      </w:r>
    </w:p>
    <w:p w:rsidR="00D9276A" w:rsidRPr="004A6CD4" w:rsidRDefault="00D9276A" w:rsidP="00D9276A">
      <w:pPr>
        <w:spacing w:after="0" w:line="360" w:lineRule="auto"/>
        <w:jc w:val="both"/>
        <w:rPr>
          <w:rFonts w:ascii="Times New Roman" w:hAnsi="Times New Roman"/>
          <w:sz w:val="28"/>
          <w:szCs w:val="28"/>
        </w:rPr>
      </w:pPr>
      <w:r w:rsidRPr="004A6CD4">
        <w:rPr>
          <w:rFonts w:ascii="Times New Roman" w:hAnsi="Times New Roman"/>
          <w:b/>
          <w:sz w:val="28"/>
          <w:szCs w:val="28"/>
          <w:u w:val="single"/>
        </w:rPr>
        <w:t>Предметными</w:t>
      </w:r>
      <w:r w:rsidRPr="004A6CD4">
        <w:rPr>
          <w:rFonts w:ascii="Times New Roman" w:hAnsi="Times New Roman"/>
          <w:sz w:val="28"/>
          <w:szCs w:val="28"/>
        </w:rPr>
        <w:t xml:space="preserve"> </w:t>
      </w:r>
      <w:proofErr w:type="gramStart"/>
      <w:r w:rsidRPr="004A6CD4">
        <w:rPr>
          <w:rFonts w:ascii="Times New Roman" w:hAnsi="Times New Roman"/>
          <w:sz w:val="28"/>
          <w:szCs w:val="28"/>
        </w:rPr>
        <w:t>результате</w:t>
      </w:r>
      <w:proofErr w:type="gramEnd"/>
      <w:r w:rsidRPr="004A6CD4">
        <w:rPr>
          <w:rFonts w:ascii="Times New Roman" w:hAnsi="Times New Roman"/>
          <w:sz w:val="28"/>
          <w:szCs w:val="28"/>
        </w:rPr>
        <w:t xml:space="preserve"> изучения курса </w:t>
      </w:r>
      <w:r w:rsidRPr="004A6CD4">
        <w:rPr>
          <w:sz w:val="28"/>
          <w:szCs w:val="28"/>
        </w:rPr>
        <w:t>дети будут знать:</w:t>
      </w:r>
    </w:p>
    <w:p w:rsidR="00D9276A" w:rsidRPr="004A6CD4" w:rsidRDefault="00D9276A" w:rsidP="00D9276A">
      <w:pPr>
        <w:pStyle w:val="af"/>
        <w:spacing w:line="360" w:lineRule="auto"/>
        <w:jc w:val="both"/>
        <w:rPr>
          <w:sz w:val="28"/>
          <w:szCs w:val="28"/>
        </w:rPr>
      </w:pPr>
      <w:r w:rsidRPr="004A6CD4">
        <w:rPr>
          <w:sz w:val="28"/>
          <w:szCs w:val="28"/>
        </w:rPr>
        <w:t xml:space="preserve">- правила по технике безопасности труда; </w:t>
      </w:r>
    </w:p>
    <w:p w:rsidR="00D9276A" w:rsidRPr="004A6CD4" w:rsidRDefault="00D9276A" w:rsidP="00D9276A">
      <w:pPr>
        <w:pStyle w:val="af"/>
        <w:spacing w:line="360" w:lineRule="auto"/>
        <w:jc w:val="both"/>
        <w:rPr>
          <w:sz w:val="28"/>
          <w:szCs w:val="28"/>
        </w:rPr>
      </w:pPr>
      <w:r w:rsidRPr="004A6CD4">
        <w:rPr>
          <w:sz w:val="28"/>
          <w:szCs w:val="28"/>
        </w:rPr>
        <w:t xml:space="preserve">- ступенчатые способы соединения деталей и их виды; </w:t>
      </w:r>
    </w:p>
    <w:p w:rsidR="00D9276A" w:rsidRPr="004A6CD4" w:rsidRDefault="00D9276A" w:rsidP="00D9276A">
      <w:pPr>
        <w:pStyle w:val="af"/>
        <w:spacing w:line="360" w:lineRule="auto"/>
        <w:jc w:val="both"/>
        <w:rPr>
          <w:sz w:val="28"/>
          <w:szCs w:val="28"/>
        </w:rPr>
      </w:pPr>
      <w:r w:rsidRPr="004A6CD4">
        <w:rPr>
          <w:sz w:val="28"/>
          <w:szCs w:val="28"/>
        </w:rPr>
        <w:t>- правила поведения на занятиях;</w:t>
      </w:r>
    </w:p>
    <w:p w:rsidR="00D9276A" w:rsidRPr="004A6CD4" w:rsidRDefault="00D9276A" w:rsidP="00D9276A">
      <w:pPr>
        <w:pStyle w:val="af"/>
        <w:spacing w:line="360" w:lineRule="auto"/>
        <w:jc w:val="both"/>
        <w:rPr>
          <w:sz w:val="28"/>
          <w:szCs w:val="28"/>
        </w:rPr>
      </w:pPr>
      <w:r w:rsidRPr="004A6CD4">
        <w:rPr>
          <w:sz w:val="28"/>
          <w:szCs w:val="28"/>
        </w:rPr>
        <w:t>будут уметь:</w:t>
      </w:r>
    </w:p>
    <w:p w:rsidR="00D9276A" w:rsidRPr="004A6CD4" w:rsidRDefault="00D9276A" w:rsidP="00D9276A">
      <w:pPr>
        <w:pStyle w:val="af"/>
        <w:spacing w:line="360" w:lineRule="auto"/>
        <w:jc w:val="both"/>
        <w:rPr>
          <w:sz w:val="28"/>
          <w:szCs w:val="28"/>
        </w:rPr>
      </w:pPr>
      <w:r w:rsidRPr="004A6CD4">
        <w:rPr>
          <w:sz w:val="28"/>
          <w:szCs w:val="28"/>
        </w:rPr>
        <w:t>- выбирать нужные детали для конструирования;</w:t>
      </w:r>
    </w:p>
    <w:p w:rsidR="00D9276A" w:rsidRPr="004A6CD4" w:rsidRDefault="00D9276A" w:rsidP="00D9276A">
      <w:pPr>
        <w:pStyle w:val="af"/>
        <w:spacing w:line="360" w:lineRule="auto"/>
        <w:jc w:val="both"/>
        <w:rPr>
          <w:sz w:val="28"/>
          <w:szCs w:val="28"/>
        </w:rPr>
      </w:pPr>
      <w:r w:rsidRPr="004A6CD4">
        <w:rPr>
          <w:sz w:val="28"/>
          <w:szCs w:val="28"/>
        </w:rPr>
        <w:t>- соединять детали различными способами;</w:t>
      </w:r>
    </w:p>
    <w:p w:rsidR="00D9276A" w:rsidRPr="004A6CD4" w:rsidRDefault="00D9276A" w:rsidP="00D9276A">
      <w:pPr>
        <w:pStyle w:val="af"/>
        <w:spacing w:line="360" w:lineRule="auto"/>
        <w:jc w:val="both"/>
        <w:rPr>
          <w:sz w:val="28"/>
          <w:szCs w:val="28"/>
        </w:rPr>
      </w:pPr>
      <w:r w:rsidRPr="004A6CD4">
        <w:rPr>
          <w:sz w:val="28"/>
          <w:szCs w:val="28"/>
        </w:rPr>
        <w:t>- планировать свои действия;</w:t>
      </w:r>
    </w:p>
    <w:p w:rsidR="00D9276A" w:rsidRPr="004A6CD4" w:rsidRDefault="00D9276A" w:rsidP="00D9276A">
      <w:pPr>
        <w:pStyle w:val="af"/>
        <w:spacing w:line="360" w:lineRule="auto"/>
        <w:jc w:val="both"/>
        <w:rPr>
          <w:sz w:val="28"/>
          <w:szCs w:val="28"/>
        </w:rPr>
      </w:pPr>
      <w:r w:rsidRPr="004A6CD4">
        <w:rPr>
          <w:sz w:val="28"/>
          <w:szCs w:val="28"/>
        </w:rPr>
        <w:t>- объединять детали в различную композицию;</w:t>
      </w:r>
    </w:p>
    <w:p w:rsidR="00D9276A" w:rsidRPr="004A6CD4" w:rsidRDefault="00D9276A" w:rsidP="00D9276A">
      <w:pPr>
        <w:pStyle w:val="af"/>
        <w:spacing w:line="360" w:lineRule="auto"/>
        <w:jc w:val="both"/>
        <w:rPr>
          <w:sz w:val="28"/>
          <w:szCs w:val="28"/>
        </w:rPr>
      </w:pPr>
      <w:r w:rsidRPr="004A6CD4">
        <w:rPr>
          <w:sz w:val="28"/>
          <w:szCs w:val="28"/>
        </w:rPr>
        <w:t xml:space="preserve">- самостоятельно конструировать модели по заданной теме; </w:t>
      </w:r>
    </w:p>
    <w:p w:rsidR="00D9276A" w:rsidRPr="004A6CD4" w:rsidRDefault="00D9276A" w:rsidP="00D9276A">
      <w:pPr>
        <w:pStyle w:val="af"/>
        <w:spacing w:line="360" w:lineRule="auto"/>
        <w:jc w:val="both"/>
        <w:rPr>
          <w:sz w:val="28"/>
          <w:szCs w:val="28"/>
        </w:rPr>
      </w:pPr>
      <w:r w:rsidRPr="004A6CD4">
        <w:rPr>
          <w:sz w:val="28"/>
          <w:szCs w:val="28"/>
        </w:rPr>
        <w:t>- работать в коллективе;</w:t>
      </w:r>
    </w:p>
    <w:p w:rsidR="00D9276A" w:rsidRPr="004A6CD4" w:rsidRDefault="00D9276A" w:rsidP="00D9276A">
      <w:pPr>
        <w:pStyle w:val="af"/>
        <w:spacing w:line="360" w:lineRule="auto"/>
        <w:jc w:val="both"/>
        <w:rPr>
          <w:sz w:val="28"/>
          <w:szCs w:val="28"/>
        </w:rPr>
      </w:pPr>
      <w:r w:rsidRPr="004A6CD4">
        <w:rPr>
          <w:sz w:val="28"/>
          <w:szCs w:val="28"/>
        </w:rPr>
        <w:t>- находить сильные и слабые стороны конструкций;</w:t>
      </w:r>
    </w:p>
    <w:p w:rsidR="00D9276A" w:rsidRPr="004A6CD4" w:rsidRDefault="00D9276A" w:rsidP="00D9276A">
      <w:pPr>
        <w:pStyle w:val="af"/>
        <w:spacing w:line="360" w:lineRule="auto"/>
        <w:jc w:val="both"/>
        <w:rPr>
          <w:sz w:val="28"/>
          <w:szCs w:val="28"/>
        </w:rPr>
      </w:pPr>
      <w:r w:rsidRPr="004A6CD4">
        <w:rPr>
          <w:sz w:val="28"/>
          <w:szCs w:val="28"/>
        </w:rPr>
        <w:t>- грамотно выражать свои мысли.</w:t>
      </w:r>
    </w:p>
    <w:p w:rsidR="00D9276A" w:rsidRDefault="00D9276A" w:rsidP="00D9276A">
      <w:pPr>
        <w:spacing w:after="0" w:line="240" w:lineRule="auto"/>
        <w:jc w:val="center"/>
        <w:rPr>
          <w:rFonts w:ascii="Times New Roman" w:hAnsi="Times New Roman"/>
          <w:b/>
          <w:bCs/>
          <w:sz w:val="28"/>
          <w:szCs w:val="28"/>
        </w:rPr>
      </w:pPr>
    </w:p>
    <w:p w:rsidR="00D9276A" w:rsidRDefault="00D9276A" w:rsidP="00D9276A">
      <w:pPr>
        <w:spacing w:after="0" w:line="240" w:lineRule="auto"/>
        <w:jc w:val="center"/>
        <w:rPr>
          <w:rFonts w:ascii="Times New Roman" w:hAnsi="Times New Roman"/>
          <w:b/>
          <w:bCs/>
          <w:sz w:val="28"/>
          <w:szCs w:val="28"/>
        </w:rPr>
      </w:pPr>
    </w:p>
    <w:p w:rsidR="00D9276A" w:rsidRDefault="00D9276A" w:rsidP="00D9276A">
      <w:pPr>
        <w:spacing w:after="0" w:line="240" w:lineRule="auto"/>
        <w:jc w:val="center"/>
        <w:rPr>
          <w:rFonts w:ascii="Times New Roman" w:hAnsi="Times New Roman"/>
          <w:b/>
          <w:bCs/>
          <w:sz w:val="28"/>
          <w:szCs w:val="28"/>
        </w:rPr>
      </w:pPr>
    </w:p>
    <w:p w:rsidR="00D9276A" w:rsidRDefault="00D9276A" w:rsidP="00D9276A">
      <w:pPr>
        <w:spacing w:after="0" w:line="240" w:lineRule="auto"/>
        <w:jc w:val="center"/>
        <w:rPr>
          <w:rFonts w:ascii="Times New Roman" w:hAnsi="Times New Roman"/>
          <w:b/>
          <w:bCs/>
          <w:sz w:val="28"/>
          <w:szCs w:val="28"/>
        </w:rPr>
      </w:pPr>
    </w:p>
    <w:p w:rsidR="00D9276A" w:rsidRPr="004A6CD4" w:rsidRDefault="00D9276A" w:rsidP="00D9276A">
      <w:pPr>
        <w:spacing w:after="0" w:line="240" w:lineRule="auto"/>
        <w:jc w:val="center"/>
        <w:rPr>
          <w:rFonts w:ascii="Times New Roman" w:hAnsi="Times New Roman"/>
          <w:b/>
          <w:bCs/>
          <w:sz w:val="28"/>
          <w:szCs w:val="28"/>
        </w:rPr>
      </w:pPr>
      <w:r w:rsidRPr="004A6CD4">
        <w:rPr>
          <w:rFonts w:ascii="Times New Roman" w:hAnsi="Times New Roman"/>
          <w:b/>
          <w:bCs/>
          <w:sz w:val="28"/>
          <w:szCs w:val="28"/>
        </w:rPr>
        <w:lastRenderedPageBreak/>
        <w:t>Календарно-тематическое планирование внеурочной деятельности</w:t>
      </w:r>
    </w:p>
    <w:p w:rsidR="00D9276A" w:rsidRPr="004A6CD4" w:rsidRDefault="00D9276A" w:rsidP="00D9276A">
      <w:pPr>
        <w:spacing w:after="0" w:line="240" w:lineRule="auto"/>
        <w:jc w:val="center"/>
        <w:rPr>
          <w:rFonts w:ascii="Times New Roman" w:hAnsi="Times New Roman"/>
          <w:b/>
          <w:sz w:val="28"/>
          <w:szCs w:val="28"/>
          <w:u w:val="single"/>
        </w:rPr>
      </w:pPr>
      <w:r w:rsidRPr="004A6CD4">
        <w:rPr>
          <w:rFonts w:ascii="Times New Roman" w:hAnsi="Times New Roman"/>
          <w:b/>
          <w:bCs/>
          <w:sz w:val="28"/>
          <w:szCs w:val="28"/>
          <w:u w:val="single"/>
        </w:rPr>
        <w:t xml:space="preserve">  «</w:t>
      </w:r>
      <w:proofErr w:type="spellStart"/>
      <w:r w:rsidRPr="004A6CD4">
        <w:rPr>
          <w:rFonts w:ascii="Times New Roman" w:hAnsi="Times New Roman"/>
          <w:b/>
          <w:bCs/>
          <w:sz w:val="28"/>
          <w:szCs w:val="28"/>
          <w:u w:val="single"/>
        </w:rPr>
        <w:t>Лего</w:t>
      </w:r>
      <w:proofErr w:type="spellEnd"/>
      <w:r>
        <w:rPr>
          <w:rFonts w:ascii="Times New Roman" w:hAnsi="Times New Roman"/>
          <w:b/>
          <w:bCs/>
          <w:sz w:val="28"/>
          <w:szCs w:val="28"/>
          <w:u w:val="single"/>
        </w:rPr>
        <w:t>-мастер</w:t>
      </w:r>
      <w:r w:rsidRPr="004A6CD4">
        <w:rPr>
          <w:rFonts w:ascii="Times New Roman" w:hAnsi="Times New Roman"/>
          <w:b/>
          <w:bCs/>
          <w:sz w:val="28"/>
          <w:szCs w:val="28"/>
          <w:u w:val="single"/>
        </w:rPr>
        <w:t>»</w:t>
      </w:r>
    </w:p>
    <w:p w:rsidR="00D9276A" w:rsidRPr="004A6CD4" w:rsidRDefault="00D9276A" w:rsidP="00D9276A">
      <w:pPr>
        <w:pStyle w:val="af"/>
        <w:rPr>
          <w:bCs/>
          <w:sz w:val="28"/>
          <w:szCs w:val="28"/>
        </w:rPr>
      </w:pPr>
    </w:p>
    <w:tbl>
      <w:tblPr>
        <w:tblW w:w="1447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8"/>
        <w:gridCol w:w="9072"/>
        <w:gridCol w:w="1134"/>
        <w:gridCol w:w="1701"/>
        <w:gridCol w:w="1559"/>
      </w:tblGrid>
      <w:tr w:rsidR="00D9276A" w:rsidRPr="004A6CD4" w:rsidTr="00D9276A">
        <w:trPr>
          <w:cantSplit/>
          <w:trHeight w:val="712"/>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 xml:space="preserve"> № </w:t>
            </w:r>
            <w:proofErr w:type="gramStart"/>
            <w:r w:rsidRPr="004A6CD4">
              <w:rPr>
                <w:rFonts w:ascii="Times New Roman" w:hAnsi="Times New Roman"/>
                <w:sz w:val="28"/>
                <w:szCs w:val="28"/>
              </w:rPr>
              <w:t>п</w:t>
            </w:r>
            <w:proofErr w:type="gramEnd"/>
            <w:r w:rsidRPr="004A6CD4">
              <w:rPr>
                <w:rFonts w:ascii="Times New Roman" w:hAnsi="Times New Roman"/>
                <w:sz w:val="28"/>
                <w:szCs w:val="28"/>
              </w:rPr>
              <w:t>/п</w:t>
            </w: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b/>
                <w:bCs/>
                <w:sz w:val="28"/>
                <w:szCs w:val="28"/>
              </w:rPr>
              <w:t>Название  темы</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center"/>
              <w:rPr>
                <w:rFonts w:ascii="Times New Roman" w:hAnsi="Times New Roman"/>
                <w:sz w:val="28"/>
                <w:szCs w:val="28"/>
              </w:rPr>
            </w:pPr>
            <w:r w:rsidRPr="004A6CD4">
              <w:rPr>
                <w:rFonts w:ascii="Times New Roman" w:hAnsi="Times New Roman"/>
                <w:sz w:val="28"/>
                <w:szCs w:val="28"/>
              </w:rPr>
              <w:t>Дата план</w:t>
            </w: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center"/>
              <w:rPr>
                <w:rFonts w:ascii="Times New Roman" w:hAnsi="Times New Roman"/>
                <w:sz w:val="28"/>
                <w:szCs w:val="28"/>
              </w:rPr>
            </w:pPr>
            <w:r w:rsidRPr="004A6CD4">
              <w:rPr>
                <w:rFonts w:ascii="Times New Roman" w:hAnsi="Times New Roman"/>
                <w:sz w:val="28"/>
                <w:szCs w:val="28"/>
              </w:rPr>
              <w:t>Дата факт</w:t>
            </w: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center"/>
              <w:rPr>
                <w:rFonts w:ascii="Times New Roman" w:hAnsi="Times New Roman"/>
                <w:sz w:val="28"/>
                <w:szCs w:val="28"/>
              </w:rPr>
            </w:pPr>
            <w:r w:rsidRPr="004A6CD4">
              <w:rPr>
                <w:rFonts w:ascii="Times New Roman" w:hAnsi="Times New Roman"/>
                <w:sz w:val="28"/>
                <w:szCs w:val="28"/>
              </w:rPr>
              <w:t>примечание</w:t>
            </w:r>
          </w:p>
        </w:tc>
      </w:tr>
      <w:tr w:rsidR="00D9276A" w:rsidRPr="004A6CD4" w:rsidTr="00D9276A">
        <w:trPr>
          <w:trHeight w:val="358"/>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Вводное  занятие. Разноцветная лесенка.</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1"/>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Конструирование по схеме.</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331"/>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Конструирование по образцу.</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303"/>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Конструирование способом «Мозаика».</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 xml:space="preserve">Конструирование по образцу и схеме. </w:t>
            </w:r>
            <w:r>
              <w:rPr>
                <w:rFonts w:ascii="Times New Roman" w:hAnsi="Times New Roman"/>
                <w:sz w:val="28"/>
                <w:szCs w:val="28"/>
              </w:rPr>
              <w:t xml:space="preserve"> </w:t>
            </w:r>
            <w:r w:rsidRPr="004A6CD4">
              <w:rPr>
                <w:rFonts w:ascii="Times New Roman" w:hAnsi="Times New Roman"/>
                <w:sz w:val="28"/>
                <w:szCs w:val="28"/>
              </w:rPr>
              <w:t>Игры с конструктором «</w:t>
            </w:r>
            <w:proofErr w:type="spellStart"/>
            <w:r w:rsidRPr="004A6CD4">
              <w:rPr>
                <w:rFonts w:ascii="Times New Roman" w:hAnsi="Times New Roman"/>
                <w:sz w:val="28"/>
                <w:szCs w:val="28"/>
              </w:rPr>
              <w:t>Лего</w:t>
            </w:r>
            <w:proofErr w:type="spellEnd"/>
            <w:r w:rsidRPr="004A6CD4">
              <w:rPr>
                <w:rFonts w:ascii="Times New Roman" w:hAnsi="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12"/>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Конструирование по творческому замыслу</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316"/>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Конструирование по образцу и творческому замыслу.</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50"/>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Конструирование по технологической карте.</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303"/>
          <w:tblCellSpacing w:w="0" w:type="dxa"/>
        </w:trPr>
        <w:tc>
          <w:tcPr>
            <w:tcW w:w="1008"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color w:val="000000"/>
                <w:sz w:val="28"/>
                <w:szCs w:val="28"/>
              </w:rPr>
            </w:pPr>
            <w:r w:rsidRPr="004A6CD4">
              <w:rPr>
                <w:rFonts w:ascii="Times New Roman" w:hAnsi="Times New Roman"/>
                <w:bCs/>
                <w:color w:val="000000"/>
                <w:spacing w:val="-3"/>
                <w:sz w:val="28"/>
                <w:szCs w:val="28"/>
              </w:rPr>
              <w:t xml:space="preserve"> Техника безопасности при работе с компьютером.</w:t>
            </w:r>
          </w:p>
          <w:p w:rsidR="00D9276A" w:rsidRPr="004A6CD4" w:rsidRDefault="00D9276A" w:rsidP="00D9276A">
            <w:pPr>
              <w:spacing w:after="0" w:line="240" w:lineRule="auto"/>
              <w:jc w:val="both"/>
              <w:rPr>
                <w:rFonts w:ascii="Times New Roman" w:hAnsi="Times New Roman"/>
                <w:color w:val="000000"/>
                <w:sz w:val="28"/>
                <w:szCs w:val="28"/>
              </w:rPr>
            </w:pPr>
            <w:r w:rsidRPr="004A6CD4">
              <w:rPr>
                <w:rFonts w:ascii="Times New Roman" w:hAnsi="Times New Roman"/>
                <w:color w:val="000000"/>
                <w:sz w:val="28"/>
                <w:szCs w:val="28"/>
              </w:rPr>
              <w:t xml:space="preserve">Названия и назначения всех деталей конструктора. </w:t>
            </w:r>
          </w:p>
        </w:tc>
        <w:tc>
          <w:tcPr>
            <w:tcW w:w="1134"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hideMark/>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Программирование. Мощность мотора.</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Программирование. Звуки. Надпись. Фон</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Блок «Цикл»</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Мотор и ось</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Зубчатые колёса</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Датчик наклона и расстояния</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Червячная зубчатая передача</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Кулачок</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Рычаг</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Шкивы и ремни</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sz w:val="28"/>
                <w:szCs w:val="28"/>
              </w:rPr>
              <w:t>Модель «Танцующие птицы». Ременные передачи.</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 xml:space="preserve">Модель «Умная вертушка».  Влияние размеров зубчатых колёс на </w:t>
            </w:r>
            <w:r w:rsidRPr="004A6CD4">
              <w:rPr>
                <w:rFonts w:ascii="Times New Roman" w:hAnsi="Times New Roman"/>
                <w:sz w:val="28"/>
                <w:szCs w:val="28"/>
              </w:rPr>
              <w:lastRenderedPageBreak/>
              <w:t>вращение волчка.</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roofErr w:type="spellStart"/>
            <w:r w:rsidRPr="004A6CD4">
              <w:rPr>
                <w:rFonts w:ascii="Times New Roman" w:hAnsi="Times New Roman"/>
                <w:sz w:val="28"/>
                <w:szCs w:val="28"/>
              </w:rPr>
              <w:t>Модел</w:t>
            </w:r>
            <w:proofErr w:type="gramStart"/>
            <w:r w:rsidRPr="004A6CD4">
              <w:rPr>
                <w:rFonts w:ascii="Times New Roman" w:hAnsi="Times New Roman"/>
                <w:sz w:val="28"/>
                <w:szCs w:val="28"/>
              </w:rPr>
              <w:t>ь«</w:t>
            </w:r>
            <w:proofErr w:type="gramEnd"/>
            <w:r w:rsidRPr="004A6CD4">
              <w:rPr>
                <w:rFonts w:ascii="Times New Roman" w:hAnsi="Times New Roman"/>
                <w:sz w:val="28"/>
                <w:szCs w:val="28"/>
              </w:rPr>
              <w:t>Обезьянка</w:t>
            </w:r>
            <w:proofErr w:type="spellEnd"/>
            <w:r w:rsidRPr="004A6CD4">
              <w:rPr>
                <w:rFonts w:ascii="Times New Roman" w:hAnsi="Times New Roman"/>
                <w:sz w:val="28"/>
                <w:szCs w:val="28"/>
              </w:rPr>
              <w:t>-барабанщица». Изучение принципа действия рычагов и кулачков.</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sz w:val="28"/>
                <w:szCs w:val="28"/>
              </w:rPr>
              <w:t>Модель «Голодный аллигатор»</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Модель «Рычащий лев»</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roofErr w:type="spellStart"/>
            <w:r w:rsidRPr="004A6CD4">
              <w:rPr>
                <w:rFonts w:ascii="Times New Roman" w:hAnsi="Times New Roman"/>
                <w:sz w:val="28"/>
                <w:szCs w:val="28"/>
              </w:rPr>
              <w:t>Модель</w:t>
            </w:r>
            <w:proofErr w:type="gramStart"/>
            <w:r w:rsidRPr="004A6CD4">
              <w:rPr>
                <w:rFonts w:ascii="Times New Roman" w:hAnsi="Times New Roman"/>
                <w:sz w:val="28"/>
                <w:szCs w:val="28"/>
              </w:rPr>
              <w:t>«П</w:t>
            </w:r>
            <w:proofErr w:type="gramEnd"/>
            <w:r w:rsidRPr="004A6CD4">
              <w:rPr>
                <w:rFonts w:ascii="Times New Roman" w:hAnsi="Times New Roman"/>
                <w:sz w:val="28"/>
                <w:szCs w:val="28"/>
              </w:rPr>
              <w:t>орхающая</w:t>
            </w:r>
            <w:proofErr w:type="spellEnd"/>
            <w:r w:rsidRPr="004A6CD4">
              <w:rPr>
                <w:rFonts w:ascii="Times New Roman" w:hAnsi="Times New Roman"/>
                <w:sz w:val="28"/>
                <w:szCs w:val="28"/>
              </w:rPr>
              <w:t xml:space="preserve"> птица»</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sz w:val="28"/>
                <w:szCs w:val="28"/>
              </w:rPr>
              <w:t>Конструирование собственных моделей</w:t>
            </w:r>
            <w:r w:rsidRPr="004A6CD4">
              <w:rPr>
                <w:rFonts w:ascii="Times New Roman" w:hAnsi="Times New Roman"/>
                <w:bCs/>
                <w:color w:val="000000"/>
                <w:spacing w:val="-3"/>
                <w:sz w:val="28"/>
                <w:szCs w:val="28"/>
              </w:rPr>
              <w:t>.</w:t>
            </w:r>
          </w:p>
          <w:p w:rsidR="00D9276A" w:rsidRPr="004A6CD4" w:rsidRDefault="00D9276A" w:rsidP="00D9276A">
            <w:pPr>
              <w:spacing w:after="0" w:line="240" w:lineRule="auto"/>
              <w:jc w:val="both"/>
              <w:rPr>
                <w:rFonts w:ascii="Times New Roman" w:hAnsi="Times New Roman"/>
                <w:b/>
                <w:caps/>
                <w:sz w:val="28"/>
                <w:szCs w:val="28"/>
              </w:rPr>
            </w:pPr>
            <w:r w:rsidRPr="004A6CD4">
              <w:rPr>
                <w:rFonts w:ascii="Times New Roman" w:hAnsi="Times New Roman"/>
                <w:bCs/>
                <w:color w:val="000000"/>
                <w:spacing w:val="-3"/>
                <w:sz w:val="28"/>
                <w:szCs w:val="28"/>
              </w:rPr>
              <w:t>Соревнования  роботов</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color w:val="000000"/>
                <w:sz w:val="28"/>
                <w:szCs w:val="28"/>
              </w:rPr>
            </w:pPr>
            <w:r w:rsidRPr="004A6CD4">
              <w:rPr>
                <w:rFonts w:ascii="Times New Roman" w:hAnsi="Times New Roman"/>
                <w:sz w:val="28"/>
                <w:szCs w:val="28"/>
              </w:rPr>
              <w:t>Покорители космоса.</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bCs/>
                <w:color w:val="000000"/>
                <w:spacing w:val="-3"/>
                <w:sz w:val="28"/>
                <w:szCs w:val="28"/>
              </w:rPr>
              <w:t>Программирование. Мощность мотора. Звуки. Надпись. Фон.</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color w:val="000000"/>
                <w:sz w:val="28"/>
                <w:szCs w:val="28"/>
              </w:rPr>
            </w:pPr>
            <w:r w:rsidRPr="004A6CD4">
              <w:rPr>
                <w:rFonts w:ascii="Times New Roman" w:hAnsi="Times New Roman"/>
                <w:bCs/>
                <w:color w:val="000000"/>
                <w:spacing w:val="-3"/>
                <w:sz w:val="28"/>
                <w:szCs w:val="28"/>
              </w:rPr>
              <w:t>Техника безопасности при работе с компьютером.</w:t>
            </w:r>
          </w:p>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color w:val="000000"/>
                <w:sz w:val="28"/>
                <w:szCs w:val="28"/>
              </w:rPr>
              <w:t>Названия и назначения всех деталей конструктора.</w:t>
            </w:r>
            <w:r w:rsidRPr="004A6CD4">
              <w:rPr>
                <w:rFonts w:ascii="Times New Roman" w:hAnsi="Times New Roman"/>
                <w:sz w:val="28"/>
                <w:szCs w:val="28"/>
              </w:rPr>
              <w:tab/>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 xml:space="preserve">Конструирование по образцу и схеме. </w:t>
            </w:r>
          </w:p>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sz w:val="28"/>
                <w:szCs w:val="28"/>
              </w:rPr>
              <w:t>Игры с конструктором «</w:t>
            </w:r>
            <w:proofErr w:type="spellStart"/>
            <w:r w:rsidRPr="004A6CD4">
              <w:rPr>
                <w:rFonts w:ascii="Times New Roman" w:hAnsi="Times New Roman"/>
                <w:sz w:val="28"/>
                <w:szCs w:val="28"/>
              </w:rPr>
              <w:t>Лего</w:t>
            </w:r>
            <w:proofErr w:type="spellEnd"/>
            <w:r w:rsidRPr="004A6CD4">
              <w:rPr>
                <w:rFonts w:ascii="Times New Roman" w:hAnsi="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Конструирование по образцу и творческому замыслу.</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Конструирование по технологической карте.</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pStyle w:val="a5"/>
              <w:numPr>
                <w:ilvl w:val="0"/>
                <w:numId w:val="43"/>
              </w:numPr>
              <w:spacing w:after="0" w:line="240" w:lineRule="auto"/>
              <w:jc w:val="both"/>
              <w:rPr>
                <w:rFonts w:ascii="Times New Roman" w:eastAsia="Times New Roman" w:hAnsi="Times New Roman"/>
                <w:sz w:val="28"/>
                <w:szCs w:val="28"/>
                <w:lang w:eastAsia="ru-RU"/>
              </w:rPr>
            </w:pP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sz w:val="28"/>
                <w:szCs w:val="28"/>
              </w:rPr>
              <w:t>Конструирование собственных моделей</w:t>
            </w:r>
            <w:r w:rsidRPr="004A6CD4">
              <w:rPr>
                <w:rFonts w:ascii="Times New Roman" w:hAnsi="Times New Roman"/>
                <w:bCs/>
                <w:color w:val="000000"/>
                <w:spacing w:val="-3"/>
                <w:sz w:val="28"/>
                <w:szCs w:val="28"/>
              </w:rPr>
              <w:t>.</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 w:type="dxa"/>
            <w:tcBorders>
              <w:top w:val="outset" w:sz="6" w:space="0" w:color="auto"/>
              <w:left w:val="outset" w:sz="6" w:space="0" w:color="auto"/>
              <w:bottom w:val="outset" w:sz="6" w:space="0" w:color="auto"/>
              <w:right w:val="outset" w:sz="6" w:space="0" w:color="auto"/>
            </w:tcBorders>
          </w:tcPr>
          <w:p w:rsidR="00D9276A" w:rsidRPr="00D9276A" w:rsidRDefault="00D9276A" w:rsidP="00D9276A">
            <w:pPr>
              <w:spacing w:after="0" w:line="240" w:lineRule="auto"/>
              <w:rPr>
                <w:rFonts w:ascii="Times New Roman" w:eastAsia="Times New Roman" w:hAnsi="Times New Roman"/>
                <w:sz w:val="28"/>
                <w:szCs w:val="28"/>
                <w:lang w:eastAsia="ru-RU"/>
              </w:rPr>
            </w:pPr>
            <w:r w:rsidRPr="00D9276A">
              <w:rPr>
                <w:rFonts w:ascii="Times New Roman" w:eastAsia="Times New Roman" w:hAnsi="Times New Roman"/>
                <w:sz w:val="28"/>
                <w:szCs w:val="28"/>
                <w:lang w:eastAsia="ru-RU"/>
              </w:rPr>
              <w:t>34-35</w:t>
            </w:r>
          </w:p>
        </w:tc>
        <w:tc>
          <w:tcPr>
            <w:tcW w:w="9072"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bCs/>
                <w:color w:val="000000"/>
                <w:spacing w:val="-3"/>
                <w:sz w:val="28"/>
                <w:szCs w:val="28"/>
              </w:rPr>
            </w:pPr>
            <w:r w:rsidRPr="004A6CD4">
              <w:rPr>
                <w:rFonts w:ascii="Times New Roman" w:hAnsi="Times New Roman"/>
                <w:sz w:val="28"/>
                <w:szCs w:val="28"/>
              </w:rPr>
              <w:t>Конструирование собственных моделей</w:t>
            </w:r>
            <w:r w:rsidRPr="004A6CD4">
              <w:rPr>
                <w:rFonts w:ascii="Times New Roman" w:hAnsi="Times New Roman"/>
                <w:bCs/>
                <w:color w:val="000000"/>
                <w:spacing w:val="-3"/>
                <w:sz w:val="28"/>
                <w:szCs w:val="28"/>
              </w:rPr>
              <w:t>.</w:t>
            </w:r>
          </w:p>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Выставка собственных моделей</w:t>
            </w:r>
            <w:r w:rsidRPr="004A6CD4">
              <w:rPr>
                <w:rFonts w:ascii="Times New Roman" w:hAnsi="Times New Roman"/>
                <w:bCs/>
                <w:color w:val="000000"/>
                <w:spacing w:val="-3"/>
                <w:sz w:val="28"/>
                <w:szCs w:val="28"/>
              </w:rPr>
              <w:t>.</w:t>
            </w: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r>
      <w:tr w:rsidR="00D9276A" w:rsidRPr="004A6CD4" w:rsidTr="00D9276A">
        <w:trPr>
          <w:trHeight w:val="287"/>
          <w:tblCellSpacing w:w="0" w:type="dxa"/>
        </w:trPr>
        <w:tc>
          <w:tcPr>
            <w:tcW w:w="10080" w:type="dxa"/>
            <w:gridSpan w:val="2"/>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Итого</w:t>
            </w:r>
          </w:p>
        </w:tc>
        <w:tc>
          <w:tcPr>
            <w:tcW w:w="1701"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D9276A" w:rsidRPr="004A6CD4" w:rsidRDefault="00D9276A" w:rsidP="00D9276A">
            <w:pPr>
              <w:spacing w:after="0" w:line="240" w:lineRule="auto"/>
              <w:jc w:val="both"/>
              <w:rPr>
                <w:rFonts w:ascii="Times New Roman" w:hAnsi="Times New Roman"/>
                <w:sz w:val="28"/>
                <w:szCs w:val="28"/>
              </w:rPr>
            </w:pPr>
            <w:r w:rsidRPr="004A6CD4">
              <w:rPr>
                <w:rFonts w:ascii="Times New Roman" w:hAnsi="Times New Roman"/>
                <w:sz w:val="28"/>
                <w:szCs w:val="28"/>
              </w:rPr>
              <w:t>35 часов</w:t>
            </w:r>
          </w:p>
        </w:tc>
      </w:tr>
    </w:tbl>
    <w:p w:rsidR="00D9276A" w:rsidRPr="004A6CD4" w:rsidRDefault="00D9276A" w:rsidP="00D9276A">
      <w:pPr>
        <w:pStyle w:val="3"/>
        <w:spacing w:before="0"/>
        <w:ind w:left="720"/>
        <w:rPr>
          <w:sz w:val="28"/>
          <w:szCs w:val="28"/>
        </w:rPr>
      </w:pPr>
      <w:r w:rsidRPr="004A6CD4">
        <w:rPr>
          <w:sz w:val="28"/>
          <w:szCs w:val="28"/>
        </w:rPr>
        <w:t>Учебно-методические средства обучения</w:t>
      </w:r>
    </w:p>
    <w:p w:rsidR="00D9276A" w:rsidRPr="004A6CD4" w:rsidRDefault="00D9276A" w:rsidP="00D9276A">
      <w:pPr>
        <w:pStyle w:val="Style5"/>
        <w:widowControl/>
        <w:tabs>
          <w:tab w:val="left" w:pos="206"/>
        </w:tabs>
        <w:spacing w:line="240" w:lineRule="auto"/>
        <w:jc w:val="left"/>
        <w:rPr>
          <w:rStyle w:val="FontStyle26"/>
          <w:sz w:val="28"/>
          <w:szCs w:val="28"/>
        </w:rPr>
      </w:pPr>
      <w:r w:rsidRPr="004A6CD4">
        <w:rPr>
          <w:rStyle w:val="FontStyle26"/>
          <w:sz w:val="28"/>
          <w:szCs w:val="28"/>
        </w:rPr>
        <w:t>1.Учебно-наглядные пособия:</w:t>
      </w:r>
    </w:p>
    <w:p w:rsidR="00D9276A" w:rsidRPr="004A6CD4" w:rsidRDefault="00D9276A" w:rsidP="00D9276A">
      <w:pPr>
        <w:pStyle w:val="Style5"/>
        <w:widowControl/>
        <w:numPr>
          <w:ilvl w:val="0"/>
          <w:numId w:val="40"/>
        </w:numPr>
        <w:tabs>
          <w:tab w:val="left" w:pos="158"/>
        </w:tabs>
        <w:spacing w:line="240" w:lineRule="auto"/>
        <w:contextualSpacing/>
        <w:jc w:val="left"/>
        <w:rPr>
          <w:rStyle w:val="FontStyle26"/>
          <w:sz w:val="28"/>
          <w:szCs w:val="28"/>
        </w:rPr>
      </w:pPr>
      <w:r w:rsidRPr="004A6CD4">
        <w:rPr>
          <w:rStyle w:val="FontStyle26"/>
          <w:sz w:val="28"/>
          <w:szCs w:val="28"/>
        </w:rPr>
        <w:t>схемы, образцы и модели;</w:t>
      </w:r>
    </w:p>
    <w:p w:rsidR="00D9276A" w:rsidRPr="004A6CD4" w:rsidRDefault="00D9276A" w:rsidP="00D9276A">
      <w:pPr>
        <w:pStyle w:val="Style5"/>
        <w:widowControl/>
        <w:numPr>
          <w:ilvl w:val="0"/>
          <w:numId w:val="40"/>
        </w:numPr>
        <w:tabs>
          <w:tab w:val="left" w:pos="158"/>
        </w:tabs>
        <w:spacing w:line="240" w:lineRule="auto"/>
        <w:contextualSpacing/>
        <w:jc w:val="left"/>
        <w:rPr>
          <w:rStyle w:val="FontStyle26"/>
          <w:sz w:val="28"/>
          <w:szCs w:val="28"/>
        </w:rPr>
      </w:pPr>
      <w:r w:rsidRPr="004A6CD4">
        <w:rPr>
          <w:rStyle w:val="FontStyle26"/>
          <w:sz w:val="28"/>
          <w:szCs w:val="28"/>
        </w:rPr>
        <w:t>иллюстрации, картинки с изображениями предметов и объектов;</w:t>
      </w:r>
    </w:p>
    <w:p w:rsidR="00D9276A" w:rsidRPr="004A6CD4" w:rsidRDefault="00D9276A" w:rsidP="00D9276A">
      <w:pPr>
        <w:pStyle w:val="Style5"/>
        <w:widowControl/>
        <w:numPr>
          <w:ilvl w:val="0"/>
          <w:numId w:val="40"/>
        </w:numPr>
        <w:tabs>
          <w:tab w:val="left" w:pos="158"/>
        </w:tabs>
        <w:spacing w:line="240" w:lineRule="auto"/>
        <w:contextualSpacing/>
        <w:jc w:val="left"/>
        <w:rPr>
          <w:rStyle w:val="FontStyle26"/>
          <w:sz w:val="28"/>
          <w:szCs w:val="28"/>
        </w:rPr>
      </w:pPr>
      <w:r w:rsidRPr="004A6CD4">
        <w:rPr>
          <w:rStyle w:val="FontStyle26"/>
          <w:sz w:val="28"/>
          <w:szCs w:val="28"/>
        </w:rPr>
        <w:t>мультимедиа объекты по темам курса;</w:t>
      </w:r>
    </w:p>
    <w:p w:rsidR="00D9276A" w:rsidRPr="004A6CD4" w:rsidRDefault="00D9276A" w:rsidP="00D9276A">
      <w:pPr>
        <w:pStyle w:val="Style5"/>
        <w:widowControl/>
        <w:numPr>
          <w:ilvl w:val="0"/>
          <w:numId w:val="40"/>
        </w:numPr>
        <w:tabs>
          <w:tab w:val="left" w:pos="158"/>
        </w:tabs>
        <w:spacing w:line="240" w:lineRule="auto"/>
        <w:contextualSpacing/>
        <w:jc w:val="left"/>
        <w:rPr>
          <w:rStyle w:val="FontStyle26"/>
          <w:sz w:val="28"/>
          <w:szCs w:val="28"/>
        </w:rPr>
      </w:pPr>
      <w:r w:rsidRPr="004A6CD4">
        <w:rPr>
          <w:rStyle w:val="FontStyle26"/>
          <w:sz w:val="28"/>
          <w:szCs w:val="28"/>
        </w:rPr>
        <w:t>фотографии.</w:t>
      </w:r>
    </w:p>
    <w:p w:rsidR="00D9276A" w:rsidRPr="004A6CD4" w:rsidRDefault="00D9276A" w:rsidP="00D9276A">
      <w:pPr>
        <w:pStyle w:val="Style5"/>
        <w:widowControl/>
        <w:tabs>
          <w:tab w:val="left" w:pos="206"/>
        </w:tabs>
        <w:spacing w:line="240" w:lineRule="auto"/>
        <w:jc w:val="left"/>
        <w:rPr>
          <w:sz w:val="28"/>
          <w:szCs w:val="28"/>
        </w:rPr>
      </w:pPr>
      <w:r w:rsidRPr="004A6CD4">
        <w:rPr>
          <w:rStyle w:val="FontStyle26"/>
          <w:sz w:val="28"/>
          <w:szCs w:val="28"/>
        </w:rPr>
        <w:t>2. Оборудование:</w:t>
      </w:r>
      <w:r>
        <w:rPr>
          <w:rStyle w:val="FontStyle26"/>
          <w:sz w:val="28"/>
          <w:szCs w:val="28"/>
        </w:rPr>
        <w:t xml:space="preserve"> </w:t>
      </w:r>
      <w:r w:rsidRPr="004A6CD4">
        <w:rPr>
          <w:rStyle w:val="FontStyle26"/>
          <w:sz w:val="28"/>
          <w:szCs w:val="28"/>
        </w:rPr>
        <w:t xml:space="preserve">тематические наборы конструктора </w:t>
      </w:r>
      <w:proofErr w:type="spellStart"/>
      <w:r w:rsidRPr="004A6CD4">
        <w:rPr>
          <w:rStyle w:val="FontStyle26"/>
          <w:sz w:val="28"/>
          <w:szCs w:val="28"/>
        </w:rPr>
        <w:t>Лего</w:t>
      </w:r>
      <w:proofErr w:type="spellEnd"/>
      <w:r w:rsidRPr="004A6CD4">
        <w:rPr>
          <w:rStyle w:val="FontStyle26"/>
          <w:sz w:val="28"/>
          <w:szCs w:val="28"/>
        </w:rPr>
        <w:t>;</w:t>
      </w:r>
      <w:r>
        <w:rPr>
          <w:rStyle w:val="FontStyle26"/>
          <w:sz w:val="28"/>
          <w:szCs w:val="28"/>
        </w:rPr>
        <w:t xml:space="preserve"> </w:t>
      </w:r>
      <w:r w:rsidRPr="004A6CD4">
        <w:rPr>
          <w:rStyle w:val="FontStyle26"/>
          <w:sz w:val="28"/>
          <w:szCs w:val="28"/>
        </w:rPr>
        <w:t>компьютер;</w:t>
      </w:r>
    </w:p>
    <w:p w:rsidR="00D9276A" w:rsidRPr="00E91E09" w:rsidRDefault="00D9276A" w:rsidP="00D9276A">
      <w:pPr>
        <w:rPr>
          <w:rFonts w:ascii="Times New Roman" w:hAnsi="Times New Roman"/>
          <w:sz w:val="24"/>
          <w:szCs w:val="24"/>
        </w:rPr>
      </w:pPr>
    </w:p>
    <w:p w:rsidR="00E15B83" w:rsidRPr="00AF129C" w:rsidRDefault="00E15B83" w:rsidP="00621B1F">
      <w:pPr>
        <w:spacing w:after="0" w:line="360" w:lineRule="auto"/>
        <w:ind w:firstLine="709"/>
        <w:jc w:val="center"/>
        <w:rPr>
          <w:rFonts w:ascii="Times New Roman" w:hAnsi="Times New Roman" w:cs="Times New Roman"/>
          <w:b/>
          <w:sz w:val="32"/>
          <w:szCs w:val="32"/>
          <w:u w:val="single"/>
        </w:rPr>
      </w:pPr>
      <w:r w:rsidRPr="00AF129C">
        <w:rPr>
          <w:rFonts w:ascii="Times New Roman" w:hAnsi="Times New Roman" w:cs="Times New Roman"/>
          <w:b/>
          <w:sz w:val="32"/>
          <w:szCs w:val="32"/>
          <w:u w:val="single"/>
        </w:rPr>
        <w:lastRenderedPageBreak/>
        <w:t>Программа дополнительного образования технической направленности объединения</w:t>
      </w:r>
    </w:p>
    <w:p w:rsidR="00E15B83" w:rsidRPr="00AF129C" w:rsidRDefault="00E15B83" w:rsidP="00621B1F">
      <w:pPr>
        <w:spacing w:after="0" w:line="360" w:lineRule="auto"/>
        <w:ind w:firstLine="709"/>
        <w:jc w:val="center"/>
        <w:rPr>
          <w:rFonts w:ascii="Times New Roman" w:hAnsi="Times New Roman" w:cs="Times New Roman"/>
          <w:b/>
          <w:sz w:val="32"/>
          <w:szCs w:val="32"/>
          <w:u w:val="single"/>
        </w:rPr>
      </w:pPr>
      <w:r w:rsidRPr="00AF129C">
        <w:rPr>
          <w:rFonts w:ascii="Times New Roman" w:hAnsi="Times New Roman" w:cs="Times New Roman"/>
          <w:b/>
          <w:sz w:val="32"/>
          <w:szCs w:val="32"/>
          <w:u w:val="single"/>
        </w:rPr>
        <w:t>«Промышленный дизайн».</w:t>
      </w:r>
    </w:p>
    <w:p w:rsidR="00621B1F" w:rsidRPr="00621B1F" w:rsidRDefault="00621B1F" w:rsidP="00621B1F">
      <w:pPr>
        <w:tabs>
          <w:tab w:val="left" w:pos="170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Дизайн является одной из основных сфер творческой деятельности человека, направленной на проектирование материальной среды. В современном мире дизайн охватывает практически все сферы жизни. В связи с этим всё больше возрастает потребность в высококвалифицированных трудовых ресурсах в области промышленного (индустриального) дизайна. </w:t>
      </w:r>
    </w:p>
    <w:p w:rsidR="00621B1F" w:rsidRPr="00621B1F" w:rsidRDefault="00621B1F" w:rsidP="00621B1F">
      <w:pPr>
        <w:tabs>
          <w:tab w:val="left" w:pos="170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Программа учебного курса «Промышленный дизайн»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rsidR="00621B1F" w:rsidRPr="00621B1F" w:rsidRDefault="00621B1F" w:rsidP="00621B1F">
      <w:pPr>
        <w:tabs>
          <w:tab w:val="left" w:pos="170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Учебный курс «Промышленный дизайн» фокусируется на приобретении </w:t>
      </w:r>
      <w:proofErr w:type="gramStart"/>
      <w:r w:rsidRPr="00621B1F">
        <w:rPr>
          <w:rFonts w:ascii="Times New Roman" w:hAnsi="Times New Roman" w:cs="Times New Roman"/>
          <w:sz w:val="28"/>
          <w:szCs w:val="28"/>
        </w:rPr>
        <w:t>обучающимися</w:t>
      </w:r>
      <w:proofErr w:type="gramEnd"/>
      <w:r w:rsidRPr="00621B1F">
        <w:rPr>
          <w:rFonts w:ascii="Times New Roman" w:hAnsi="Times New Roman" w:cs="Times New Roman"/>
          <w:sz w:val="28"/>
          <w:szCs w:val="28"/>
        </w:rPr>
        <w:t xml:space="preserve"> практических навыков в области определения  потребительской ниши товаров, прогнозирования запросов потребителей, создания инновационной продукции, проектирования технологичного изделия. </w:t>
      </w:r>
    </w:p>
    <w:p w:rsidR="00621B1F" w:rsidRPr="00621B1F" w:rsidRDefault="00621B1F" w:rsidP="00621B1F">
      <w:pPr>
        <w:tabs>
          <w:tab w:val="left" w:pos="170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 </w:t>
      </w:r>
      <w:proofErr w:type="gramStart"/>
      <w:r w:rsidRPr="00621B1F">
        <w:rPr>
          <w:rFonts w:ascii="Times New Roman" w:hAnsi="Times New Roman" w:cs="Times New Roman"/>
          <w:sz w:val="28"/>
          <w:szCs w:val="28"/>
        </w:rPr>
        <w:t>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w:t>
      </w:r>
      <w:proofErr w:type="gramEnd"/>
      <w:r w:rsidRPr="00621B1F">
        <w:rPr>
          <w:rFonts w:ascii="Times New Roman" w:hAnsi="Times New Roman" w:cs="Times New Roman"/>
          <w:sz w:val="28"/>
          <w:szCs w:val="28"/>
        </w:rPr>
        <w:t xml:space="preserve"> В процессе разработки </w:t>
      </w:r>
      <w:proofErr w:type="gramStart"/>
      <w:r w:rsidRPr="00621B1F">
        <w:rPr>
          <w:rFonts w:ascii="Times New Roman" w:hAnsi="Times New Roman" w:cs="Times New Roman"/>
          <w:sz w:val="28"/>
          <w:szCs w:val="28"/>
        </w:rPr>
        <w:t>проекта</w:t>
      </w:r>
      <w:proofErr w:type="gramEnd"/>
      <w:r w:rsidRPr="00621B1F">
        <w:rPr>
          <w:rFonts w:ascii="Times New Roman" w:hAnsi="Times New Roman" w:cs="Times New Roman"/>
          <w:sz w:val="28"/>
          <w:szCs w:val="28"/>
        </w:rPr>
        <w:t xml:space="preserve"> обучающиеся коллективно обсуждают идеи решения поставленной задачи, далее осуществляют концептуальную проработку, </w:t>
      </w:r>
      <w:proofErr w:type="spellStart"/>
      <w:r w:rsidRPr="00621B1F">
        <w:rPr>
          <w:rFonts w:ascii="Times New Roman" w:hAnsi="Times New Roman" w:cs="Times New Roman"/>
          <w:sz w:val="28"/>
          <w:szCs w:val="28"/>
        </w:rPr>
        <w:t>эскизирование</w:t>
      </w:r>
      <w:proofErr w:type="spellEnd"/>
      <w:r w:rsidRPr="00621B1F">
        <w:rPr>
          <w:rFonts w:ascii="Times New Roman" w:hAnsi="Times New Roman" w:cs="Times New Roman"/>
          <w:sz w:val="28"/>
          <w:szCs w:val="28"/>
        </w:rPr>
        <w:t xml:space="preserve">, макетирование, трёхмерное моделирование, визуализацию, конструирование, </w:t>
      </w:r>
      <w:proofErr w:type="spellStart"/>
      <w:r w:rsidRPr="00621B1F">
        <w:rPr>
          <w:rFonts w:ascii="Times New Roman" w:hAnsi="Times New Roman" w:cs="Times New Roman"/>
          <w:sz w:val="28"/>
          <w:szCs w:val="28"/>
        </w:rPr>
        <w:t>прототипирование</w:t>
      </w:r>
      <w:proofErr w:type="spellEnd"/>
      <w:r w:rsidRPr="00621B1F">
        <w:rPr>
          <w:rFonts w:ascii="Times New Roman" w:hAnsi="Times New Roman" w:cs="Times New Roman"/>
          <w:sz w:val="28"/>
          <w:szCs w:val="28"/>
        </w:rPr>
        <w:t>, испытание полученной модели, 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rsidR="00621B1F" w:rsidRPr="00621B1F" w:rsidRDefault="00621B1F" w:rsidP="00621B1F">
      <w:pPr>
        <w:tabs>
          <w:tab w:val="left" w:pos="170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Учебный курс «Промышленный дизайн» представляет собой самостоятельный модуль, изучаемый в течение учебного года параллельно с освоением программ основного общего образования в предметных областях </w:t>
      </w:r>
      <w:r w:rsidRPr="00621B1F">
        <w:rPr>
          <w:rFonts w:ascii="Times New Roman" w:hAnsi="Times New Roman" w:cs="Times New Roman"/>
          <w:sz w:val="28"/>
          <w:szCs w:val="28"/>
        </w:rPr>
        <w:lastRenderedPageBreak/>
        <w:t xml:space="preserve">«Математика», «Информатика», «Физика», «Изобразительное искусство», «Технология», «Русский язык». Курс «Промышленный дизайн» предполагает возможность участия обучающихся в соревнованиях, олимпиадах и конкурсах.  </w:t>
      </w:r>
      <w:proofErr w:type="gramStart"/>
      <w:r w:rsidRPr="00621B1F">
        <w:rPr>
          <w:rFonts w:ascii="Times New Roman" w:hAnsi="Times New Roman" w:cs="Times New Roman"/>
          <w:sz w:val="28"/>
          <w:szCs w:val="28"/>
        </w:rPr>
        <w:t>Предполагается, что обучающиеся овладеют навыками в области дизайн-</w:t>
      </w:r>
      <w:proofErr w:type="spellStart"/>
      <w:r w:rsidRPr="00621B1F">
        <w:rPr>
          <w:rFonts w:ascii="Times New Roman" w:hAnsi="Times New Roman" w:cs="Times New Roman"/>
          <w:sz w:val="28"/>
          <w:szCs w:val="28"/>
        </w:rPr>
        <w:t>эскизирования</w:t>
      </w:r>
      <w:proofErr w:type="spellEnd"/>
      <w:r w:rsidRPr="00621B1F">
        <w:rPr>
          <w:rFonts w:ascii="Times New Roman" w:hAnsi="Times New Roman" w:cs="Times New Roman"/>
          <w:sz w:val="28"/>
          <w:szCs w:val="28"/>
        </w:rPr>
        <w:t>, трёхмерного компьютерного моделирования.</w:t>
      </w:r>
      <w:proofErr w:type="gramEnd"/>
    </w:p>
    <w:p w:rsidR="00621B1F" w:rsidRPr="00621B1F" w:rsidRDefault="00621B1F" w:rsidP="00621B1F">
      <w:pPr>
        <w:tabs>
          <w:tab w:val="left" w:pos="170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b/>
          <w:sz w:val="28"/>
          <w:szCs w:val="28"/>
        </w:rPr>
        <w:t xml:space="preserve">Цель программы: </w:t>
      </w:r>
      <w:r w:rsidRPr="00621B1F">
        <w:rPr>
          <w:rFonts w:ascii="Times New Roman" w:hAnsi="Times New Roman" w:cs="Times New Roman"/>
          <w:sz w:val="28"/>
          <w:szCs w:val="28"/>
        </w:rPr>
        <w:t xml:space="preserve">освоение </w:t>
      </w:r>
      <w:proofErr w:type="gramStart"/>
      <w:r w:rsidRPr="00621B1F">
        <w:rPr>
          <w:rFonts w:ascii="Times New Roman" w:hAnsi="Times New Roman" w:cs="Times New Roman"/>
          <w:sz w:val="28"/>
          <w:szCs w:val="28"/>
        </w:rPr>
        <w:t>обучающимися</w:t>
      </w:r>
      <w:proofErr w:type="gramEnd"/>
      <w:r w:rsidRPr="00621B1F">
        <w:rPr>
          <w:rFonts w:ascii="Times New Roman" w:hAnsi="Times New Roman" w:cs="Times New Roman"/>
          <w:sz w:val="28"/>
          <w:szCs w:val="28"/>
        </w:rPr>
        <w:t xml:space="preserve"> спектра </w:t>
      </w:r>
      <w:proofErr w:type="spellStart"/>
      <w:r w:rsidRPr="00621B1F">
        <w:rPr>
          <w:rFonts w:ascii="Times New Roman" w:hAnsi="Times New Roman" w:cs="Times New Roman"/>
          <w:sz w:val="28"/>
          <w:szCs w:val="28"/>
        </w:rPr>
        <w:t>Hard</w:t>
      </w:r>
      <w:proofErr w:type="spellEnd"/>
      <w:r w:rsidRPr="00621B1F">
        <w:rPr>
          <w:rFonts w:ascii="Times New Roman" w:hAnsi="Times New Roman" w:cs="Times New Roman"/>
          <w:sz w:val="28"/>
          <w:szCs w:val="28"/>
        </w:rPr>
        <w:t xml:space="preserve">- и </w:t>
      </w:r>
      <w:proofErr w:type="spellStart"/>
      <w:r w:rsidRPr="00621B1F">
        <w:rPr>
          <w:rFonts w:ascii="Times New Roman" w:hAnsi="Times New Roman" w:cs="Times New Roman"/>
          <w:sz w:val="28"/>
          <w:szCs w:val="28"/>
        </w:rPr>
        <w:t>Soft</w:t>
      </w:r>
      <w:proofErr w:type="spellEnd"/>
      <w:r w:rsidRPr="00621B1F">
        <w:rPr>
          <w:rFonts w:ascii="Times New Roman" w:hAnsi="Times New Roman" w:cs="Times New Roman"/>
          <w:sz w:val="28"/>
          <w:szCs w:val="28"/>
        </w:rPr>
        <w:t xml:space="preserve">-компетенций на предмете промышленного дизайна через кейс-технологии. </w:t>
      </w:r>
    </w:p>
    <w:p w:rsidR="00621B1F" w:rsidRPr="00621B1F" w:rsidRDefault="00621B1F" w:rsidP="00621B1F">
      <w:pPr>
        <w:pStyle w:val="ad"/>
        <w:tabs>
          <w:tab w:val="left" w:pos="1701"/>
        </w:tabs>
        <w:spacing w:before="0" w:after="0" w:line="360" w:lineRule="auto"/>
        <w:ind w:firstLine="709"/>
        <w:jc w:val="both"/>
        <w:rPr>
          <w:rFonts w:ascii="Times New Roman" w:eastAsia="Times New Roman" w:hAnsi="Times New Roman" w:cs="Times New Roman"/>
          <w:b/>
          <w:i w:val="0"/>
          <w:color w:val="000000"/>
          <w:sz w:val="28"/>
          <w:szCs w:val="28"/>
        </w:rPr>
      </w:pPr>
      <w:bookmarkStart w:id="1" w:name="_1t3h5sf"/>
      <w:bookmarkEnd w:id="1"/>
      <w:r w:rsidRPr="00621B1F">
        <w:rPr>
          <w:rFonts w:ascii="Times New Roman" w:eastAsia="Times New Roman" w:hAnsi="Times New Roman" w:cs="Times New Roman"/>
          <w:b/>
          <w:i w:val="0"/>
          <w:color w:val="000000"/>
          <w:sz w:val="28"/>
          <w:szCs w:val="28"/>
        </w:rPr>
        <w:t>Задачи программы:</w:t>
      </w:r>
    </w:p>
    <w:p w:rsidR="00621B1F" w:rsidRPr="00621B1F" w:rsidRDefault="00621B1F" w:rsidP="00621B1F">
      <w:pPr>
        <w:tabs>
          <w:tab w:val="left" w:pos="1701"/>
        </w:tabs>
        <w:spacing w:after="0" w:line="360" w:lineRule="auto"/>
        <w:ind w:firstLine="709"/>
        <w:rPr>
          <w:rFonts w:ascii="Times New Roman" w:hAnsi="Times New Roman" w:cs="Times New Roman"/>
          <w:sz w:val="28"/>
          <w:szCs w:val="28"/>
        </w:rPr>
      </w:pPr>
      <w:r w:rsidRPr="00621B1F">
        <w:rPr>
          <w:rFonts w:ascii="Times New Roman" w:hAnsi="Times New Roman" w:cs="Times New Roman"/>
          <w:i/>
          <w:sz w:val="28"/>
          <w:szCs w:val="28"/>
          <w:u w:val="single"/>
        </w:rPr>
        <w:t>Обучающие:</w:t>
      </w:r>
    </w:p>
    <w:p w:rsidR="00621B1F" w:rsidRPr="00621B1F" w:rsidRDefault="00621B1F" w:rsidP="00621B1F">
      <w:pPr>
        <w:numPr>
          <w:ilvl w:val="0"/>
          <w:numId w:val="19"/>
        </w:numPr>
        <w:tabs>
          <w:tab w:val="left" w:pos="851"/>
        </w:tabs>
        <w:suppressAutoHyphens/>
        <w:spacing w:after="0" w:line="360" w:lineRule="auto"/>
        <w:ind w:left="0" w:firstLine="567"/>
        <w:jc w:val="both"/>
        <w:rPr>
          <w:rFonts w:ascii="Times New Roman" w:eastAsia="Times New Roman" w:hAnsi="Times New Roman" w:cs="Times New Roman"/>
          <w:sz w:val="28"/>
          <w:szCs w:val="28"/>
        </w:rPr>
      </w:pPr>
      <w:r w:rsidRPr="00621B1F">
        <w:rPr>
          <w:rFonts w:ascii="Times New Roman" w:hAnsi="Times New Roman" w:cs="Times New Roman"/>
          <w:sz w:val="28"/>
          <w:szCs w:val="28"/>
        </w:rPr>
        <w:t xml:space="preserve">объяснить базовые понятия сферы промышленного дизайна, ключевые особенности методов </w:t>
      </w:r>
      <w:proofErr w:type="gramStart"/>
      <w:r w:rsidRPr="00621B1F">
        <w:rPr>
          <w:rFonts w:ascii="Times New Roman" w:hAnsi="Times New Roman" w:cs="Times New Roman"/>
          <w:sz w:val="28"/>
          <w:szCs w:val="28"/>
        </w:rPr>
        <w:t>дизайн-проектирования</w:t>
      </w:r>
      <w:proofErr w:type="gramEnd"/>
      <w:r w:rsidRPr="00621B1F">
        <w:rPr>
          <w:rFonts w:ascii="Times New Roman" w:hAnsi="Times New Roman" w:cs="Times New Roman"/>
          <w:sz w:val="28"/>
          <w:szCs w:val="28"/>
        </w:rPr>
        <w:t>, дизайн-аналитики, генерации идей;</w:t>
      </w:r>
    </w:p>
    <w:p w:rsidR="00621B1F" w:rsidRPr="00621B1F" w:rsidRDefault="00621B1F" w:rsidP="00621B1F">
      <w:pPr>
        <w:numPr>
          <w:ilvl w:val="0"/>
          <w:numId w:val="19"/>
        </w:numPr>
        <w:tabs>
          <w:tab w:val="left" w:pos="851"/>
        </w:tabs>
        <w:suppressAutoHyphens/>
        <w:spacing w:after="0" w:line="360" w:lineRule="auto"/>
        <w:ind w:left="0" w:firstLine="567"/>
        <w:jc w:val="both"/>
        <w:rPr>
          <w:rFonts w:ascii="Times New Roman" w:eastAsia="Times New Roman" w:hAnsi="Times New Roman" w:cs="Times New Roman"/>
          <w:sz w:val="28"/>
          <w:szCs w:val="28"/>
        </w:rPr>
      </w:pPr>
      <w:r w:rsidRPr="00621B1F">
        <w:rPr>
          <w:rFonts w:ascii="Times New Roman" w:hAnsi="Times New Roman" w:cs="Times New Roman"/>
          <w:sz w:val="28"/>
          <w:szCs w:val="28"/>
        </w:rPr>
        <w:t xml:space="preserve">сформировать базовые навыки ручного макетирования и </w:t>
      </w:r>
      <w:proofErr w:type="spellStart"/>
      <w:r w:rsidRPr="00621B1F">
        <w:rPr>
          <w:rFonts w:ascii="Times New Roman" w:hAnsi="Times New Roman" w:cs="Times New Roman"/>
          <w:sz w:val="28"/>
          <w:szCs w:val="28"/>
        </w:rPr>
        <w:t>прототипирования</w:t>
      </w:r>
      <w:proofErr w:type="spellEnd"/>
      <w:r w:rsidRPr="00621B1F">
        <w:rPr>
          <w:rFonts w:ascii="Times New Roman" w:hAnsi="Times New Roman" w:cs="Times New Roman"/>
          <w:sz w:val="28"/>
          <w:szCs w:val="28"/>
        </w:rPr>
        <w:t>;</w:t>
      </w:r>
    </w:p>
    <w:p w:rsidR="00621B1F" w:rsidRPr="00621B1F" w:rsidRDefault="00621B1F" w:rsidP="00621B1F">
      <w:pPr>
        <w:numPr>
          <w:ilvl w:val="0"/>
          <w:numId w:val="19"/>
        </w:numPr>
        <w:tabs>
          <w:tab w:val="left" w:pos="851"/>
        </w:tabs>
        <w:suppressAutoHyphens/>
        <w:spacing w:after="0" w:line="360" w:lineRule="auto"/>
        <w:ind w:left="0" w:firstLine="567"/>
        <w:jc w:val="both"/>
        <w:rPr>
          <w:rFonts w:ascii="Times New Roman" w:eastAsia="Times New Roman" w:hAnsi="Times New Roman" w:cs="Times New Roman"/>
          <w:sz w:val="28"/>
          <w:szCs w:val="28"/>
        </w:rPr>
      </w:pPr>
      <w:r w:rsidRPr="00621B1F">
        <w:rPr>
          <w:rFonts w:ascii="Times New Roman" w:hAnsi="Times New Roman" w:cs="Times New Roman"/>
          <w:sz w:val="28"/>
          <w:szCs w:val="28"/>
        </w:rPr>
        <w:t>сформировать базовые навыки работы в программах трёхмерного моделирования;</w:t>
      </w:r>
    </w:p>
    <w:p w:rsidR="00621B1F" w:rsidRPr="00621B1F" w:rsidRDefault="00621B1F" w:rsidP="00621B1F">
      <w:pPr>
        <w:numPr>
          <w:ilvl w:val="0"/>
          <w:numId w:val="19"/>
        </w:numPr>
        <w:tabs>
          <w:tab w:val="left" w:pos="851"/>
        </w:tabs>
        <w:suppressAutoHyphens/>
        <w:spacing w:after="0" w:line="360" w:lineRule="auto"/>
        <w:ind w:left="0" w:firstLine="567"/>
        <w:jc w:val="both"/>
        <w:rPr>
          <w:rFonts w:ascii="Times New Roman" w:eastAsia="Times New Roman" w:hAnsi="Times New Roman" w:cs="Times New Roman"/>
          <w:sz w:val="28"/>
          <w:szCs w:val="28"/>
        </w:rPr>
      </w:pPr>
      <w:r w:rsidRPr="00621B1F">
        <w:rPr>
          <w:rFonts w:ascii="Times New Roman" w:hAnsi="Times New Roman" w:cs="Times New Roman"/>
          <w:sz w:val="28"/>
          <w:szCs w:val="28"/>
        </w:rPr>
        <w:t>сформировать базовые навыки создания презентаций;</w:t>
      </w:r>
    </w:p>
    <w:p w:rsidR="00621B1F" w:rsidRPr="00621B1F" w:rsidRDefault="00621B1F" w:rsidP="00621B1F">
      <w:pPr>
        <w:numPr>
          <w:ilvl w:val="0"/>
          <w:numId w:val="19"/>
        </w:numPr>
        <w:tabs>
          <w:tab w:val="left" w:pos="851"/>
        </w:tabs>
        <w:suppressAutoHyphens/>
        <w:spacing w:after="0" w:line="360" w:lineRule="auto"/>
        <w:ind w:left="0" w:firstLine="567"/>
        <w:jc w:val="both"/>
        <w:rPr>
          <w:rFonts w:ascii="Times New Roman" w:eastAsia="Times New Roman" w:hAnsi="Times New Roman" w:cs="Times New Roman"/>
          <w:sz w:val="28"/>
          <w:szCs w:val="28"/>
        </w:rPr>
      </w:pPr>
      <w:r w:rsidRPr="00621B1F">
        <w:rPr>
          <w:rFonts w:ascii="Times New Roman" w:hAnsi="Times New Roman" w:cs="Times New Roman"/>
          <w:sz w:val="28"/>
          <w:szCs w:val="28"/>
        </w:rPr>
        <w:t>сформировать базовые навыки дизайн-</w:t>
      </w:r>
      <w:proofErr w:type="spellStart"/>
      <w:r w:rsidRPr="00621B1F">
        <w:rPr>
          <w:rFonts w:ascii="Times New Roman" w:hAnsi="Times New Roman" w:cs="Times New Roman"/>
          <w:sz w:val="28"/>
          <w:szCs w:val="28"/>
        </w:rPr>
        <w:t>скетчинга</w:t>
      </w:r>
      <w:proofErr w:type="spellEnd"/>
      <w:r w:rsidRPr="00621B1F">
        <w:rPr>
          <w:rFonts w:ascii="Times New Roman" w:hAnsi="Times New Roman" w:cs="Times New Roman"/>
          <w:sz w:val="28"/>
          <w:szCs w:val="28"/>
        </w:rPr>
        <w:t>;</w:t>
      </w:r>
    </w:p>
    <w:p w:rsidR="00621B1F" w:rsidRPr="00621B1F" w:rsidRDefault="00621B1F" w:rsidP="00621B1F">
      <w:pPr>
        <w:numPr>
          <w:ilvl w:val="0"/>
          <w:numId w:val="19"/>
        </w:numPr>
        <w:tabs>
          <w:tab w:val="left" w:pos="851"/>
        </w:tabs>
        <w:suppressAutoHyphens/>
        <w:spacing w:after="0" w:line="360" w:lineRule="auto"/>
        <w:ind w:left="0" w:firstLine="567"/>
        <w:jc w:val="both"/>
        <w:rPr>
          <w:rFonts w:ascii="Times New Roman" w:eastAsia="Times New Roman" w:hAnsi="Times New Roman" w:cs="Times New Roman"/>
          <w:sz w:val="28"/>
          <w:szCs w:val="28"/>
        </w:rPr>
      </w:pPr>
      <w:r w:rsidRPr="00621B1F">
        <w:rPr>
          <w:rFonts w:ascii="Times New Roman" w:hAnsi="Times New Roman" w:cs="Times New Roman"/>
          <w:sz w:val="28"/>
          <w:szCs w:val="28"/>
        </w:rPr>
        <w:t>привить навыки проектной деятельности, в том числе использование инструментов планирования.</w:t>
      </w:r>
    </w:p>
    <w:p w:rsidR="00621B1F" w:rsidRPr="00621B1F" w:rsidRDefault="00621B1F" w:rsidP="00621B1F">
      <w:pPr>
        <w:tabs>
          <w:tab w:val="left" w:pos="1701"/>
        </w:tabs>
        <w:spacing w:after="0" w:line="360" w:lineRule="auto"/>
        <w:ind w:firstLine="567"/>
        <w:rPr>
          <w:rFonts w:ascii="Times New Roman" w:hAnsi="Times New Roman" w:cs="Times New Roman"/>
          <w:sz w:val="28"/>
          <w:szCs w:val="28"/>
        </w:rPr>
      </w:pPr>
      <w:r w:rsidRPr="00621B1F">
        <w:rPr>
          <w:rFonts w:ascii="Times New Roman" w:hAnsi="Times New Roman" w:cs="Times New Roman"/>
          <w:i/>
          <w:sz w:val="28"/>
          <w:szCs w:val="28"/>
          <w:u w:val="single"/>
        </w:rPr>
        <w:t>Развивающие</w:t>
      </w:r>
      <w:r w:rsidRPr="00621B1F">
        <w:rPr>
          <w:rFonts w:ascii="Times New Roman" w:hAnsi="Times New Roman" w:cs="Times New Roman"/>
          <w:sz w:val="28"/>
          <w:szCs w:val="28"/>
        </w:rPr>
        <w:t>:</w:t>
      </w:r>
    </w:p>
    <w:p w:rsidR="00621B1F" w:rsidRPr="00621B1F" w:rsidRDefault="00621B1F" w:rsidP="00621B1F">
      <w:pPr>
        <w:numPr>
          <w:ilvl w:val="0"/>
          <w:numId w:val="31"/>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формировать 4K-компетенции (критическое мышление, креативное мышление, коммуникация, кооперация);</w:t>
      </w:r>
    </w:p>
    <w:p w:rsidR="00621B1F" w:rsidRPr="00621B1F" w:rsidRDefault="00621B1F" w:rsidP="00621B1F">
      <w:pPr>
        <w:numPr>
          <w:ilvl w:val="0"/>
          <w:numId w:val="31"/>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способствовать расширению словарного запаса;</w:t>
      </w:r>
    </w:p>
    <w:p w:rsidR="00621B1F" w:rsidRPr="00621B1F" w:rsidRDefault="00621B1F" w:rsidP="00621B1F">
      <w:pPr>
        <w:numPr>
          <w:ilvl w:val="0"/>
          <w:numId w:val="31"/>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способствовать развитию памяти, внимания, технического мышления, изобретательности;</w:t>
      </w:r>
    </w:p>
    <w:p w:rsidR="00621B1F" w:rsidRPr="00621B1F" w:rsidRDefault="00621B1F" w:rsidP="00621B1F">
      <w:pPr>
        <w:numPr>
          <w:ilvl w:val="0"/>
          <w:numId w:val="31"/>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способствовать формированию интереса к знаниям;</w:t>
      </w:r>
    </w:p>
    <w:p w:rsidR="00621B1F" w:rsidRPr="00621B1F" w:rsidRDefault="00621B1F" w:rsidP="00621B1F">
      <w:pPr>
        <w:numPr>
          <w:ilvl w:val="0"/>
          <w:numId w:val="31"/>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lastRenderedPageBreak/>
        <w:t>способствовать формированию умения практического применения полученных знаний;</w:t>
      </w:r>
    </w:p>
    <w:p w:rsidR="00621B1F" w:rsidRPr="00621B1F" w:rsidRDefault="00621B1F" w:rsidP="00621B1F">
      <w:pPr>
        <w:numPr>
          <w:ilvl w:val="0"/>
          <w:numId w:val="31"/>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сформировать умение формулировать, аргументировать и отстаивать своё мнение;</w:t>
      </w:r>
    </w:p>
    <w:p w:rsidR="00621B1F" w:rsidRPr="00621B1F" w:rsidRDefault="00621B1F" w:rsidP="00621B1F">
      <w:pPr>
        <w:numPr>
          <w:ilvl w:val="0"/>
          <w:numId w:val="31"/>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 xml:space="preserve">сформировать умение выступать публично с докладами, презентациями и т. п. </w:t>
      </w:r>
    </w:p>
    <w:p w:rsidR="00621B1F" w:rsidRPr="00621B1F" w:rsidRDefault="00621B1F" w:rsidP="00621B1F">
      <w:pPr>
        <w:tabs>
          <w:tab w:val="left" w:pos="1701"/>
        </w:tabs>
        <w:spacing w:after="0" w:line="360" w:lineRule="auto"/>
        <w:ind w:firstLine="567"/>
        <w:rPr>
          <w:rFonts w:ascii="Times New Roman" w:hAnsi="Times New Roman" w:cs="Times New Roman"/>
          <w:sz w:val="28"/>
          <w:szCs w:val="28"/>
        </w:rPr>
      </w:pPr>
      <w:r w:rsidRPr="00621B1F">
        <w:rPr>
          <w:rFonts w:ascii="Times New Roman" w:hAnsi="Times New Roman" w:cs="Times New Roman"/>
          <w:i/>
          <w:sz w:val="28"/>
          <w:szCs w:val="28"/>
          <w:u w:val="single"/>
        </w:rPr>
        <w:t>Воспитательные</w:t>
      </w:r>
      <w:r w:rsidRPr="00621B1F">
        <w:rPr>
          <w:rFonts w:ascii="Times New Roman" w:hAnsi="Times New Roman" w:cs="Times New Roman"/>
          <w:sz w:val="28"/>
          <w:szCs w:val="28"/>
        </w:rPr>
        <w:t>:</w:t>
      </w:r>
    </w:p>
    <w:p w:rsidR="00621B1F" w:rsidRPr="00621B1F" w:rsidRDefault="00621B1F" w:rsidP="00621B1F">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воспитывать аккуратность и дисциплинированность при выполнении работы;</w:t>
      </w:r>
    </w:p>
    <w:p w:rsidR="00621B1F" w:rsidRPr="00621B1F" w:rsidRDefault="00621B1F" w:rsidP="00621B1F">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способствовать формированию положительной мотивации к трудовой деятельности;</w:t>
      </w:r>
    </w:p>
    <w:p w:rsidR="00621B1F" w:rsidRPr="00621B1F" w:rsidRDefault="00621B1F" w:rsidP="00621B1F">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способствовать формированию опыта совместного и индивидуального творчества при выполнении командных заданий;</w:t>
      </w:r>
    </w:p>
    <w:p w:rsidR="00621B1F" w:rsidRPr="00621B1F" w:rsidRDefault="00621B1F" w:rsidP="00621B1F">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воспитывать трудолюбие, уважение к труду;</w:t>
      </w:r>
    </w:p>
    <w:p w:rsidR="00621B1F" w:rsidRPr="00621B1F" w:rsidRDefault="00621B1F" w:rsidP="00621B1F">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формировать чувство коллективизма и взаимопомощи;</w:t>
      </w:r>
    </w:p>
    <w:p w:rsidR="00621B1F" w:rsidRPr="00621B1F" w:rsidRDefault="00621B1F" w:rsidP="00621B1F">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воспитывать чувство патриотизма, гражданственности, гордости за отечественные достижения в промышленном дизайне.</w:t>
      </w:r>
    </w:p>
    <w:p w:rsidR="00621B1F" w:rsidRPr="00621B1F" w:rsidRDefault="00621B1F" w:rsidP="00621B1F">
      <w:pPr>
        <w:tabs>
          <w:tab w:val="left" w:pos="1701"/>
        </w:tabs>
        <w:spacing w:after="0" w:line="360" w:lineRule="auto"/>
        <w:ind w:left="709" w:firstLine="567"/>
        <w:jc w:val="center"/>
        <w:rPr>
          <w:rFonts w:ascii="Times New Roman" w:eastAsia="Times New Roman" w:hAnsi="Times New Roman" w:cs="Times New Roman"/>
          <w:b/>
          <w:color w:val="000000"/>
          <w:sz w:val="28"/>
          <w:szCs w:val="28"/>
        </w:rPr>
      </w:pPr>
      <w:r w:rsidRPr="00621B1F">
        <w:rPr>
          <w:rFonts w:ascii="Times New Roman" w:eastAsia="Times New Roman" w:hAnsi="Times New Roman" w:cs="Times New Roman"/>
          <w:b/>
          <w:color w:val="000000"/>
          <w:sz w:val="28"/>
          <w:szCs w:val="28"/>
        </w:rPr>
        <w:t>Планируемые результаты освоения учебного курса</w:t>
      </w:r>
    </w:p>
    <w:p w:rsidR="00621B1F" w:rsidRPr="00621B1F" w:rsidRDefault="00621B1F" w:rsidP="00621B1F">
      <w:pPr>
        <w:tabs>
          <w:tab w:val="left" w:pos="1701"/>
        </w:tabs>
        <w:spacing w:after="0" w:line="360" w:lineRule="auto"/>
        <w:ind w:firstLine="567"/>
        <w:rPr>
          <w:rFonts w:ascii="Times New Roman" w:hAnsi="Times New Roman" w:cs="Times New Roman"/>
          <w:sz w:val="28"/>
          <w:szCs w:val="28"/>
        </w:rPr>
      </w:pPr>
      <w:r w:rsidRPr="00621B1F">
        <w:rPr>
          <w:rFonts w:ascii="Times New Roman" w:hAnsi="Times New Roman" w:cs="Times New Roman"/>
          <w:b/>
          <w:sz w:val="28"/>
          <w:szCs w:val="28"/>
        </w:rPr>
        <w:t>Личностные результаты:</w:t>
      </w:r>
    </w:p>
    <w:p w:rsidR="00621B1F" w:rsidRPr="00621B1F" w:rsidRDefault="00621B1F" w:rsidP="00621B1F">
      <w:pPr>
        <w:numPr>
          <w:ilvl w:val="0"/>
          <w:numId w:val="37"/>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критическое отношение к информации и избирательность её восприятия;</w:t>
      </w:r>
    </w:p>
    <w:p w:rsidR="00621B1F" w:rsidRPr="00621B1F" w:rsidRDefault="00621B1F" w:rsidP="00621B1F">
      <w:pPr>
        <w:numPr>
          <w:ilvl w:val="0"/>
          <w:numId w:val="37"/>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осмысление мотивов своих действий при выполнении заданий;</w:t>
      </w:r>
    </w:p>
    <w:p w:rsidR="00621B1F" w:rsidRPr="00621B1F" w:rsidRDefault="00621B1F" w:rsidP="00621B1F">
      <w:pPr>
        <w:numPr>
          <w:ilvl w:val="0"/>
          <w:numId w:val="37"/>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развитие любознательности, сообразительности при выполнении разнообразных заданий проблемного и эвристического характера;</w:t>
      </w:r>
    </w:p>
    <w:p w:rsidR="00621B1F" w:rsidRPr="00621B1F" w:rsidRDefault="00621B1F" w:rsidP="00621B1F">
      <w:pPr>
        <w:numPr>
          <w:ilvl w:val="0"/>
          <w:numId w:val="37"/>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развитие внимательности, настойчивости, целеустремлённости, умения преодолевать трудности;</w:t>
      </w:r>
    </w:p>
    <w:p w:rsidR="00621B1F" w:rsidRPr="00621B1F" w:rsidRDefault="00621B1F" w:rsidP="00621B1F">
      <w:pPr>
        <w:numPr>
          <w:ilvl w:val="0"/>
          <w:numId w:val="37"/>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развитие самостоятельности суждений, независимости и нестандартности мышления;</w:t>
      </w:r>
    </w:p>
    <w:p w:rsidR="00621B1F" w:rsidRPr="00621B1F" w:rsidRDefault="00621B1F" w:rsidP="00621B1F">
      <w:pPr>
        <w:numPr>
          <w:ilvl w:val="0"/>
          <w:numId w:val="37"/>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lastRenderedPageBreak/>
        <w:t>освоение социальных норм, правил поведения, ролей и форм социальной жизни в группах и сообществах;</w:t>
      </w:r>
    </w:p>
    <w:p w:rsidR="00621B1F" w:rsidRPr="00621B1F" w:rsidRDefault="00621B1F" w:rsidP="00621B1F">
      <w:pPr>
        <w:numPr>
          <w:ilvl w:val="0"/>
          <w:numId w:val="37"/>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формирование коммуникативной компетентности в общении и сотрудничестве с другими обучающимися.</w:t>
      </w:r>
    </w:p>
    <w:p w:rsidR="00621B1F" w:rsidRPr="00621B1F" w:rsidRDefault="00621B1F" w:rsidP="00621B1F">
      <w:pPr>
        <w:tabs>
          <w:tab w:val="left" w:pos="1701"/>
        </w:tabs>
        <w:spacing w:after="0" w:line="360" w:lineRule="auto"/>
        <w:ind w:firstLine="567"/>
        <w:rPr>
          <w:rFonts w:ascii="Times New Roman" w:hAnsi="Times New Roman" w:cs="Times New Roman"/>
          <w:b/>
          <w:sz w:val="28"/>
          <w:szCs w:val="28"/>
        </w:rPr>
      </w:pPr>
      <w:proofErr w:type="spellStart"/>
      <w:r w:rsidRPr="00621B1F">
        <w:rPr>
          <w:rFonts w:ascii="Times New Roman" w:hAnsi="Times New Roman" w:cs="Times New Roman"/>
          <w:b/>
          <w:sz w:val="28"/>
          <w:szCs w:val="28"/>
        </w:rPr>
        <w:t>Метапредметные</w:t>
      </w:r>
      <w:proofErr w:type="spellEnd"/>
      <w:r w:rsidRPr="00621B1F">
        <w:rPr>
          <w:rFonts w:ascii="Times New Roman" w:hAnsi="Times New Roman" w:cs="Times New Roman"/>
          <w:b/>
          <w:sz w:val="28"/>
          <w:szCs w:val="28"/>
        </w:rPr>
        <w:t xml:space="preserve"> результаты:</w:t>
      </w:r>
    </w:p>
    <w:p w:rsidR="00621B1F" w:rsidRPr="00621B1F" w:rsidRDefault="00621B1F" w:rsidP="00621B1F">
      <w:pPr>
        <w:tabs>
          <w:tab w:val="left" w:pos="1701"/>
        </w:tabs>
        <w:spacing w:after="0" w:line="360" w:lineRule="auto"/>
        <w:ind w:firstLine="567"/>
        <w:rPr>
          <w:rFonts w:ascii="Times New Roman" w:hAnsi="Times New Roman" w:cs="Times New Roman"/>
          <w:sz w:val="28"/>
          <w:szCs w:val="28"/>
        </w:rPr>
      </w:pPr>
      <w:r w:rsidRPr="00621B1F">
        <w:rPr>
          <w:rFonts w:ascii="Times New Roman" w:hAnsi="Times New Roman" w:cs="Times New Roman"/>
          <w:i/>
          <w:sz w:val="28"/>
          <w:szCs w:val="28"/>
          <w:u w:val="single"/>
        </w:rPr>
        <w:t>Регулятивные универсальные учебные действия</w:t>
      </w:r>
      <w:r w:rsidRPr="00621B1F">
        <w:rPr>
          <w:rFonts w:ascii="Times New Roman" w:hAnsi="Times New Roman" w:cs="Times New Roman"/>
          <w:sz w:val="28"/>
          <w:szCs w:val="28"/>
        </w:rPr>
        <w:t>:</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принимать и сохранять учебную задачу;</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планировать последовательность шагов алгоритма для достижения цели;</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ставить цель (создание творческой работы), планировать достижение этой цели;</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осуществлять итоговый и пошаговый контроль по результату;</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способность адекватно воспринимать оценку наставника и других обучающихся;</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различать способ и результат действия;</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вносить коррективы в действия в случае расхождения результата решения задачи на основе её оценки и учёта характера сделанных ошибок;</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в сотрудничестве ставить новые учебные задачи;</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способность проявлять познавательную инициативу в учебном сотрудничестве;</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осваивать способы решения проблем творческого характера в жизненных ситуациях;</w:t>
      </w:r>
    </w:p>
    <w:p w:rsidR="00621B1F" w:rsidRPr="00621B1F" w:rsidRDefault="00621B1F" w:rsidP="00621B1F">
      <w:pPr>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621B1F" w:rsidRPr="00621B1F" w:rsidRDefault="00621B1F" w:rsidP="00621B1F">
      <w:pPr>
        <w:tabs>
          <w:tab w:val="left" w:pos="1701"/>
        </w:tabs>
        <w:spacing w:after="0" w:line="360" w:lineRule="auto"/>
        <w:ind w:firstLine="567"/>
        <w:rPr>
          <w:rFonts w:ascii="Times New Roman" w:hAnsi="Times New Roman" w:cs="Times New Roman"/>
          <w:sz w:val="28"/>
          <w:szCs w:val="28"/>
        </w:rPr>
      </w:pPr>
      <w:r w:rsidRPr="00621B1F">
        <w:rPr>
          <w:rFonts w:ascii="Times New Roman" w:hAnsi="Times New Roman" w:cs="Times New Roman"/>
          <w:i/>
          <w:sz w:val="28"/>
          <w:szCs w:val="28"/>
          <w:u w:val="single"/>
        </w:rPr>
        <w:t>Познавательные универсальные учебные действия</w:t>
      </w:r>
      <w:r w:rsidRPr="00621B1F">
        <w:rPr>
          <w:rFonts w:ascii="Times New Roman" w:hAnsi="Times New Roman" w:cs="Times New Roman"/>
          <w:sz w:val="28"/>
          <w:szCs w:val="28"/>
        </w:rPr>
        <w:t>:</w:t>
      </w:r>
    </w:p>
    <w:p w:rsidR="00621B1F" w:rsidRPr="00621B1F" w:rsidRDefault="00621B1F" w:rsidP="00621B1F">
      <w:pPr>
        <w:numPr>
          <w:ilvl w:val="0"/>
          <w:numId w:val="29"/>
        </w:numPr>
        <w:tabs>
          <w:tab w:val="left" w:pos="851"/>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lastRenderedPageBreak/>
        <w:t>умение осуществлять поиск информации в индивидуальных информационных архивах обучающегося, информационной среде образовательного учреждения, федеральных хранилищах информационных образовательных ресурсов;</w:t>
      </w:r>
    </w:p>
    <w:p w:rsidR="00621B1F" w:rsidRPr="00621B1F" w:rsidRDefault="00621B1F" w:rsidP="00621B1F">
      <w:pPr>
        <w:numPr>
          <w:ilvl w:val="0"/>
          <w:numId w:val="29"/>
        </w:numPr>
        <w:tabs>
          <w:tab w:val="left" w:pos="851"/>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использовать средства информационных и коммуникационных технологий для решения коммуникативных, познавательных и творческих задач;</w:t>
      </w:r>
    </w:p>
    <w:p w:rsidR="00621B1F" w:rsidRPr="00621B1F" w:rsidRDefault="00621B1F" w:rsidP="00621B1F">
      <w:pPr>
        <w:numPr>
          <w:ilvl w:val="0"/>
          <w:numId w:val="29"/>
        </w:numPr>
        <w:tabs>
          <w:tab w:val="left" w:pos="851"/>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ориентироваться в разнообразии способов решения задач;</w:t>
      </w:r>
    </w:p>
    <w:p w:rsidR="00621B1F" w:rsidRPr="00621B1F" w:rsidRDefault="00621B1F" w:rsidP="00621B1F">
      <w:pPr>
        <w:numPr>
          <w:ilvl w:val="0"/>
          <w:numId w:val="29"/>
        </w:numPr>
        <w:tabs>
          <w:tab w:val="left" w:pos="851"/>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осуществлять анализ объектов с выделением существенных и несущественных признаков;</w:t>
      </w:r>
    </w:p>
    <w:p w:rsidR="00621B1F" w:rsidRPr="00621B1F" w:rsidRDefault="00621B1F" w:rsidP="00621B1F">
      <w:pPr>
        <w:numPr>
          <w:ilvl w:val="0"/>
          <w:numId w:val="29"/>
        </w:numPr>
        <w:tabs>
          <w:tab w:val="left" w:pos="851"/>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проводить сравнение, классификацию по заданным критериям;</w:t>
      </w:r>
    </w:p>
    <w:p w:rsidR="00621B1F" w:rsidRPr="00621B1F" w:rsidRDefault="00621B1F" w:rsidP="00621B1F">
      <w:pPr>
        <w:numPr>
          <w:ilvl w:val="0"/>
          <w:numId w:val="29"/>
        </w:numPr>
        <w:tabs>
          <w:tab w:val="left" w:pos="851"/>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 xml:space="preserve">умение строить </w:t>
      </w:r>
      <w:proofErr w:type="gramStart"/>
      <w:r w:rsidRPr="00621B1F">
        <w:rPr>
          <w:rFonts w:ascii="Times New Roman" w:hAnsi="Times New Roman" w:cs="Times New Roman"/>
          <w:sz w:val="28"/>
          <w:szCs w:val="28"/>
        </w:rPr>
        <w:t>логические рассуждения</w:t>
      </w:r>
      <w:proofErr w:type="gramEnd"/>
      <w:r w:rsidRPr="00621B1F">
        <w:rPr>
          <w:rFonts w:ascii="Times New Roman" w:hAnsi="Times New Roman" w:cs="Times New Roman"/>
          <w:sz w:val="28"/>
          <w:szCs w:val="28"/>
        </w:rPr>
        <w:t xml:space="preserve"> в форме связи простых суждений об объекте;</w:t>
      </w:r>
    </w:p>
    <w:p w:rsidR="00621B1F" w:rsidRPr="00621B1F" w:rsidRDefault="00621B1F" w:rsidP="00621B1F">
      <w:pPr>
        <w:numPr>
          <w:ilvl w:val="0"/>
          <w:numId w:val="29"/>
        </w:numPr>
        <w:tabs>
          <w:tab w:val="left" w:pos="851"/>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устанавливать аналогии, причинно-следственные связи;</w:t>
      </w:r>
    </w:p>
    <w:p w:rsidR="00621B1F" w:rsidRPr="00621B1F" w:rsidRDefault="00621B1F" w:rsidP="00621B1F">
      <w:pPr>
        <w:numPr>
          <w:ilvl w:val="0"/>
          <w:numId w:val="29"/>
        </w:numPr>
        <w:tabs>
          <w:tab w:val="left" w:pos="851"/>
          <w:tab w:val="left" w:pos="993"/>
        </w:tabs>
        <w:suppressAutoHyphens/>
        <w:spacing w:after="0" w:line="360" w:lineRule="auto"/>
        <w:ind w:left="0" w:firstLine="709"/>
        <w:jc w:val="both"/>
        <w:rPr>
          <w:rFonts w:ascii="Times New Roman" w:eastAsia="Times New Roman" w:hAnsi="Times New Roman" w:cs="Times New Roman"/>
          <w:sz w:val="28"/>
          <w:szCs w:val="28"/>
        </w:rPr>
      </w:pPr>
      <w:proofErr w:type="gramStart"/>
      <w:r w:rsidRPr="00621B1F">
        <w:rPr>
          <w:rFonts w:ascii="Times New Roman" w:hAnsi="Times New Roman" w:cs="Times New Roman"/>
          <w:sz w:val="28"/>
          <w:szCs w:val="28"/>
        </w:rPr>
        <w:t>умение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621B1F" w:rsidRPr="00621B1F" w:rsidRDefault="00621B1F" w:rsidP="00621B1F">
      <w:pPr>
        <w:numPr>
          <w:ilvl w:val="0"/>
          <w:numId w:val="29"/>
        </w:numPr>
        <w:tabs>
          <w:tab w:val="left" w:pos="851"/>
          <w:tab w:val="left" w:pos="993"/>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синтезировать, составлять целое из частей, в том числе самостоятельно достраивать с восполнением недостающих компонентов.</w:t>
      </w:r>
    </w:p>
    <w:p w:rsidR="00621B1F" w:rsidRPr="00621B1F" w:rsidRDefault="00621B1F" w:rsidP="00621B1F">
      <w:pPr>
        <w:tabs>
          <w:tab w:val="left" w:pos="1701"/>
        </w:tabs>
        <w:spacing w:after="0" w:line="360" w:lineRule="auto"/>
        <w:ind w:firstLine="567"/>
        <w:rPr>
          <w:rFonts w:ascii="Times New Roman" w:hAnsi="Times New Roman" w:cs="Times New Roman"/>
          <w:sz w:val="28"/>
          <w:szCs w:val="28"/>
        </w:rPr>
      </w:pPr>
      <w:r w:rsidRPr="00621B1F">
        <w:rPr>
          <w:rFonts w:ascii="Times New Roman" w:hAnsi="Times New Roman" w:cs="Times New Roman"/>
          <w:i/>
          <w:sz w:val="28"/>
          <w:szCs w:val="28"/>
          <w:u w:val="single"/>
        </w:rPr>
        <w:t>Коммуникативные универсальные учебные действия</w:t>
      </w:r>
      <w:r w:rsidRPr="00621B1F">
        <w:rPr>
          <w:rFonts w:ascii="Times New Roman" w:hAnsi="Times New Roman" w:cs="Times New Roman"/>
          <w:sz w:val="28"/>
          <w:szCs w:val="28"/>
        </w:rPr>
        <w:t>:</w:t>
      </w:r>
    </w:p>
    <w:p w:rsidR="00621B1F" w:rsidRPr="00621B1F" w:rsidRDefault="00621B1F" w:rsidP="00621B1F">
      <w:pPr>
        <w:numPr>
          <w:ilvl w:val="0"/>
          <w:numId w:val="15"/>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аргументировать свою точку зрения на выбор оснований и критериев при выделении признаков, сравнении и классификации объектов;</w:t>
      </w:r>
    </w:p>
    <w:p w:rsidR="00621B1F" w:rsidRPr="00621B1F" w:rsidRDefault="00621B1F" w:rsidP="00621B1F">
      <w:pPr>
        <w:numPr>
          <w:ilvl w:val="0"/>
          <w:numId w:val="15"/>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выслушивать собеседника и вести диалог;</w:t>
      </w:r>
    </w:p>
    <w:p w:rsidR="00621B1F" w:rsidRPr="00621B1F" w:rsidRDefault="00621B1F" w:rsidP="00621B1F">
      <w:pPr>
        <w:numPr>
          <w:ilvl w:val="0"/>
          <w:numId w:val="15"/>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способность признавать возможность существования различных точек зрения и право каждого иметь свою;</w:t>
      </w:r>
    </w:p>
    <w:p w:rsidR="00621B1F" w:rsidRPr="00621B1F" w:rsidRDefault="00621B1F" w:rsidP="00621B1F">
      <w:pPr>
        <w:numPr>
          <w:ilvl w:val="0"/>
          <w:numId w:val="15"/>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lastRenderedPageBreak/>
        <w:t>умение планировать учебное сотрудничество с наставником и другими обучающимися: определять цели, функции участников, способы взаимодействия;</w:t>
      </w:r>
    </w:p>
    <w:p w:rsidR="00621B1F" w:rsidRPr="00621B1F" w:rsidRDefault="00621B1F" w:rsidP="00621B1F">
      <w:pPr>
        <w:numPr>
          <w:ilvl w:val="0"/>
          <w:numId w:val="15"/>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осуществлять постановку вопросов: инициативное сотрудничество в поиске и сборе информации;</w:t>
      </w:r>
    </w:p>
    <w:p w:rsidR="00621B1F" w:rsidRPr="00621B1F" w:rsidRDefault="00621B1F" w:rsidP="00621B1F">
      <w:pPr>
        <w:numPr>
          <w:ilvl w:val="0"/>
          <w:numId w:val="15"/>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разрешать конфликты: выявление, идентификация проблемы, поиск и оценка альтернативных способов разрешения конфликта, принятие решения и его реализация;</w:t>
      </w:r>
    </w:p>
    <w:p w:rsidR="00621B1F" w:rsidRPr="00621B1F" w:rsidRDefault="00621B1F" w:rsidP="00621B1F">
      <w:pPr>
        <w:numPr>
          <w:ilvl w:val="0"/>
          <w:numId w:val="15"/>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w:t>
      </w:r>
    </w:p>
    <w:p w:rsidR="00621B1F" w:rsidRPr="00621B1F" w:rsidRDefault="00621B1F" w:rsidP="00621B1F">
      <w:pPr>
        <w:numPr>
          <w:ilvl w:val="0"/>
          <w:numId w:val="15"/>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владение монологической и диалогической формами речи.</w:t>
      </w:r>
    </w:p>
    <w:p w:rsidR="00621B1F" w:rsidRPr="00621B1F" w:rsidRDefault="00621B1F" w:rsidP="00621B1F">
      <w:pPr>
        <w:tabs>
          <w:tab w:val="left" w:pos="1701"/>
        </w:tabs>
        <w:spacing w:after="0" w:line="360" w:lineRule="auto"/>
        <w:ind w:firstLine="567"/>
        <w:jc w:val="center"/>
        <w:rPr>
          <w:rFonts w:ascii="Times New Roman" w:hAnsi="Times New Roman" w:cs="Times New Roman"/>
          <w:b/>
          <w:sz w:val="28"/>
          <w:szCs w:val="28"/>
        </w:rPr>
      </w:pPr>
      <w:r w:rsidRPr="00621B1F">
        <w:rPr>
          <w:rFonts w:ascii="Times New Roman" w:hAnsi="Times New Roman" w:cs="Times New Roman"/>
          <w:b/>
          <w:sz w:val="28"/>
          <w:szCs w:val="28"/>
        </w:rPr>
        <w:t>Предметные результаты</w:t>
      </w:r>
    </w:p>
    <w:p w:rsidR="00621B1F" w:rsidRPr="00621B1F" w:rsidRDefault="00621B1F" w:rsidP="00621B1F">
      <w:pPr>
        <w:tabs>
          <w:tab w:val="left" w:pos="851"/>
          <w:tab w:val="left" w:pos="1701"/>
        </w:tabs>
        <w:spacing w:after="0" w:line="360" w:lineRule="auto"/>
        <w:ind w:firstLine="709"/>
        <w:rPr>
          <w:rFonts w:ascii="Times New Roman" w:hAnsi="Times New Roman" w:cs="Times New Roman"/>
          <w:sz w:val="28"/>
          <w:szCs w:val="28"/>
        </w:rPr>
      </w:pPr>
      <w:r w:rsidRPr="00621B1F">
        <w:rPr>
          <w:rFonts w:ascii="Times New Roman" w:hAnsi="Times New Roman" w:cs="Times New Roman"/>
          <w:sz w:val="28"/>
          <w:szCs w:val="28"/>
        </w:rPr>
        <w:t>В результате освоения программы обучающиеся должны</w:t>
      </w:r>
    </w:p>
    <w:p w:rsidR="00621B1F" w:rsidRPr="00621B1F" w:rsidRDefault="00621B1F" w:rsidP="00621B1F">
      <w:pPr>
        <w:tabs>
          <w:tab w:val="left" w:pos="851"/>
          <w:tab w:val="left" w:pos="1701"/>
        </w:tabs>
        <w:spacing w:after="0" w:line="360" w:lineRule="auto"/>
        <w:ind w:firstLine="709"/>
        <w:rPr>
          <w:rFonts w:ascii="Times New Roman" w:hAnsi="Times New Roman" w:cs="Times New Roman"/>
          <w:sz w:val="28"/>
          <w:szCs w:val="28"/>
        </w:rPr>
      </w:pPr>
      <w:r w:rsidRPr="00621B1F">
        <w:rPr>
          <w:rFonts w:ascii="Times New Roman" w:hAnsi="Times New Roman" w:cs="Times New Roman"/>
          <w:i/>
          <w:sz w:val="28"/>
          <w:szCs w:val="28"/>
          <w:u w:val="single"/>
        </w:rPr>
        <w:t>знать</w:t>
      </w:r>
      <w:r w:rsidRPr="00621B1F">
        <w:rPr>
          <w:rFonts w:ascii="Times New Roman" w:hAnsi="Times New Roman" w:cs="Times New Roman"/>
          <w:sz w:val="28"/>
          <w:szCs w:val="28"/>
        </w:rPr>
        <w:t>:</w:t>
      </w:r>
    </w:p>
    <w:p w:rsidR="00621B1F" w:rsidRPr="00621B1F" w:rsidRDefault="00621B1F" w:rsidP="00621B1F">
      <w:pPr>
        <w:numPr>
          <w:ilvl w:val="0"/>
          <w:numId w:val="13"/>
        </w:numPr>
        <w:tabs>
          <w:tab w:val="left" w:pos="851"/>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правила безопасности и охраны труда при работе с учебным и лабораторным оборудованием.</w:t>
      </w:r>
    </w:p>
    <w:p w:rsidR="00621B1F" w:rsidRPr="00621B1F" w:rsidRDefault="00621B1F" w:rsidP="00621B1F">
      <w:pPr>
        <w:tabs>
          <w:tab w:val="left" w:pos="851"/>
          <w:tab w:val="left" w:pos="1701"/>
        </w:tabs>
        <w:spacing w:after="0" w:line="360" w:lineRule="auto"/>
        <w:ind w:firstLine="709"/>
        <w:rPr>
          <w:rFonts w:ascii="Times New Roman" w:hAnsi="Times New Roman" w:cs="Times New Roman"/>
          <w:sz w:val="28"/>
          <w:szCs w:val="28"/>
        </w:rPr>
      </w:pPr>
      <w:r w:rsidRPr="00621B1F">
        <w:rPr>
          <w:rFonts w:ascii="Times New Roman" w:hAnsi="Times New Roman" w:cs="Times New Roman"/>
          <w:i/>
          <w:sz w:val="28"/>
          <w:szCs w:val="28"/>
          <w:u w:val="single"/>
        </w:rPr>
        <w:t>уметь</w:t>
      </w:r>
      <w:r w:rsidRPr="00621B1F">
        <w:rPr>
          <w:rFonts w:ascii="Times New Roman" w:hAnsi="Times New Roman" w:cs="Times New Roman"/>
          <w:sz w:val="28"/>
          <w:szCs w:val="28"/>
        </w:rPr>
        <w:t>:</w:t>
      </w:r>
    </w:p>
    <w:p w:rsidR="00621B1F" w:rsidRPr="00621B1F" w:rsidRDefault="00621B1F" w:rsidP="00621B1F">
      <w:pPr>
        <w:numPr>
          <w:ilvl w:val="0"/>
          <w:numId w:val="32"/>
        </w:numPr>
        <w:tabs>
          <w:tab w:val="left" w:pos="851"/>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 xml:space="preserve">применять на практике методики генерирования идей; методы </w:t>
      </w:r>
      <w:proofErr w:type="gramStart"/>
      <w:r w:rsidRPr="00621B1F">
        <w:rPr>
          <w:rFonts w:ascii="Times New Roman" w:hAnsi="Times New Roman" w:cs="Times New Roman"/>
          <w:sz w:val="28"/>
          <w:szCs w:val="28"/>
        </w:rPr>
        <w:t>дизайн-анализа</w:t>
      </w:r>
      <w:proofErr w:type="gramEnd"/>
      <w:r w:rsidRPr="00621B1F">
        <w:rPr>
          <w:rFonts w:ascii="Times New Roman" w:hAnsi="Times New Roman" w:cs="Times New Roman"/>
          <w:sz w:val="28"/>
          <w:szCs w:val="28"/>
        </w:rPr>
        <w:t xml:space="preserve"> и дизайн-исследования;</w:t>
      </w:r>
    </w:p>
    <w:p w:rsidR="00621B1F" w:rsidRPr="00621B1F" w:rsidRDefault="00621B1F" w:rsidP="00621B1F">
      <w:pPr>
        <w:numPr>
          <w:ilvl w:val="0"/>
          <w:numId w:val="32"/>
        </w:numPr>
        <w:tabs>
          <w:tab w:val="left" w:pos="851"/>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 xml:space="preserve"> анализировать формообразование промышленных изделий;</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строить изображения предметов по правилам линейной перспективы;</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передавать с помощью света характер формы;</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различать и характеризовать понятия: пространство, ракурс, воздушная перспектива;</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получать представления о влиянии цвета на восприятие формы объектов дизайна;</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применять навыки формообразования, использования объёмов в дизайне (макеты из бумаги, картона);</w:t>
      </w:r>
    </w:p>
    <w:p w:rsidR="00621B1F" w:rsidRPr="00621B1F" w:rsidRDefault="00621B1F" w:rsidP="00621B1F">
      <w:pPr>
        <w:numPr>
          <w:ilvl w:val="0"/>
          <w:numId w:val="32"/>
        </w:numPr>
        <w:tabs>
          <w:tab w:val="left" w:pos="851"/>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lastRenderedPageBreak/>
        <w:t>работать с программами трёхмерной графики (</w:t>
      </w:r>
      <w:proofErr w:type="spellStart"/>
      <w:r w:rsidRPr="00621B1F">
        <w:rPr>
          <w:rFonts w:ascii="Times New Roman" w:hAnsi="Times New Roman" w:cs="Times New Roman"/>
          <w:sz w:val="28"/>
          <w:szCs w:val="28"/>
        </w:rPr>
        <w:t>Blender</w:t>
      </w:r>
      <w:proofErr w:type="spellEnd"/>
      <w:r w:rsidRPr="00621B1F">
        <w:rPr>
          <w:rFonts w:ascii="Times New Roman" w:hAnsi="Times New Roman" w:cs="Times New Roman"/>
          <w:sz w:val="28"/>
          <w:szCs w:val="28"/>
        </w:rPr>
        <w:t>);</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описывать технологическое решение с помощью текста, рисунков, графического изображения;</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оценивать условия применимости технологии, в том числе с позиций экологической защищённости;</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выявлять и формулировать проблему, требующую технологического решения;</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модифицировать имеющиеся продукты в соответствии с ситуацией/заказом/потребностью/задачей деятельности;</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оценивать коммерческий потенциал продукта и/или технологии;</w:t>
      </w:r>
    </w:p>
    <w:p w:rsidR="00621B1F" w:rsidRPr="00621B1F" w:rsidRDefault="00621B1F" w:rsidP="00621B1F">
      <w:pPr>
        <w:numPr>
          <w:ilvl w:val="0"/>
          <w:numId w:val="32"/>
        </w:numPr>
        <w:tabs>
          <w:tab w:val="left" w:pos="851"/>
          <w:tab w:val="left" w:pos="993"/>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проводить оценку и испытание полученного продукта;</w:t>
      </w:r>
    </w:p>
    <w:p w:rsidR="00621B1F" w:rsidRPr="00621B1F" w:rsidRDefault="00621B1F" w:rsidP="00621B1F">
      <w:pPr>
        <w:numPr>
          <w:ilvl w:val="0"/>
          <w:numId w:val="32"/>
        </w:numPr>
        <w:tabs>
          <w:tab w:val="left" w:pos="851"/>
          <w:tab w:val="left" w:pos="1701"/>
        </w:tabs>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представлять свой проект.</w:t>
      </w:r>
    </w:p>
    <w:p w:rsidR="00621B1F" w:rsidRPr="00621B1F" w:rsidRDefault="00621B1F" w:rsidP="00621B1F">
      <w:pPr>
        <w:tabs>
          <w:tab w:val="left" w:pos="851"/>
          <w:tab w:val="left" w:pos="1701"/>
        </w:tabs>
        <w:spacing w:after="0" w:line="360" w:lineRule="auto"/>
        <w:ind w:firstLine="709"/>
        <w:rPr>
          <w:rFonts w:ascii="Times New Roman" w:hAnsi="Times New Roman" w:cs="Times New Roman"/>
          <w:sz w:val="28"/>
          <w:szCs w:val="28"/>
        </w:rPr>
      </w:pPr>
      <w:r w:rsidRPr="00621B1F">
        <w:rPr>
          <w:rFonts w:ascii="Times New Roman" w:hAnsi="Times New Roman" w:cs="Times New Roman"/>
          <w:i/>
          <w:sz w:val="28"/>
          <w:szCs w:val="28"/>
          <w:u w:val="single"/>
        </w:rPr>
        <w:t>владеть</w:t>
      </w:r>
      <w:r w:rsidRPr="00621B1F">
        <w:rPr>
          <w:rFonts w:ascii="Times New Roman" w:hAnsi="Times New Roman" w:cs="Times New Roman"/>
          <w:sz w:val="28"/>
          <w:szCs w:val="28"/>
        </w:rPr>
        <w:t>:</w:t>
      </w:r>
    </w:p>
    <w:p w:rsidR="00621B1F" w:rsidRPr="00621B1F" w:rsidRDefault="00621B1F" w:rsidP="00621B1F">
      <w:pPr>
        <w:numPr>
          <w:ilvl w:val="0"/>
          <w:numId w:val="23"/>
        </w:numPr>
        <w:tabs>
          <w:tab w:val="left" w:pos="851"/>
          <w:tab w:val="left" w:pos="1701"/>
        </w:tabs>
        <w:suppressAutoHyphens/>
        <w:spacing w:after="0" w:line="360" w:lineRule="auto"/>
        <w:ind w:left="0" w:firstLine="709"/>
        <w:jc w:val="both"/>
        <w:rPr>
          <w:rFonts w:ascii="Times New Roman" w:eastAsia="Times New Roman" w:hAnsi="Times New Roman" w:cs="Times New Roman"/>
          <w:color w:val="000000"/>
          <w:sz w:val="28"/>
          <w:szCs w:val="28"/>
        </w:rPr>
      </w:pPr>
      <w:proofErr w:type="gramStart"/>
      <w:r w:rsidRPr="00621B1F">
        <w:rPr>
          <w:rFonts w:ascii="Times New Roman" w:hAnsi="Times New Roman" w:cs="Times New Roman"/>
          <w:sz w:val="28"/>
          <w:szCs w:val="28"/>
        </w:rPr>
        <w:t xml:space="preserve">научной терминологией, ключевыми понятиями, методами и приёмами проектирования, конструирования, моделирования, макетирования, </w:t>
      </w:r>
      <w:proofErr w:type="spellStart"/>
      <w:r w:rsidRPr="00621B1F">
        <w:rPr>
          <w:rFonts w:ascii="Times New Roman" w:hAnsi="Times New Roman" w:cs="Times New Roman"/>
          <w:sz w:val="28"/>
          <w:szCs w:val="28"/>
        </w:rPr>
        <w:t>прототипирования</w:t>
      </w:r>
      <w:proofErr w:type="spellEnd"/>
      <w:r w:rsidRPr="00621B1F">
        <w:rPr>
          <w:rFonts w:ascii="Times New Roman" w:hAnsi="Times New Roman" w:cs="Times New Roman"/>
          <w:sz w:val="28"/>
          <w:szCs w:val="28"/>
        </w:rPr>
        <w:t xml:space="preserve"> в области промышленного (индустриального) дизайна.</w:t>
      </w:r>
      <w:proofErr w:type="gramEnd"/>
    </w:p>
    <w:p w:rsidR="00621B1F" w:rsidRPr="00621B1F" w:rsidRDefault="00621B1F" w:rsidP="00621B1F">
      <w:pPr>
        <w:tabs>
          <w:tab w:val="left" w:pos="1701"/>
        </w:tabs>
        <w:spacing w:after="0"/>
        <w:ind w:firstLine="567"/>
        <w:jc w:val="center"/>
        <w:rPr>
          <w:rFonts w:ascii="Times New Roman" w:hAnsi="Times New Roman" w:cs="Times New Roman"/>
          <w:b/>
          <w:sz w:val="28"/>
          <w:szCs w:val="28"/>
        </w:rPr>
      </w:pPr>
      <w:r w:rsidRPr="00621B1F">
        <w:rPr>
          <w:rFonts w:ascii="Times New Roman" w:hAnsi="Times New Roman" w:cs="Times New Roman"/>
          <w:b/>
          <w:sz w:val="28"/>
          <w:szCs w:val="28"/>
        </w:rPr>
        <w:t>Смежные предметы основного общего образования</w:t>
      </w:r>
    </w:p>
    <w:p w:rsidR="00621B1F" w:rsidRPr="00D9276A" w:rsidRDefault="00621B1F" w:rsidP="00621B1F">
      <w:pPr>
        <w:tabs>
          <w:tab w:val="left" w:pos="993"/>
          <w:tab w:val="left" w:pos="1701"/>
        </w:tabs>
        <w:spacing w:after="0" w:line="360" w:lineRule="auto"/>
        <w:ind w:firstLine="709"/>
        <w:jc w:val="both"/>
        <w:rPr>
          <w:rFonts w:ascii="Times New Roman" w:hAnsi="Times New Roman" w:cs="Times New Roman"/>
          <w:sz w:val="28"/>
          <w:szCs w:val="28"/>
        </w:rPr>
      </w:pPr>
      <w:r w:rsidRPr="00D9276A">
        <w:rPr>
          <w:rFonts w:ascii="Times New Roman" w:hAnsi="Times New Roman" w:cs="Times New Roman"/>
          <w:sz w:val="28"/>
          <w:szCs w:val="28"/>
        </w:rPr>
        <w:t>Математика</w:t>
      </w:r>
    </w:p>
    <w:p w:rsidR="00621B1F" w:rsidRPr="00D9276A" w:rsidRDefault="00621B1F" w:rsidP="00621B1F">
      <w:pPr>
        <w:tabs>
          <w:tab w:val="left" w:pos="993"/>
          <w:tab w:val="left" w:pos="1701"/>
        </w:tabs>
        <w:spacing w:after="0" w:line="360" w:lineRule="auto"/>
        <w:ind w:firstLine="709"/>
        <w:rPr>
          <w:rFonts w:ascii="Times New Roman" w:hAnsi="Times New Roman" w:cs="Times New Roman"/>
          <w:sz w:val="28"/>
          <w:szCs w:val="28"/>
        </w:rPr>
      </w:pPr>
      <w:r w:rsidRPr="00D9276A">
        <w:rPr>
          <w:rFonts w:ascii="Times New Roman" w:hAnsi="Times New Roman" w:cs="Times New Roman"/>
          <w:sz w:val="28"/>
          <w:szCs w:val="28"/>
        </w:rPr>
        <w:t>Статистика и теория вероятностей</w:t>
      </w:r>
    </w:p>
    <w:p w:rsidR="00621B1F" w:rsidRPr="00D9276A" w:rsidRDefault="00621B1F" w:rsidP="00621B1F">
      <w:pPr>
        <w:tabs>
          <w:tab w:val="left" w:pos="993"/>
          <w:tab w:val="left" w:pos="1701"/>
        </w:tabs>
        <w:spacing w:after="0" w:line="360" w:lineRule="auto"/>
        <w:ind w:firstLine="709"/>
        <w:rPr>
          <w:rFonts w:ascii="Times New Roman" w:hAnsi="Times New Roman" w:cs="Times New Roman"/>
          <w:sz w:val="28"/>
          <w:szCs w:val="28"/>
        </w:rPr>
      </w:pPr>
      <w:r w:rsidRPr="00D9276A">
        <w:rPr>
          <w:rFonts w:ascii="Times New Roman" w:hAnsi="Times New Roman" w:cs="Times New Roman"/>
          <w:sz w:val="28"/>
          <w:szCs w:val="28"/>
        </w:rPr>
        <w:t>Выпускник научится:</w:t>
      </w:r>
    </w:p>
    <w:p w:rsidR="00621B1F" w:rsidRPr="00621B1F" w:rsidRDefault="00621B1F" w:rsidP="00621B1F">
      <w:pPr>
        <w:numPr>
          <w:ilvl w:val="0"/>
          <w:numId w:val="36"/>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представлять данные в виде таблиц, диаграмм; </w:t>
      </w:r>
    </w:p>
    <w:p w:rsidR="00621B1F" w:rsidRPr="00621B1F" w:rsidRDefault="00621B1F" w:rsidP="00621B1F">
      <w:pPr>
        <w:numPr>
          <w:ilvl w:val="0"/>
          <w:numId w:val="36"/>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lastRenderedPageBreak/>
        <w:t>читать информацию, представленную в виде таблицы, диаграммы.</w:t>
      </w:r>
    </w:p>
    <w:p w:rsidR="00621B1F" w:rsidRPr="00621B1F" w:rsidRDefault="00621B1F" w:rsidP="00621B1F">
      <w:pPr>
        <w:tabs>
          <w:tab w:val="left" w:pos="993"/>
          <w:tab w:val="left" w:pos="1701"/>
        </w:tabs>
        <w:spacing w:after="0" w:line="360" w:lineRule="auto"/>
        <w:ind w:firstLine="709"/>
        <w:rPr>
          <w:rFonts w:ascii="Times New Roman" w:hAnsi="Times New Roman" w:cs="Times New Roman"/>
          <w:b/>
          <w:sz w:val="28"/>
          <w:szCs w:val="28"/>
        </w:rPr>
      </w:pPr>
      <w:r w:rsidRPr="00621B1F">
        <w:rPr>
          <w:rFonts w:ascii="Times New Roman" w:hAnsi="Times New Roman" w:cs="Times New Roman"/>
          <w:b/>
          <w:sz w:val="28"/>
          <w:szCs w:val="28"/>
        </w:rPr>
        <w:t>В повседневной жизни и при изучении других предметов выпускник сможет:</w:t>
      </w:r>
    </w:p>
    <w:p w:rsidR="00621B1F" w:rsidRPr="00621B1F" w:rsidRDefault="00621B1F" w:rsidP="00621B1F">
      <w:pPr>
        <w:numPr>
          <w:ilvl w:val="0"/>
          <w:numId w:val="16"/>
        </w:numPr>
        <w:tabs>
          <w:tab w:val="left" w:pos="993"/>
          <w:tab w:val="left" w:pos="1134"/>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621B1F" w:rsidRPr="00621B1F" w:rsidRDefault="00621B1F" w:rsidP="00621B1F">
      <w:pPr>
        <w:tabs>
          <w:tab w:val="left" w:pos="993"/>
          <w:tab w:val="left" w:pos="1701"/>
        </w:tabs>
        <w:spacing w:after="0" w:line="360" w:lineRule="auto"/>
        <w:ind w:firstLine="709"/>
        <w:rPr>
          <w:rFonts w:ascii="Times New Roman" w:hAnsi="Times New Roman" w:cs="Times New Roman"/>
          <w:b/>
          <w:sz w:val="28"/>
          <w:szCs w:val="28"/>
        </w:rPr>
      </w:pPr>
      <w:r w:rsidRPr="00621B1F">
        <w:rPr>
          <w:rFonts w:ascii="Times New Roman" w:hAnsi="Times New Roman" w:cs="Times New Roman"/>
          <w:b/>
          <w:sz w:val="28"/>
          <w:szCs w:val="28"/>
        </w:rPr>
        <w:t>Геометрия</w:t>
      </w:r>
    </w:p>
    <w:p w:rsidR="00621B1F" w:rsidRPr="00621B1F" w:rsidRDefault="00621B1F" w:rsidP="00621B1F">
      <w:pPr>
        <w:tabs>
          <w:tab w:val="left" w:pos="993"/>
          <w:tab w:val="left" w:pos="1701"/>
        </w:tabs>
        <w:spacing w:after="0" w:line="360" w:lineRule="auto"/>
        <w:ind w:firstLine="709"/>
        <w:rPr>
          <w:rFonts w:ascii="Times New Roman" w:hAnsi="Times New Roman" w:cs="Times New Roman"/>
          <w:b/>
          <w:sz w:val="28"/>
          <w:szCs w:val="28"/>
        </w:rPr>
      </w:pPr>
      <w:r w:rsidRPr="00621B1F">
        <w:rPr>
          <w:rFonts w:ascii="Times New Roman" w:hAnsi="Times New Roman" w:cs="Times New Roman"/>
          <w:b/>
          <w:sz w:val="28"/>
          <w:szCs w:val="28"/>
        </w:rPr>
        <w:t>Геометрические фигуры</w:t>
      </w:r>
    </w:p>
    <w:p w:rsidR="00621B1F" w:rsidRPr="00621B1F" w:rsidRDefault="00621B1F" w:rsidP="00621B1F">
      <w:pPr>
        <w:tabs>
          <w:tab w:val="left" w:pos="993"/>
          <w:tab w:val="left" w:pos="1701"/>
        </w:tabs>
        <w:spacing w:after="0" w:line="360" w:lineRule="auto"/>
        <w:ind w:firstLine="709"/>
        <w:rPr>
          <w:rFonts w:ascii="Times New Roman" w:hAnsi="Times New Roman" w:cs="Times New Roman"/>
          <w:b/>
          <w:sz w:val="28"/>
          <w:szCs w:val="28"/>
        </w:rPr>
      </w:pPr>
      <w:r w:rsidRPr="00621B1F">
        <w:rPr>
          <w:rFonts w:ascii="Times New Roman" w:hAnsi="Times New Roman" w:cs="Times New Roman"/>
          <w:b/>
          <w:sz w:val="28"/>
          <w:szCs w:val="28"/>
        </w:rPr>
        <w:t>Выпускник научится:</w:t>
      </w:r>
    </w:p>
    <w:p w:rsidR="00621B1F" w:rsidRPr="00621B1F" w:rsidRDefault="00621B1F" w:rsidP="00621B1F">
      <w:pPr>
        <w:numPr>
          <w:ilvl w:val="0"/>
          <w:numId w:val="17"/>
        </w:numPr>
        <w:tabs>
          <w:tab w:val="left" w:pos="0"/>
          <w:tab w:val="left" w:pos="993"/>
          <w:tab w:val="left" w:pos="1701"/>
        </w:tabs>
        <w:suppressAutoHyphens/>
        <w:spacing w:after="0" w:line="360" w:lineRule="auto"/>
        <w:ind w:left="0" w:firstLine="709"/>
        <w:jc w:val="both"/>
        <w:rPr>
          <w:rFonts w:ascii="Times New Roman" w:hAnsi="Times New Roman" w:cs="Times New Roman"/>
          <w:b/>
          <w:i/>
          <w:sz w:val="28"/>
          <w:szCs w:val="28"/>
        </w:rPr>
      </w:pPr>
      <w:proofErr w:type="gramStart"/>
      <w:r w:rsidRPr="00621B1F">
        <w:rPr>
          <w:rFonts w:ascii="Times New Roman" w:hAnsi="Times New Roman" w:cs="Times New Roman"/>
          <w:sz w:val="28"/>
          <w:szCs w:val="28"/>
        </w:rPr>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sidRPr="00621B1F">
        <w:rPr>
          <w:rFonts w:ascii="Times New Roman" w:hAnsi="Times New Roman" w:cs="Times New Roman"/>
          <w:sz w:val="28"/>
          <w:szCs w:val="28"/>
        </w:rPr>
        <w:t xml:space="preserve"> Изображать изучаемые фигуры от руки и с помощью линейки и циркуля.</w:t>
      </w:r>
    </w:p>
    <w:p w:rsidR="00621B1F" w:rsidRPr="00621B1F" w:rsidRDefault="00621B1F" w:rsidP="00621B1F">
      <w:pPr>
        <w:tabs>
          <w:tab w:val="left" w:pos="993"/>
          <w:tab w:val="left" w:pos="1701"/>
        </w:tabs>
        <w:spacing w:after="0" w:line="360" w:lineRule="auto"/>
        <w:ind w:firstLine="709"/>
        <w:rPr>
          <w:rFonts w:ascii="Times New Roman" w:hAnsi="Times New Roman" w:cs="Times New Roman"/>
          <w:b/>
          <w:sz w:val="28"/>
          <w:szCs w:val="28"/>
        </w:rPr>
      </w:pPr>
      <w:r w:rsidRPr="00621B1F">
        <w:rPr>
          <w:rFonts w:ascii="Times New Roman" w:hAnsi="Times New Roman" w:cs="Times New Roman"/>
          <w:b/>
          <w:sz w:val="28"/>
          <w:szCs w:val="28"/>
        </w:rPr>
        <w:t>В повседневной жизни и при изучении других предметов выпускник сможет:</w:t>
      </w:r>
    </w:p>
    <w:p w:rsidR="00621B1F" w:rsidRPr="00621B1F" w:rsidRDefault="00621B1F" w:rsidP="00621B1F">
      <w:pPr>
        <w:numPr>
          <w:ilvl w:val="0"/>
          <w:numId w:val="20"/>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решать практические задачи с применением простейших свойств фигур. </w:t>
      </w:r>
    </w:p>
    <w:p w:rsidR="00621B1F" w:rsidRPr="00621B1F" w:rsidRDefault="00621B1F" w:rsidP="00621B1F">
      <w:pPr>
        <w:tabs>
          <w:tab w:val="left" w:pos="993"/>
          <w:tab w:val="left" w:pos="1701"/>
        </w:tabs>
        <w:spacing w:after="0" w:line="360" w:lineRule="auto"/>
        <w:ind w:firstLine="709"/>
        <w:rPr>
          <w:rFonts w:ascii="Times New Roman" w:hAnsi="Times New Roman" w:cs="Times New Roman"/>
          <w:b/>
          <w:sz w:val="28"/>
          <w:szCs w:val="28"/>
        </w:rPr>
      </w:pPr>
      <w:r w:rsidRPr="00621B1F">
        <w:rPr>
          <w:rFonts w:ascii="Times New Roman" w:hAnsi="Times New Roman" w:cs="Times New Roman"/>
          <w:b/>
          <w:sz w:val="28"/>
          <w:szCs w:val="28"/>
        </w:rPr>
        <w:t>Измерения и вычисления</w:t>
      </w:r>
    </w:p>
    <w:p w:rsidR="00621B1F" w:rsidRPr="00621B1F" w:rsidRDefault="00621B1F" w:rsidP="00621B1F">
      <w:pPr>
        <w:tabs>
          <w:tab w:val="left" w:pos="993"/>
          <w:tab w:val="left" w:pos="1701"/>
        </w:tabs>
        <w:spacing w:after="0" w:line="360" w:lineRule="auto"/>
        <w:ind w:firstLine="709"/>
        <w:rPr>
          <w:rFonts w:ascii="Times New Roman" w:hAnsi="Times New Roman" w:cs="Times New Roman"/>
          <w:b/>
          <w:sz w:val="28"/>
          <w:szCs w:val="28"/>
        </w:rPr>
      </w:pPr>
      <w:r w:rsidRPr="00621B1F">
        <w:rPr>
          <w:rFonts w:ascii="Times New Roman" w:hAnsi="Times New Roman" w:cs="Times New Roman"/>
          <w:b/>
          <w:sz w:val="28"/>
          <w:szCs w:val="28"/>
        </w:rPr>
        <w:t>Выпускник научится:</w:t>
      </w:r>
    </w:p>
    <w:p w:rsidR="00621B1F" w:rsidRPr="00621B1F" w:rsidRDefault="00621B1F" w:rsidP="00621B1F">
      <w:pPr>
        <w:numPr>
          <w:ilvl w:val="0"/>
          <w:numId w:val="33"/>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b/>
          <w:sz w:val="28"/>
          <w:szCs w:val="28"/>
        </w:rPr>
      </w:pPr>
      <w:r w:rsidRPr="00621B1F">
        <w:rPr>
          <w:rFonts w:ascii="Times New Roman" w:hAnsi="Times New Roman" w:cs="Times New Roman"/>
          <w:b/>
          <w:sz w:val="28"/>
          <w:szCs w:val="28"/>
        </w:rPr>
        <w:t>Физика</w:t>
      </w:r>
    </w:p>
    <w:p w:rsidR="00621B1F" w:rsidRPr="00621B1F" w:rsidRDefault="00621B1F" w:rsidP="00621B1F">
      <w:pPr>
        <w:tabs>
          <w:tab w:val="left" w:pos="851"/>
          <w:tab w:val="left" w:pos="993"/>
          <w:tab w:val="left" w:pos="1701"/>
        </w:tabs>
        <w:spacing w:after="0" w:line="360" w:lineRule="auto"/>
        <w:ind w:firstLine="709"/>
        <w:jc w:val="both"/>
        <w:rPr>
          <w:rFonts w:ascii="Times New Roman" w:hAnsi="Times New Roman" w:cs="Times New Roman"/>
          <w:b/>
          <w:sz w:val="28"/>
          <w:szCs w:val="28"/>
        </w:rPr>
      </w:pPr>
      <w:r w:rsidRPr="00621B1F">
        <w:rPr>
          <w:rFonts w:ascii="Times New Roman" w:hAnsi="Times New Roman" w:cs="Times New Roman"/>
          <w:b/>
          <w:sz w:val="28"/>
          <w:szCs w:val="28"/>
        </w:rPr>
        <w:t>Выпускник научится:</w:t>
      </w:r>
    </w:p>
    <w:p w:rsidR="00621B1F" w:rsidRPr="00621B1F" w:rsidRDefault="00621B1F" w:rsidP="00621B1F">
      <w:pPr>
        <w:widowControl w:val="0"/>
        <w:numPr>
          <w:ilvl w:val="0"/>
          <w:numId w:val="11"/>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621B1F" w:rsidRPr="00621B1F" w:rsidRDefault="00621B1F" w:rsidP="00621B1F">
      <w:pPr>
        <w:widowControl w:val="0"/>
        <w:numPr>
          <w:ilvl w:val="0"/>
          <w:numId w:val="11"/>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21B1F" w:rsidRPr="00621B1F" w:rsidRDefault="00621B1F" w:rsidP="00621B1F">
      <w:pPr>
        <w:widowControl w:val="0"/>
        <w:numPr>
          <w:ilvl w:val="0"/>
          <w:numId w:val="11"/>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lastRenderedPageBreak/>
        <w:t>использовать при выполнении учебных задач научно-популярную литературу о физических явлениях, справочные материалы, ресурсы интернета.</w:t>
      </w:r>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b/>
          <w:sz w:val="28"/>
          <w:szCs w:val="28"/>
        </w:rPr>
      </w:pPr>
      <w:r w:rsidRPr="00621B1F">
        <w:rPr>
          <w:rFonts w:ascii="Times New Roman" w:hAnsi="Times New Roman" w:cs="Times New Roman"/>
          <w:b/>
          <w:sz w:val="28"/>
          <w:szCs w:val="28"/>
        </w:rPr>
        <w:t>Информатика</w:t>
      </w:r>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b/>
          <w:sz w:val="28"/>
          <w:szCs w:val="28"/>
        </w:rPr>
      </w:pPr>
      <w:r w:rsidRPr="00621B1F">
        <w:rPr>
          <w:rFonts w:ascii="Times New Roman" w:hAnsi="Times New Roman" w:cs="Times New Roman"/>
          <w:b/>
          <w:sz w:val="28"/>
          <w:szCs w:val="28"/>
        </w:rPr>
        <w:t>Выпускник научится:</w:t>
      </w:r>
    </w:p>
    <w:p w:rsidR="00621B1F" w:rsidRPr="00621B1F" w:rsidRDefault="00621B1F" w:rsidP="00621B1F">
      <w:pPr>
        <w:numPr>
          <w:ilvl w:val="0"/>
          <w:numId w:val="35"/>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различать виды информации по способам её восприятия человеком и по способам ее представления на материальных носителях;</w:t>
      </w:r>
    </w:p>
    <w:p w:rsidR="00621B1F" w:rsidRPr="00621B1F" w:rsidRDefault="00621B1F" w:rsidP="00621B1F">
      <w:pPr>
        <w:numPr>
          <w:ilvl w:val="0"/>
          <w:numId w:val="35"/>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приводить примеры информационных процессов (процессов, связанных с хранением, преобразованием и передачей данных) в живой природе и технике;</w:t>
      </w:r>
    </w:p>
    <w:p w:rsidR="00621B1F" w:rsidRPr="00621B1F" w:rsidRDefault="00621B1F" w:rsidP="00621B1F">
      <w:pPr>
        <w:numPr>
          <w:ilvl w:val="0"/>
          <w:numId w:val="35"/>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классифицировать средства ИКТ в соответствии с кругом выполняемых задач.</w:t>
      </w:r>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b/>
          <w:sz w:val="28"/>
          <w:szCs w:val="28"/>
        </w:rPr>
        <w:t>Математические основы информатики</w:t>
      </w:r>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b/>
          <w:sz w:val="28"/>
          <w:szCs w:val="28"/>
        </w:rPr>
      </w:pPr>
      <w:r w:rsidRPr="00621B1F">
        <w:rPr>
          <w:rFonts w:ascii="Times New Roman" w:hAnsi="Times New Roman" w:cs="Times New Roman"/>
          <w:b/>
          <w:sz w:val="28"/>
          <w:szCs w:val="28"/>
        </w:rPr>
        <w:t>Выпускник получит возможность:</w:t>
      </w:r>
    </w:p>
    <w:p w:rsidR="00621B1F" w:rsidRPr="00621B1F" w:rsidRDefault="00621B1F" w:rsidP="00621B1F">
      <w:pPr>
        <w:numPr>
          <w:ilvl w:val="0"/>
          <w:numId w:val="22"/>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b/>
          <w:sz w:val="28"/>
          <w:szCs w:val="28"/>
        </w:rPr>
        <w:t>Использование программных систем и сервисов</w:t>
      </w:r>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b/>
          <w:sz w:val="28"/>
          <w:szCs w:val="28"/>
        </w:rPr>
      </w:pPr>
      <w:r w:rsidRPr="00621B1F">
        <w:rPr>
          <w:rFonts w:ascii="Times New Roman" w:hAnsi="Times New Roman" w:cs="Times New Roman"/>
          <w:b/>
          <w:sz w:val="28"/>
          <w:szCs w:val="28"/>
        </w:rPr>
        <w:t>Выпускник научится:</w:t>
      </w:r>
    </w:p>
    <w:p w:rsidR="00621B1F" w:rsidRPr="00621B1F" w:rsidRDefault="00621B1F" w:rsidP="00621B1F">
      <w:pPr>
        <w:numPr>
          <w:ilvl w:val="0"/>
          <w:numId w:val="34"/>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классифицировать файлы по типу и иным параметрам;</w:t>
      </w:r>
    </w:p>
    <w:p w:rsidR="00621B1F" w:rsidRPr="00621B1F" w:rsidRDefault="00621B1F" w:rsidP="00621B1F">
      <w:pPr>
        <w:numPr>
          <w:ilvl w:val="0"/>
          <w:numId w:val="34"/>
        </w:numPr>
        <w:tabs>
          <w:tab w:val="left" w:pos="993"/>
          <w:tab w:val="left" w:pos="1701"/>
        </w:tabs>
        <w:suppressAutoHyphens/>
        <w:spacing w:after="0" w:line="360" w:lineRule="auto"/>
        <w:ind w:left="0" w:firstLine="709"/>
        <w:jc w:val="both"/>
        <w:rPr>
          <w:rFonts w:ascii="Times New Roman" w:hAnsi="Times New Roman" w:cs="Times New Roman"/>
          <w:sz w:val="28"/>
          <w:szCs w:val="28"/>
        </w:rPr>
      </w:pPr>
      <w:proofErr w:type="gramStart"/>
      <w:r w:rsidRPr="00621B1F">
        <w:rPr>
          <w:rFonts w:ascii="Times New Roman" w:hAnsi="Times New Roman" w:cs="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b/>
          <w:sz w:val="28"/>
          <w:szCs w:val="28"/>
        </w:rPr>
      </w:pPr>
      <w:r w:rsidRPr="00621B1F">
        <w:rPr>
          <w:rFonts w:ascii="Times New Roman" w:hAnsi="Times New Roman" w:cs="Times New Roman"/>
          <w:b/>
          <w:sz w:val="28"/>
          <w:szCs w:val="28"/>
        </w:rPr>
        <w:lastRenderedPageBreak/>
        <w:t xml:space="preserve">Выпускник овладеет (как результат применения программных систем и </w:t>
      </w:r>
      <w:proofErr w:type="gramStart"/>
      <w:r w:rsidRPr="00621B1F">
        <w:rPr>
          <w:rFonts w:ascii="Times New Roman" w:hAnsi="Times New Roman" w:cs="Times New Roman"/>
          <w:b/>
          <w:sz w:val="28"/>
          <w:szCs w:val="28"/>
        </w:rPr>
        <w:t>интернет-сервисов</w:t>
      </w:r>
      <w:proofErr w:type="gramEnd"/>
      <w:r w:rsidRPr="00621B1F">
        <w:rPr>
          <w:rFonts w:ascii="Times New Roman" w:hAnsi="Times New Roman" w:cs="Times New Roman"/>
          <w:b/>
          <w:sz w:val="28"/>
          <w:szCs w:val="28"/>
        </w:rPr>
        <w:t xml:space="preserve"> в данном курсе и во всём образовательном процессе):</w:t>
      </w:r>
    </w:p>
    <w:p w:rsidR="00621B1F" w:rsidRPr="00621B1F" w:rsidRDefault="00621B1F" w:rsidP="00621B1F">
      <w:pPr>
        <w:numPr>
          <w:ilvl w:val="0"/>
          <w:numId w:val="34"/>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621B1F">
        <w:rPr>
          <w:rFonts w:ascii="Times New Roman" w:hAnsi="Times New Roman" w:cs="Times New Roman"/>
          <w:sz w:val="28"/>
          <w:szCs w:val="28"/>
        </w:rPr>
        <w:t>интернет-сервисов</w:t>
      </w:r>
      <w:proofErr w:type="gramEnd"/>
      <w:r w:rsidRPr="00621B1F">
        <w:rPr>
          <w:rFonts w:ascii="Times New Roman" w:hAnsi="Times New Roman" w:cs="Times New Roman"/>
          <w:sz w:val="28"/>
          <w:szCs w:val="28"/>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21B1F" w:rsidRPr="00621B1F" w:rsidRDefault="00621B1F" w:rsidP="00621B1F">
      <w:pPr>
        <w:numPr>
          <w:ilvl w:val="0"/>
          <w:numId w:val="34"/>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различными формами представления данных (таблицы, диаграммы, графики и т. д.);</w:t>
      </w:r>
    </w:p>
    <w:p w:rsidR="00621B1F" w:rsidRPr="00621B1F" w:rsidRDefault="00621B1F" w:rsidP="00621B1F">
      <w:pPr>
        <w:numPr>
          <w:ilvl w:val="0"/>
          <w:numId w:val="34"/>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познакомится с программными средствами для работы с аудиовизуальными данными и соответствующим понятийным аппаратом.</w:t>
      </w:r>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b/>
          <w:sz w:val="28"/>
          <w:szCs w:val="28"/>
        </w:rPr>
      </w:pPr>
      <w:r w:rsidRPr="00621B1F">
        <w:rPr>
          <w:rFonts w:ascii="Times New Roman" w:hAnsi="Times New Roman" w:cs="Times New Roman"/>
          <w:b/>
          <w:sz w:val="28"/>
          <w:szCs w:val="28"/>
        </w:rPr>
        <w:t>Выпускник получит возможность (в данном курсе и иной учебной деятельности):</w:t>
      </w:r>
    </w:p>
    <w:p w:rsidR="00621B1F" w:rsidRPr="00621B1F" w:rsidRDefault="00621B1F" w:rsidP="00621B1F">
      <w:pPr>
        <w:numPr>
          <w:ilvl w:val="0"/>
          <w:numId w:val="25"/>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21B1F" w:rsidRPr="00621B1F" w:rsidRDefault="00621B1F" w:rsidP="00621B1F">
      <w:pPr>
        <w:numPr>
          <w:ilvl w:val="0"/>
          <w:numId w:val="25"/>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познакомиться с примерами использования математического моделирования в современном мире;</w:t>
      </w:r>
    </w:p>
    <w:p w:rsidR="00621B1F" w:rsidRPr="00621B1F" w:rsidRDefault="00621B1F" w:rsidP="00621B1F">
      <w:pPr>
        <w:numPr>
          <w:ilvl w:val="0"/>
          <w:numId w:val="25"/>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21B1F" w:rsidRPr="00621B1F" w:rsidRDefault="00621B1F" w:rsidP="00621B1F">
      <w:pPr>
        <w:numPr>
          <w:ilvl w:val="0"/>
          <w:numId w:val="25"/>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познакомиться с примерами использования ИКТ в современном мире;</w:t>
      </w:r>
    </w:p>
    <w:p w:rsidR="00621B1F" w:rsidRPr="00621B1F" w:rsidRDefault="00621B1F" w:rsidP="00621B1F">
      <w:pPr>
        <w:numPr>
          <w:ilvl w:val="0"/>
          <w:numId w:val="25"/>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получить представления о роботизированных устройствах и их использовании на производстве и в научных исследованиях.</w:t>
      </w:r>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b/>
          <w:sz w:val="28"/>
          <w:szCs w:val="28"/>
        </w:rPr>
      </w:pPr>
      <w:r w:rsidRPr="00621B1F">
        <w:rPr>
          <w:rFonts w:ascii="Times New Roman" w:hAnsi="Times New Roman" w:cs="Times New Roman"/>
          <w:b/>
          <w:sz w:val="28"/>
          <w:szCs w:val="28"/>
        </w:rPr>
        <w:lastRenderedPageBreak/>
        <w:t>Технология</w:t>
      </w:r>
      <w:r w:rsidR="00D9276A">
        <w:rPr>
          <w:rFonts w:ascii="Times New Roman" w:hAnsi="Times New Roman" w:cs="Times New Roman"/>
          <w:b/>
          <w:sz w:val="28"/>
          <w:szCs w:val="28"/>
        </w:rPr>
        <w:t xml:space="preserve">. </w:t>
      </w:r>
      <w:r w:rsidRPr="00621B1F">
        <w:rPr>
          <w:rFonts w:ascii="Times New Roman" w:hAnsi="Times New Roman" w:cs="Times New Roman"/>
          <w:b/>
          <w:sz w:val="28"/>
          <w:szCs w:val="28"/>
        </w:rPr>
        <w:t xml:space="preserve">Формирование технологической культуры и проектно-технологического мышления </w:t>
      </w:r>
      <w:proofErr w:type="gramStart"/>
      <w:r w:rsidRPr="00621B1F">
        <w:rPr>
          <w:rFonts w:ascii="Times New Roman" w:hAnsi="Times New Roman" w:cs="Times New Roman"/>
          <w:b/>
          <w:sz w:val="28"/>
          <w:szCs w:val="28"/>
        </w:rPr>
        <w:t>обучающихся</w:t>
      </w:r>
      <w:proofErr w:type="gramEnd"/>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Выпускник научится:</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следовать технологии, в том числе в процессе изготовления субъективно нового продукта;</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оценивать условия применимости </w:t>
      </w:r>
      <w:proofErr w:type="gramStart"/>
      <w:r w:rsidRPr="00621B1F">
        <w:rPr>
          <w:rFonts w:ascii="Times New Roman" w:hAnsi="Times New Roman" w:cs="Times New Roman"/>
          <w:sz w:val="28"/>
          <w:szCs w:val="28"/>
        </w:rPr>
        <w:t>технологии</w:t>
      </w:r>
      <w:proofErr w:type="gramEnd"/>
      <w:r w:rsidRPr="00621B1F">
        <w:rPr>
          <w:rFonts w:ascii="Times New Roman" w:hAnsi="Times New Roman" w:cs="Times New Roman"/>
          <w:sz w:val="28"/>
          <w:szCs w:val="28"/>
        </w:rPr>
        <w:t xml:space="preserve"> в том числе с позиций экологической защищённости;</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прогнозировать по известной технологии выходы (характеристики продукта) в зависимости от изменения входов/параметров/ресурсов, проверять прогнозы опытно-экспериментальным путём, в том числе самостоятельно планируя такого рода эксперименты;</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в зависимости от ситуации оптимизировать базовые технологии (</w:t>
      </w:r>
      <w:proofErr w:type="spellStart"/>
      <w:r w:rsidRPr="00621B1F">
        <w:rPr>
          <w:rFonts w:ascii="Times New Roman" w:hAnsi="Times New Roman" w:cs="Times New Roman"/>
          <w:sz w:val="28"/>
          <w:szCs w:val="28"/>
        </w:rPr>
        <w:t>затратность</w:t>
      </w:r>
      <w:proofErr w:type="spellEnd"/>
      <w:r w:rsidRPr="00621B1F">
        <w:rPr>
          <w:rFonts w:ascii="Times New Roman" w:hAnsi="Times New Roman" w:cs="Times New Roman"/>
          <w:sz w:val="28"/>
          <w:szCs w:val="28"/>
        </w:rPr>
        <w:t xml:space="preserve"> — качество), проводить анализ альтернативных ресурсов, соединять в единый план несколько технологий без их видоизменения для получения сложносоставного материального или информационного продукта;</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проводить оценку и испытание полученного продукта;</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проводить анализ потребностей в тех или иных материальных или информационных продуктах;</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описывать технологическое решение с помощью текста, рисунков, графического изображения;</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проводить и анализировать разработку и/или реализацию прикладных проектов, предполагающих:</w:t>
      </w:r>
    </w:p>
    <w:p w:rsidR="00621B1F" w:rsidRPr="00621B1F" w:rsidRDefault="00621B1F" w:rsidP="00621B1F">
      <w:pPr>
        <w:numPr>
          <w:ilvl w:val="2"/>
          <w:numId w:val="21"/>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определение характеристик и разработку материального продукта, включая его моделирование в информационной среде (конструкторе),</w:t>
      </w:r>
    </w:p>
    <w:p w:rsidR="00621B1F" w:rsidRPr="00621B1F" w:rsidRDefault="00621B1F" w:rsidP="00621B1F">
      <w:pPr>
        <w:numPr>
          <w:ilvl w:val="2"/>
          <w:numId w:val="21"/>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встраивание созданного информационного продукта в заданную оболочку,</w:t>
      </w:r>
    </w:p>
    <w:p w:rsidR="00621B1F" w:rsidRPr="00621B1F" w:rsidRDefault="00621B1F" w:rsidP="00621B1F">
      <w:pPr>
        <w:numPr>
          <w:ilvl w:val="2"/>
          <w:numId w:val="21"/>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lastRenderedPageBreak/>
        <w:t>изготовление информационного продукта по заданному алгоритму в заданной оболочке;</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проводить и анализировать разработку и/или реализацию технологических проектов, предполагающих:</w:t>
      </w:r>
    </w:p>
    <w:p w:rsidR="00621B1F" w:rsidRPr="00621B1F" w:rsidRDefault="00621B1F" w:rsidP="00621B1F">
      <w:pPr>
        <w:numPr>
          <w:ilvl w:val="2"/>
          <w:numId w:val="21"/>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оптимизацию заданного способа (технологии) получения требующегося материального продукта (после его применения в собственной практике),</w:t>
      </w:r>
    </w:p>
    <w:p w:rsidR="00621B1F" w:rsidRPr="00621B1F" w:rsidRDefault="00621B1F" w:rsidP="00621B1F">
      <w:pPr>
        <w:numPr>
          <w:ilvl w:val="2"/>
          <w:numId w:val="21"/>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21B1F" w:rsidRPr="00621B1F" w:rsidRDefault="00621B1F" w:rsidP="00621B1F">
      <w:pPr>
        <w:numPr>
          <w:ilvl w:val="1"/>
          <w:numId w:val="27"/>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проводить и анализировать разработку и/или реализацию проектов, предполагающих:</w:t>
      </w:r>
    </w:p>
    <w:p w:rsidR="00621B1F" w:rsidRPr="00621B1F" w:rsidRDefault="00621B1F" w:rsidP="00621B1F">
      <w:pPr>
        <w:numPr>
          <w:ilvl w:val="2"/>
          <w:numId w:val="21"/>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621B1F" w:rsidRPr="00621B1F" w:rsidRDefault="00621B1F" w:rsidP="00621B1F">
      <w:pPr>
        <w:numPr>
          <w:ilvl w:val="2"/>
          <w:numId w:val="21"/>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планирование (разработку) материального продукта на основе самостоятельно проведённых исследований потребительских интересов.</w:t>
      </w:r>
    </w:p>
    <w:p w:rsidR="00621B1F" w:rsidRPr="00621B1F" w:rsidRDefault="00621B1F" w:rsidP="00621B1F">
      <w:pPr>
        <w:tabs>
          <w:tab w:val="left" w:pos="993"/>
          <w:tab w:val="left" w:pos="1701"/>
        </w:tabs>
        <w:spacing w:after="0" w:line="360" w:lineRule="auto"/>
        <w:ind w:firstLine="709"/>
        <w:jc w:val="both"/>
        <w:rPr>
          <w:rFonts w:ascii="Times New Roman" w:hAnsi="Times New Roman" w:cs="Times New Roman"/>
          <w:b/>
          <w:sz w:val="28"/>
          <w:szCs w:val="28"/>
        </w:rPr>
      </w:pPr>
      <w:r w:rsidRPr="00621B1F">
        <w:rPr>
          <w:rFonts w:ascii="Times New Roman" w:hAnsi="Times New Roman" w:cs="Times New Roman"/>
          <w:b/>
          <w:sz w:val="28"/>
          <w:szCs w:val="28"/>
        </w:rPr>
        <w:t>Выпускник получит возможность научиться:</w:t>
      </w:r>
    </w:p>
    <w:p w:rsidR="00621B1F" w:rsidRPr="00621B1F" w:rsidRDefault="00621B1F" w:rsidP="00621B1F">
      <w:pPr>
        <w:numPr>
          <w:ilvl w:val="1"/>
          <w:numId w:val="38"/>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выявлять и формулировать проблему, требующую технологического решения;</w:t>
      </w:r>
    </w:p>
    <w:p w:rsidR="00621B1F" w:rsidRPr="00621B1F" w:rsidRDefault="00621B1F" w:rsidP="00621B1F">
      <w:pPr>
        <w:numPr>
          <w:ilvl w:val="1"/>
          <w:numId w:val="38"/>
        </w:numPr>
        <w:tabs>
          <w:tab w:val="left" w:pos="993"/>
          <w:tab w:val="left" w:pos="1701"/>
        </w:tabs>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621B1F" w:rsidRPr="00621B1F" w:rsidRDefault="00621B1F" w:rsidP="00621B1F">
      <w:pPr>
        <w:numPr>
          <w:ilvl w:val="1"/>
          <w:numId w:val="38"/>
        </w:numPr>
        <w:tabs>
          <w:tab w:val="left" w:pos="993"/>
          <w:tab w:val="left" w:pos="1701"/>
        </w:tabs>
        <w:suppressAutoHyphens/>
        <w:spacing w:after="0" w:line="360" w:lineRule="auto"/>
        <w:ind w:left="0" w:firstLine="709"/>
        <w:jc w:val="both"/>
        <w:rPr>
          <w:rFonts w:ascii="Times New Roman" w:hAnsi="Times New Roman" w:cs="Times New Roman"/>
          <w:sz w:val="28"/>
          <w:szCs w:val="28"/>
        </w:rPr>
      </w:pPr>
      <w:proofErr w:type="spellStart"/>
      <w:r w:rsidRPr="00621B1F">
        <w:rPr>
          <w:rFonts w:ascii="Times New Roman" w:hAnsi="Times New Roman" w:cs="Times New Roman"/>
          <w:sz w:val="28"/>
          <w:szCs w:val="28"/>
        </w:rPr>
        <w:t>технологизировать</w:t>
      </w:r>
      <w:proofErr w:type="spellEnd"/>
      <w:r w:rsidRPr="00621B1F">
        <w:rPr>
          <w:rFonts w:ascii="Times New Roman" w:hAnsi="Times New Roman" w:cs="Times New Roman"/>
          <w:sz w:val="28"/>
          <w:szCs w:val="28"/>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621B1F" w:rsidRPr="00621B1F" w:rsidRDefault="00621B1F" w:rsidP="004D41FA">
      <w:pPr>
        <w:tabs>
          <w:tab w:val="left" w:pos="1701"/>
        </w:tabs>
        <w:spacing w:after="0" w:line="360" w:lineRule="auto"/>
        <w:ind w:firstLine="567"/>
        <w:jc w:val="center"/>
        <w:rPr>
          <w:rFonts w:ascii="Times New Roman" w:hAnsi="Times New Roman" w:cs="Times New Roman"/>
          <w:b/>
          <w:sz w:val="28"/>
          <w:szCs w:val="28"/>
        </w:rPr>
      </w:pPr>
      <w:r w:rsidRPr="00621B1F">
        <w:rPr>
          <w:rFonts w:ascii="Times New Roman" w:hAnsi="Times New Roman" w:cs="Times New Roman"/>
          <w:b/>
          <w:sz w:val="28"/>
          <w:szCs w:val="28"/>
        </w:rPr>
        <w:t>Формы подведения итогов реализации общеобразовательной программы</w:t>
      </w:r>
    </w:p>
    <w:p w:rsidR="00621B1F" w:rsidRPr="00621B1F" w:rsidRDefault="00621B1F" w:rsidP="004D41FA">
      <w:pPr>
        <w:tabs>
          <w:tab w:val="left" w:pos="1701"/>
        </w:tabs>
        <w:spacing w:after="0" w:line="360" w:lineRule="auto"/>
        <w:ind w:firstLine="567"/>
        <w:rPr>
          <w:rFonts w:ascii="Times New Roman" w:hAnsi="Times New Roman" w:cs="Times New Roman"/>
          <w:sz w:val="28"/>
          <w:szCs w:val="28"/>
        </w:rPr>
      </w:pPr>
      <w:r w:rsidRPr="00621B1F">
        <w:rPr>
          <w:rFonts w:ascii="Times New Roman" w:hAnsi="Times New Roman" w:cs="Times New Roman"/>
          <w:sz w:val="28"/>
          <w:szCs w:val="28"/>
        </w:rPr>
        <w:t>Подведение итогов реализуется в рамках презентации и защиты результатов выполнения кейсов, представленных в программе.</w:t>
      </w:r>
    </w:p>
    <w:p w:rsidR="00621B1F" w:rsidRPr="00621B1F" w:rsidRDefault="00621B1F" w:rsidP="004D41FA">
      <w:pPr>
        <w:tabs>
          <w:tab w:val="left" w:pos="1701"/>
        </w:tabs>
        <w:spacing w:after="0" w:line="360" w:lineRule="auto"/>
        <w:ind w:firstLine="567"/>
        <w:jc w:val="center"/>
        <w:rPr>
          <w:rFonts w:ascii="Times New Roman" w:hAnsi="Times New Roman" w:cs="Times New Roman"/>
          <w:b/>
          <w:sz w:val="28"/>
          <w:szCs w:val="28"/>
        </w:rPr>
      </w:pPr>
      <w:r w:rsidRPr="00621B1F">
        <w:rPr>
          <w:rFonts w:ascii="Times New Roman" w:hAnsi="Times New Roman" w:cs="Times New Roman"/>
          <w:b/>
          <w:sz w:val="28"/>
          <w:szCs w:val="28"/>
        </w:rPr>
        <w:lastRenderedPageBreak/>
        <w:t>Формы демонстрации результатов обучения</w:t>
      </w:r>
    </w:p>
    <w:p w:rsidR="00621B1F" w:rsidRPr="00621B1F" w:rsidRDefault="00621B1F" w:rsidP="004D41FA">
      <w:pPr>
        <w:tabs>
          <w:tab w:val="left" w:pos="1701"/>
        </w:tabs>
        <w:spacing w:after="0" w:line="360" w:lineRule="auto"/>
        <w:ind w:firstLine="567"/>
        <w:jc w:val="both"/>
        <w:rPr>
          <w:rFonts w:ascii="Times New Roman" w:hAnsi="Times New Roman" w:cs="Times New Roman"/>
          <w:sz w:val="28"/>
          <w:szCs w:val="28"/>
        </w:rPr>
      </w:pPr>
      <w:r w:rsidRPr="00621B1F">
        <w:rPr>
          <w:rFonts w:ascii="Times New Roman" w:hAnsi="Times New Roman" w:cs="Times New Roman"/>
          <w:sz w:val="28"/>
          <w:szCs w:val="28"/>
        </w:rPr>
        <w:t>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w:t>
      </w:r>
    </w:p>
    <w:p w:rsidR="00621B1F" w:rsidRPr="00621B1F" w:rsidRDefault="00621B1F" w:rsidP="004D41FA">
      <w:pPr>
        <w:tabs>
          <w:tab w:val="left" w:pos="1701"/>
        </w:tabs>
        <w:spacing w:after="0" w:line="360" w:lineRule="auto"/>
        <w:ind w:firstLine="567"/>
        <w:jc w:val="center"/>
        <w:rPr>
          <w:rFonts w:ascii="Times New Roman" w:hAnsi="Times New Roman" w:cs="Times New Roman"/>
          <w:b/>
          <w:sz w:val="28"/>
          <w:szCs w:val="28"/>
        </w:rPr>
      </w:pPr>
      <w:r w:rsidRPr="00621B1F">
        <w:rPr>
          <w:rFonts w:ascii="Times New Roman" w:hAnsi="Times New Roman" w:cs="Times New Roman"/>
          <w:b/>
          <w:sz w:val="28"/>
          <w:szCs w:val="28"/>
        </w:rPr>
        <w:t>Формы диагностики результатов обучения</w:t>
      </w:r>
    </w:p>
    <w:p w:rsidR="00621B1F" w:rsidRPr="00621B1F" w:rsidRDefault="00621B1F" w:rsidP="004D41FA">
      <w:pPr>
        <w:tabs>
          <w:tab w:val="left" w:pos="1701"/>
        </w:tabs>
        <w:spacing w:after="0" w:line="360" w:lineRule="auto"/>
        <w:ind w:firstLine="567"/>
        <w:rPr>
          <w:rFonts w:ascii="Times New Roman" w:hAnsi="Times New Roman" w:cs="Times New Roman"/>
          <w:b/>
          <w:sz w:val="28"/>
          <w:szCs w:val="28"/>
        </w:rPr>
      </w:pPr>
      <w:r w:rsidRPr="00621B1F">
        <w:rPr>
          <w:rFonts w:ascii="Times New Roman" w:hAnsi="Times New Roman" w:cs="Times New Roman"/>
          <w:sz w:val="28"/>
          <w:szCs w:val="28"/>
        </w:rPr>
        <w:t>Беседа, тестирование, опрос.</w:t>
      </w:r>
    </w:p>
    <w:p w:rsidR="00621B1F" w:rsidRPr="00621B1F" w:rsidRDefault="00621B1F" w:rsidP="004D41FA">
      <w:pPr>
        <w:tabs>
          <w:tab w:val="left" w:pos="993"/>
          <w:tab w:val="left" w:pos="1701"/>
        </w:tabs>
        <w:spacing w:after="0" w:line="360" w:lineRule="auto"/>
        <w:ind w:left="1069" w:firstLine="567"/>
        <w:jc w:val="center"/>
        <w:rPr>
          <w:rFonts w:ascii="Times New Roman" w:eastAsia="Times New Roman" w:hAnsi="Times New Roman" w:cs="Times New Roman"/>
          <w:b/>
          <w:color w:val="000000"/>
          <w:sz w:val="28"/>
          <w:szCs w:val="28"/>
        </w:rPr>
      </w:pPr>
      <w:r w:rsidRPr="00621B1F">
        <w:rPr>
          <w:rFonts w:ascii="Times New Roman" w:eastAsia="Times New Roman" w:hAnsi="Times New Roman" w:cs="Times New Roman"/>
          <w:b/>
          <w:color w:val="000000"/>
          <w:sz w:val="28"/>
          <w:szCs w:val="28"/>
        </w:rPr>
        <w:t xml:space="preserve">Содержание программы </w:t>
      </w:r>
    </w:p>
    <w:p w:rsidR="00621B1F" w:rsidRPr="00621B1F" w:rsidRDefault="00621B1F" w:rsidP="004D41FA">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Программа предполагает постепенное расширение знаний и их углубление, а также приобретение умений в области проектирования, конструирования и изготовления прототипа продукта.</w:t>
      </w:r>
    </w:p>
    <w:p w:rsidR="00621B1F" w:rsidRPr="00621B1F" w:rsidRDefault="00621B1F" w:rsidP="004D41FA">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Занятия предполагают развитие личности:</w:t>
      </w:r>
    </w:p>
    <w:p w:rsidR="00621B1F" w:rsidRPr="00621B1F" w:rsidRDefault="00621B1F" w:rsidP="004D41FA">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•развитие интеллектуального потенциала обучающегося (анализ, синтез, сравнение);</w:t>
      </w:r>
    </w:p>
    <w:p w:rsidR="00621B1F" w:rsidRPr="00621B1F" w:rsidRDefault="00621B1F" w:rsidP="004D41FA">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•развитие практических умений и навыков (</w:t>
      </w:r>
      <w:proofErr w:type="spellStart"/>
      <w:r w:rsidRPr="00621B1F">
        <w:rPr>
          <w:rFonts w:ascii="Times New Roman" w:hAnsi="Times New Roman" w:cs="Times New Roman"/>
          <w:sz w:val="28"/>
          <w:szCs w:val="28"/>
        </w:rPr>
        <w:t>эскизирование</w:t>
      </w:r>
      <w:proofErr w:type="spellEnd"/>
      <w:r w:rsidRPr="00621B1F">
        <w:rPr>
          <w:rFonts w:ascii="Times New Roman" w:hAnsi="Times New Roman" w:cs="Times New Roman"/>
          <w:sz w:val="28"/>
          <w:szCs w:val="28"/>
        </w:rPr>
        <w:t xml:space="preserve">, 3D-моделирование, конструирование, макетирование, </w:t>
      </w:r>
      <w:proofErr w:type="spellStart"/>
      <w:r w:rsidRPr="00621B1F">
        <w:rPr>
          <w:rFonts w:ascii="Times New Roman" w:hAnsi="Times New Roman" w:cs="Times New Roman"/>
          <w:sz w:val="28"/>
          <w:szCs w:val="28"/>
        </w:rPr>
        <w:t>прототипирование</w:t>
      </w:r>
      <w:proofErr w:type="spellEnd"/>
      <w:r w:rsidRPr="00621B1F">
        <w:rPr>
          <w:rFonts w:ascii="Times New Roman" w:hAnsi="Times New Roman" w:cs="Times New Roman"/>
          <w:sz w:val="28"/>
          <w:szCs w:val="28"/>
        </w:rPr>
        <w:t>, презентация).</w:t>
      </w:r>
    </w:p>
    <w:p w:rsidR="00621B1F" w:rsidRPr="00621B1F" w:rsidRDefault="00621B1F" w:rsidP="004D41FA">
      <w:pPr>
        <w:tabs>
          <w:tab w:val="left" w:pos="851"/>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Учебно-воспитательный процесс направлен на формирование и развитие у обучающихся таких важных социально значимых качеств, как готовность к нравственному самоопределению, стремление к сохранению и приумножению технических, культурных и исторических ценностей. Становление личности через творческое самовыражение.</w:t>
      </w:r>
    </w:p>
    <w:p w:rsidR="00621B1F" w:rsidRPr="00621B1F" w:rsidRDefault="00621B1F" w:rsidP="00621B1F">
      <w:pPr>
        <w:tabs>
          <w:tab w:val="left" w:pos="1701"/>
        </w:tabs>
        <w:ind w:firstLine="567"/>
        <w:jc w:val="center"/>
        <w:rPr>
          <w:rFonts w:ascii="Times New Roman" w:hAnsi="Times New Roman" w:cs="Times New Roman"/>
          <w:b/>
          <w:sz w:val="28"/>
          <w:szCs w:val="28"/>
        </w:rPr>
      </w:pPr>
    </w:p>
    <w:p w:rsidR="00D9276A" w:rsidRDefault="00D9276A" w:rsidP="00621B1F">
      <w:pPr>
        <w:tabs>
          <w:tab w:val="left" w:pos="1701"/>
        </w:tabs>
        <w:ind w:firstLine="567"/>
        <w:jc w:val="center"/>
        <w:rPr>
          <w:rFonts w:ascii="Times New Roman" w:hAnsi="Times New Roman" w:cs="Times New Roman"/>
          <w:b/>
          <w:sz w:val="28"/>
          <w:szCs w:val="28"/>
        </w:rPr>
      </w:pPr>
    </w:p>
    <w:p w:rsidR="00D9276A" w:rsidRDefault="00D9276A" w:rsidP="00621B1F">
      <w:pPr>
        <w:tabs>
          <w:tab w:val="left" w:pos="1701"/>
        </w:tabs>
        <w:ind w:firstLine="567"/>
        <w:jc w:val="center"/>
        <w:rPr>
          <w:rFonts w:ascii="Times New Roman" w:hAnsi="Times New Roman" w:cs="Times New Roman"/>
          <w:b/>
          <w:sz w:val="28"/>
          <w:szCs w:val="28"/>
        </w:rPr>
      </w:pPr>
    </w:p>
    <w:p w:rsidR="00D9276A" w:rsidRDefault="00D9276A" w:rsidP="00621B1F">
      <w:pPr>
        <w:tabs>
          <w:tab w:val="left" w:pos="1701"/>
        </w:tabs>
        <w:ind w:firstLine="567"/>
        <w:jc w:val="center"/>
        <w:rPr>
          <w:rFonts w:ascii="Times New Roman" w:hAnsi="Times New Roman" w:cs="Times New Roman"/>
          <w:b/>
          <w:sz w:val="28"/>
          <w:szCs w:val="28"/>
        </w:rPr>
      </w:pPr>
    </w:p>
    <w:p w:rsidR="00621B1F" w:rsidRPr="00621B1F" w:rsidRDefault="00621B1F" w:rsidP="00621B1F">
      <w:pPr>
        <w:tabs>
          <w:tab w:val="left" w:pos="1701"/>
        </w:tabs>
        <w:ind w:firstLine="567"/>
        <w:jc w:val="center"/>
        <w:rPr>
          <w:rFonts w:ascii="Times New Roman" w:hAnsi="Times New Roman" w:cs="Times New Roman"/>
          <w:sz w:val="28"/>
          <w:szCs w:val="28"/>
        </w:rPr>
      </w:pPr>
      <w:r w:rsidRPr="00621B1F">
        <w:rPr>
          <w:rFonts w:ascii="Times New Roman" w:hAnsi="Times New Roman" w:cs="Times New Roman"/>
          <w:b/>
          <w:sz w:val="28"/>
          <w:szCs w:val="28"/>
        </w:rPr>
        <w:lastRenderedPageBreak/>
        <w:t xml:space="preserve">Календарно - тематическое планирование </w:t>
      </w:r>
    </w:p>
    <w:tbl>
      <w:tblPr>
        <w:tblStyle w:val="StGen0"/>
        <w:tblW w:w="15309" w:type="dxa"/>
        <w:tblInd w:w="5" w:type="dxa"/>
        <w:tblLayout w:type="fixed"/>
        <w:tblCellMar>
          <w:left w:w="0" w:type="dxa"/>
          <w:right w:w="0" w:type="dxa"/>
        </w:tblCellMar>
        <w:tblLook w:val="0400" w:firstRow="0" w:lastRow="0" w:firstColumn="0" w:lastColumn="0" w:noHBand="0" w:noVBand="1"/>
      </w:tblPr>
      <w:tblGrid>
        <w:gridCol w:w="993"/>
        <w:gridCol w:w="1275"/>
        <w:gridCol w:w="4536"/>
        <w:gridCol w:w="1843"/>
        <w:gridCol w:w="851"/>
        <w:gridCol w:w="1134"/>
        <w:gridCol w:w="1559"/>
        <w:gridCol w:w="3118"/>
      </w:tblGrid>
      <w:tr w:rsidR="00621B1F" w:rsidRPr="00621B1F" w:rsidTr="00D9276A">
        <w:trPr>
          <w:trHeight w:val="420"/>
        </w:trPr>
        <w:tc>
          <w:tcPr>
            <w:tcW w:w="993" w:type="dxa"/>
            <w:vMerge w:val="restart"/>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jc w:val="center"/>
              <w:rPr>
                <w:rFonts w:cs="Times New Roman"/>
                <w:b/>
              </w:rPr>
            </w:pPr>
            <w:r w:rsidRPr="00621B1F">
              <w:rPr>
                <w:rFonts w:cs="Times New Roman"/>
                <w:b/>
              </w:rPr>
              <w:t>№</w:t>
            </w:r>
          </w:p>
          <w:p w:rsidR="00621B1F" w:rsidRPr="00621B1F" w:rsidRDefault="00621B1F" w:rsidP="00D9276A">
            <w:pPr>
              <w:tabs>
                <w:tab w:val="left" w:pos="1701"/>
              </w:tabs>
              <w:jc w:val="center"/>
              <w:rPr>
                <w:rFonts w:cs="Times New Roman"/>
                <w:b/>
              </w:rPr>
            </w:pPr>
            <w:proofErr w:type="gramStart"/>
            <w:r w:rsidRPr="00621B1F">
              <w:rPr>
                <w:rFonts w:cs="Times New Roman"/>
                <w:b/>
              </w:rPr>
              <w:t>п</w:t>
            </w:r>
            <w:proofErr w:type="gramEnd"/>
            <w:r w:rsidRPr="00621B1F">
              <w:rPr>
                <w:rFonts w:cs="Times New Roman"/>
                <w:b/>
              </w:rPr>
              <w:t>/п</w:t>
            </w:r>
          </w:p>
        </w:tc>
        <w:tc>
          <w:tcPr>
            <w:tcW w:w="1275" w:type="dxa"/>
            <w:vMerge w:val="restart"/>
            <w:tcBorders>
              <w:top w:val="single" w:sz="4" w:space="0" w:color="000000"/>
              <w:left w:val="single" w:sz="4" w:space="0" w:color="000000"/>
              <w:right w:val="single" w:sz="4" w:space="0" w:color="000000"/>
            </w:tcBorders>
          </w:tcPr>
          <w:p w:rsidR="00621B1F" w:rsidRPr="00621B1F" w:rsidRDefault="00621B1F" w:rsidP="00D9276A">
            <w:pPr>
              <w:tabs>
                <w:tab w:val="left" w:pos="1701"/>
              </w:tabs>
              <w:rPr>
                <w:rFonts w:cs="Times New Roman"/>
                <w:b/>
              </w:rPr>
            </w:pPr>
            <w:r w:rsidRPr="00621B1F">
              <w:rPr>
                <w:rFonts w:cs="Times New Roman"/>
                <w:b/>
              </w:rPr>
              <w:t xml:space="preserve">Дата </w:t>
            </w:r>
          </w:p>
        </w:tc>
        <w:tc>
          <w:tcPr>
            <w:tcW w:w="6379" w:type="dxa"/>
            <w:gridSpan w:val="2"/>
            <w:vMerge w:val="restart"/>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jc w:val="center"/>
              <w:rPr>
                <w:rFonts w:cs="Times New Roman"/>
                <w:b/>
              </w:rPr>
            </w:pPr>
            <w:r w:rsidRPr="00621B1F">
              <w:rPr>
                <w:rFonts w:cs="Times New Roman"/>
                <w:b/>
              </w:rPr>
              <w:t>Название раздела, темы</w:t>
            </w:r>
          </w:p>
        </w:tc>
        <w:tc>
          <w:tcPr>
            <w:tcW w:w="3544" w:type="dxa"/>
            <w:gridSpan w:val="3"/>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jc w:val="center"/>
              <w:rPr>
                <w:rFonts w:cs="Times New Roman"/>
                <w:b/>
              </w:rPr>
            </w:pPr>
            <w:r w:rsidRPr="00621B1F">
              <w:rPr>
                <w:rFonts w:cs="Times New Roman"/>
                <w:b/>
              </w:rPr>
              <w:t>Количество часов</w:t>
            </w:r>
          </w:p>
        </w:tc>
        <w:tc>
          <w:tcPr>
            <w:tcW w:w="3118" w:type="dxa"/>
            <w:vMerge w:val="restart"/>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jc w:val="center"/>
              <w:rPr>
                <w:rFonts w:cs="Times New Roman"/>
                <w:b/>
              </w:rPr>
            </w:pPr>
            <w:r w:rsidRPr="00621B1F">
              <w:rPr>
                <w:rFonts w:cs="Times New Roman"/>
                <w:b/>
              </w:rPr>
              <w:t>Формы аттестации/ контроля</w:t>
            </w:r>
          </w:p>
        </w:tc>
      </w:tr>
      <w:tr w:rsidR="00621B1F" w:rsidRPr="00621B1F" w:rsidTr="00D9276A">
        <w:trPr>
          <w:trHeight w:val="340"/>
        </w:trPr>
        <w:tc>
          <w:tcPr>
            <w:tcW w:w="993" w:type="dxa"/>
            <w:vMerge/>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jc w:val="center"/>
              <w:rPr>
                <w:rFonts w:cs="Times New Roman"/>
                <w:b/>
              </w:rPr>
            </w:pPr>
          </w:p>
        </w:tc>
        <w:tc>
          <w:tcPr>
            <w:tcW w:w="1275" w:type="dxa"/>
            <w:vMerge/>
            <w:tcBorders>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jc w:val="center"/>
              <w:rPr>
                <w:rFonts w:cs="Times New Roman"/>
                <w:b/>
              </w:rPr>
            </w:pPr>
          </w:p>
        </w:tc>
        <w:tc>
          <w:tcPr>
            <w:tcW w:w="6379" w:type="dxa"/>
            <w:gridSpan w:val="2"/>
            <w:vMerge/>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jc w:val="center"/>
              <w:rPr>
                <w:rFonts w:cs="Times New Roman"/>
                <w:b/>
              </w:rPr>
            </w:pP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rPr>
                <w:rFonts w:cs="Times New Roman"/>
                <w:b/>
              </w:rPr>
            </w:pPr>
            <w:r w:rsidRPr="00621B1F">
              <w:rPr>
                <w:rFonts w:cs="Times New Roman"/>
                <w:b/>
              </w:rPr>
              <w:t>Всего</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rPr>
                <w:rFonts w:cs="Times New Roman"/>
                <w:b/>
              </w:rPr>
            </w:pPr>
            <w:r w:rsidRPr="00621B1F">
              <w:rPr>
                <w:rFonts w:cs="Times New Roman"/>
                <w:b/>
              </w:rPr>
              <w:t>Теория</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jc w:val="center"/>
              <w:rPr>
                <w:rFonts w:cs="Times New Roman"/>
                <w:b/>
              </w:rPr>
            </w:pPr>
            <w:r w:rsidRPr="00621B1F">
              <w:rPr>
                <w:rFonts w:cs="Times New Roman"/>
                <w:b/>
              </w:rPr>
              <w:t>Практика</w:t>
            </w:r>
          </w:p>
        </w:tc>
        <w:tc>
          <w:tcPr>
            <w:tcW w:w="3118" w:type="dxa"/>
            <w:vMerge/>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p>
        </w:tc>
      </w:tr>
      <w:tr w:rsidR="00621B1F" w:rsidRPr="00621B1F" w:rsidTr="00D9276A">
        <w:trPr>
          <w:trHeight w:val="560"/>
        </w:trPr>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1B1F" w:rsidRPr="00621B1F" w:rsidRDefault="00621B1F" w:rsidP="00D9276A">
            <w:pPr>
              <w:tabs>
                <w:tab w:val="left" w:pos="1701"/>
              </w:tabs>
              <w:ind w:firstLine="567"/>
              <w:rPr>
                <w:rFonts w:cs="Times New Roman"/>
                <w:b/>
              </w:rPr>
            </w:pPr>
            <w:r w:rsidRPr="00621B1F">
              <w:rPr>
                <w:rFonts w:cs="Times New Roman"/>
                <w:b/>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1B1F" w:rsidRPr="00621B1F" w:rsidRDefault="00621B1F" w:rsidP="00D9276A">
            <w:pPr>
              <w:tabs>
                <w:tab w:val="left" w:pos="1701"/>
              </w:tabs>
              <w:ind w:firstLine="315"/>
              <w:rPr>
                <w:rFonts w:cs="Times New Roman"/>
                <w:b/>
              </w:rPr>
            </w:pP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21B1F" w:rsidRPr="00621B1F" w:rsidRDefault="00621B1F" w:rsidP="00D9276A">
            <w:pPr>
              <w:tabs>
                <w:tab w:val="left" w:pos="1701"/>
              </w:tabs>
              <w:ind w:firstLine="315"/>
              <w:rPr>
                <w:rFonts w:cs="Times New Roman"/>
                <w:b/>
              </w:rPr>
            </w:pPr>
            <w:r w:rsidRPr="00621B1F">
              <w:rPr>
                <w:rFonts w:cs="Times New Roman"/>
                <w:b/>
              </w:rPr>
              <w:t>Кейс «Объект из будущего»</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b/>
                <w:lang w:val="en-US"/>
              </w:rPr>
            </w:pPr>
            <w:r w:rsidRPr="00621B1F">
              <w:rPr>
                <w:rFonts w:cs="Times New Roman"/>
                <w:b/>
                <w:lang w:val="en-US"/>
              </w:rPr>
              <w:t>4</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2</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rPr>
                <w:rFonts w:cs="Times New Roman"/>
              </w:rPr>
            </w:pPr>
            <w:r w:rsidRPr="00621B1F">
              <w:rPr>
                <w:rFonts w:cs="Times New Roman"/>
              </w:rPr>
              <w:t>Презентация результатов</w:t>
            </w: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1.1</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Введение. Методики формирования идей</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1.2</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Урок рисования (перспектива, линия, штриховка, способы передачи объёма, светотень)</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r w:rsidRPr="00621B1F">
              <w:rPr>
                <w:rFonts w:cs="Times New Roman"/>
                <w:lang w:val="en-US"/>
              </w:rPr>
              <w:t>3</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Создание прототипа объекта промышленного дизайна</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2</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b/>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b/>
              </w:rPr>
            </w:pPr>
            <w:r w:rsidRPr="00621B1F">
              <w:rPr>
                <w:rFonts w:cs="Times New Roman"/>
                <w:b/>
              </w:rPr>
              <w:t>Кейс «Пенал»</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b/>
              </w:rPr>
            </w:pPr>
            <w:r w:rsidRPr="00621B1F">
              <w:rPr>
                <w:rFonts w:cs="Times New Roman"/>
                <w:b/>
                <w:lang w:val="en-US"/>
              </w:rPr>
              <w:t>6</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lang w:val="en-US"/>
              </w:rPr>
            </w:pPr>
            <w:r w:rsidRPr="00621B1F">
              <w:rPr>
                <w:rFonts w:cs="Times New Roman"/>
                <w:b/>
                <w:lang w:val="en-US"/>
              </w:rPr>
              <w:t>5</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rPr>
                <w:rFonts w:cs="Times New Roman"/>
              </w:rPr>
            </w:pPr>
            <w:r w:rsidRPr="00621B1F">
              <w:rPr>
                <w:rFonts w:cs="Times New Roman"/>
              </w:rPr>
              <w:t>Презентация результатов</w:t>
            </w: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2.1</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Анализ формообразования промышленного изделия</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2.2</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Натурные зарисовки промышленного изделия</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2.3</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Генерирование идей по улучшению промышленного изделия</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2.4</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Создание прототипа промышленного изделия из бумаги и картона</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2.5</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Испытание прототипа. Презентация проекта перед аудиторией</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1B1F" w:rsidRPr="00621B1F" w:rsidRDefault="00621B1F" w:rsidP="00D9276A">
            <w:pPr>
              <w:tabs>
                <w:tab w:val="left" w:pos="1701"/>
              </w:tabs>
              <w:ind w:firstLine="567"/>
              <w:rPr>
                <w:rFonts w:cs="Times New Roman"/>
                <w:b/>
              </w:rPr>
            </w:pPr>
            <w:r w:rsidRPr="00621B1F">
              <w:rPr>
                <w:rFonts w:cs="Times New Roman"/>
                <w:b/>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1B1F" w:rsidRPr="00621B1F" w:rsidRDefault="00621B1F" w:rsidP="00D9276A">
            <w:pPr>
              <w:tabs>
                <w:tab w:val="left" w:pos="1701"/>
              </w:tabs>
              <w:ind w:firstLine="315"/>
              <w:rPr>
                <w:rFonts w:cs="Times New Roman"/>
                <w:b/>
              </w:rPr>
            </w:pP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21B1F" w:rsidRPr="00621B1F" w:rsidRDefault="00621B1F" w:rsidP="00D9276A">
            <w:pPr>
              <w:tabs>
                <w:tab w:val="left" w:pos="1701"/>
              </w:tabs>
              <w:ind w:firstLine="142"/>
              <w:rPr>
                <w:rFonts w:cs="Times New Roman"/>
                <w:b/>
              </w:rPr>
            </w:pPr>
            <w:r w:rsidRPr="00621B1F">
              <w:rPr>
                <w:rFonts w:cs="Times New Roman"/>
                <w:b/>
              </w:rPr>
              <w:t>Кейс «Космическая станция»</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b/>
                <w:lang w:val="en-US"/>
              </w:rPr>
            </w:pPr>
            <w:r w:rsidRPr="00621B1F">
              <w:rPr>
                <w:rFonts w:cs="Times New Roman"/>
                <w:b/>
                <w:lang w:val="en-US"/>
              </w:rPr>
              <w:t>7</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2</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lang w:val="en-US"/>
              </w:rPr>
            </w:pPr>
            <w:r w:rsidRPr="00621B1F">
              <w:rPr>
                <w:rFonts w:cs="Times New Roman"/>
                <w:b/>
                <w:lang w:val="en-US"/>
              </w:rPr>
              <w:t>5</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rPr>
                <w:rFonts w:cs="Times New Roman"/>
              </w:rPr>
            </w:pPr>
            <w:r w:rsidRPr="00621B1F">
              <w:rPr>
                <w:rFonts w:cs="Times New Roman"/>
              </w:rPr>
              <w:t>Презентация результатов</w:t>
            </w:r>
          </w:p>
        </w:tc>
      </w:tr>
      <w:tr w:rsidR="00621B1F" w:rsidRPr="00621B1F" w:rsidTr="00D9276A">
        <w:trPr>
          <w:trHeight w:val="702"/>
        </w:trPr>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3.1</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Создание эскиза объёмно-пространственной композиции</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3.2</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Урок 3D-моделирования (</w:t>
            </w:r>
            <w:proofErr w:type="spellStart"/>
            <w:r w:rsidRPr="00621B1F">
              <w:rPr>
                <w:rFonts w:cs="Times New Roman"/>
              </w:rPr>
              <w:t>Blender</w:t>
            </w:r>
            <w:proofErr w:type="spellEnd"/>
            <w:r w:rsidRPr="00621B1F">
              <w:rPr>
                <w:rFonts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3.3</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 xml:space="preserve">Создание объёмно-пространственной композиции в программе </w:t>
            </w:r>
            <w:proofErr w:type="spellStart"/>
            <w:r w:rsidRPr="00621B1F">
              <w:rPr>
                <w:rFonts w:cs="Times New Roman"/>
              </w:rPr>
              <w:t>Blender</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2</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3.4</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 xml:space="preserve">Основы визуализации в программе </w:t>
            </w:r>
            <w:proofErr w:type="spellStart"/>
            <w:r w:rsidRPr="00621B1F">
              <w:rPr>
                <w:rFonts w:cs="Times New Roman"/>
              </w:rPr>
              <w:t>Blender</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4</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b/>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b/>
              </w:rPr>
            </w:pPr>
            <w:r w:rsidRPr="00621B1F">
              <w:rPr>
                <w:rFonts w:cs="Times New Roman"/>
                <w:b/>
              </w:rPr>
              <w:t>Кейс «Как это устроено?»</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b/>
                <w:lang w:val="en-US"/>
              </w:rPr>
            </w:pPr>
            <w:r w:rsidRPr="00621B1F">
              <w:rPr>
                <w:rFonts w:cs="Times New Roman"/>
                <w:b/>
                <w:lang w:val="en-US"/>
              </w:rPr>
              <w:t>7</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2</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lang w:val="en-US"/>
              </w:rPr>
            </w:pPr>
            <w:r w:rsidRPr="00621B1F">
              <w:rPr>
                <w:rFonts w:cs="Times New Roman"/>
                <w:b/>
                <w:lang w:val="en-US"/>
              </w:rPr>
              <w:t>5</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rPr>
                <w:rFonts w:cs="Times New Roman"/>
              </w:rPr>
            </w:pPr>
            <w:r w:rsidRPr="00621B1F">
              <w:rPr>
                <w:rFonts w:cs="Times New Roman"/>
              </w:rPr>
              <w:t>Презентация результатов</w:t>
            </w: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lastRenderedPageBreak/>
              <w:t>4.1</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Изучение функции, формы, эргономики промышленного изделия</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4.2</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Изучение устройства и принципа функционирования промышленного изделия</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4.</w:t>
            </w:r>
            <w:r w:rsidRPr="00621B1F">
              <w:rPr>
                <w:rFonts w:cs="Times New Roman"/>
                <w:lang w:val="en-US"/>
              </w:rPr>
              <w:t>3</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Подготовка материалов для презентации проекта</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4.</w:t>
            </w:r>
            <w:r w:rsidRPr="00621B1F">
              <w:rPr>
                <w:rFonts w:cs="Times New Roman"/>
                <w:lang w:val="en-US"/>
              </w:rPr>
              <w:t>4</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Создание презентации</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2</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rPr>
          <w:trHeight w:val="446"/>
        </w:trPr>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1B1F" w:rsidRPr="00621B1F" w:rsidRDefault="00621B1F" w:rsidP="00D9276A">
            <w:pPr>
              <w:tabs>
                <w:tab w:val="left" w:pos="1701"/>
              </w:tabs>
              <w:ind w:firstLine="567"/>
              <w:jc w:val="center"/>
              <w:rPr>
                <w:rFonts w:cs="Times New Roman"/>
                <w:b/>
              </w:rPr>
            </w:pPr>
            <w:r w:rsidRPr="00621B1F">
              <w:rPr>
                <w:rFonts w:cs="Times New Roman"/>
                <w:b/>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1B1F" w:rsidRPr="00621B1F" w:rsidRDefault="00621B1F" w:rsidP="00D9276A">
            <w:pPr>
              <w:tabs>
                <w:tab w:val="left" w:pos="993"/>
                <w:tab w:val="left" w:pos="1701"/>
              </w:tabs>
              <w:spacing w:line="360" w:lineRule="auto"/>
              <w:ind w:firstLine="315"/>
              <w:rPr>
                <w:rFonts w:cs="Times New Roman"/>
                <w:b/>
              </w:rPr>
            </w:pP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21B1F" w:rsidRPr="00621B1F" w:rsidRDefault="00621B1F" w:rsidP="00D9276A">
            <w:pPr>
              <w:tabs>
                <w:tab w:val="left" w:pos="993"/>
                <w:tab w:val="left" w:pos="1701"/>
              </w:tabs>
              <w:spacing w:line="360" w:lineRule="auto"/>
              <w:ind w:firstLine="142"/>
              <w:rPr>
                <w:rFonts w:cs="Times New Roman"/>
                <w:b/>
              </w:rPr>
            </w:pPr>
            <w:r w:rsidRPr="00621B1F">
              <w:rPr>
                <w:rFonts w:cs="Times New Roman"/>
                <w:b/>
              </w:rPr>
              <w:t>Кейс «Механическое устройство»</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b/>
                <w:lang w:val="en-US"/>
              </w:rPr>
            </w:pPr>
            <w:r w:rsidRPr="00621B1F">
              <w:rPr>
                <w:rFonts w:cs="Times New Roman"/>
                <w:b/>
                <w:lang w:val="en-US"/>
              </w:rPr>
              <w:t>12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3</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9</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rPr>
                <w:rFonts w:cs="Times New Roman"/>
              </w:rPr>
            </w:pPr>
            <w:r w:rsidRPr="00621B1F">
              <w:rPr>
                <w:rFonts w:cs="Times New Roman"/>
              </w:rPr>
              <w:t>Презентация результатов</w:t>
            </w: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5.1</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Введение: демонстрация механизмов, диалог</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5.2</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 xml:space="preserve">Сборка механизмов из набора LEGO </w:t>
            </w:r>
            <w:proofErr w:type="spellStart"/>
            <w:r w:rsidRPr="00621B1F">
              <w:rPr>
                <w:rFonts w:cs="Times New Roman"/>
              </w:rPr>
              <w:t>Education</w:t>
            </w:r>
            <w:proofErr w:type="spellEnd"/>
            <w:r w:rsidRPr="00621B1F">
              <w:rPr>
                <w:rFonts w:cs="Times New Roman"/>
              </w:rPr>
              <w:t xml:space="preserve"> «Технология и физика»</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2</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5.3</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Демонстрация механизмов, сессия вопросов-ответов</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5.4</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Мозговой штурм</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5.5</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 xml:space="preserve">Выбор идей. </w:t>
            </w:r>
            <w:proofErr w:type="spellStart"/>
            <w:r w:rsidRPr="00621B1F">
              <w:rPr>
                <w:rFonts w:cs="Times New Roman"/>
              </w:rPr>
              <w:t>Эскизирование</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5.6</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3D-моделирование</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5.7</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3D-моделирование, сбор материалов для презентации</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5.8</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Рендеринг</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r w:rsidRPr="00621B1F">
              <w:rPr>
                <w:rFonts w:cs="Times New Roman"/>
              </w:rPr>
              <w:t>5.9</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Создание презентации, подготовка защиты</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2</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c>
          <w:tcPr>
            <w:tcW w:w="99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rPr>
                <w:rFonts w:cs="Times New Roman"/>
              </w:rPr>
            </w:pPr>
            <w:r w:rsidRPr="00621B1F">
              <w:rPr>
                <w:rFonts w:cs="Times New Roman"/>
              </w:rPr>
              <w:t>5.10</w:t>
            </w:r>
          </w:p>
        </w:tc>
        <w:tc>
          <w:tcPr>
            <w:tcW w:w="1275"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315"/>
              <w:rPr>
                <w:rFonts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rPr>
            </w:pPr>
            <w:r w:rsidRPr="00621B1F">
              <w:rPr>
                <w:rFonts w:cs="Times New Roman"/>
              </w:rPr>
              <w:t>Защита проектов</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142"/>
              <w:rPr>
                <w:rFonts w:cs="Times New Roman"/>
                <w:lang w:val="en-US"/>
              </w:rPr>
            </w:pPr>
            <w:r w:rsidRPr="00621B1F">
              <w:rPr>
                <w:rFonts w:cs="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lang w:val="en-US"/>
              </w:rPr>
            </w:pPr>
            <w:r w:rsidRPr="00621B1F">
              <w:rPr>
                <w:rFonts w:cs="Times New Roman"/>
                <w:lang w:val="en-US"/>
              </w:rPr>
              <w:t>1</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rPr>
            </w:pPr>
          </w:p>
        </w:tc>
      </w:tr>
      <w:tr w:rsidR="00621B1F" w:rsidRPr="00621B1F" w:rsidTr="00D9276A">
        <w:trPr>
          <w:trHeight w:val="364"/>
        </w:trPr>
        <w:tc>
          <w:tcPr>
            <w:tcW w:w="6804" w:type="dxa"/>
            <w:gridSpan w:val="3"/>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p>
        </w:tc>
        <w:tc>
          <w:tcPr>
            <w:tcW w:w="1843"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rPr>
                <w:rFonts w:cs="Times New Roman"/>
                <w:b/>
              </w:rPr>
            </w:pPr>
            <w:r w:rsidRPr="00621B1F">
              <w:rPr>
                <w:rFonts w:cs="Times New Roman"/>
                <w:b/>
              </w:rPr>
              <w:t>Всего часов:</w:t>
            </w:r>
          </w:p>
        </w:tc>
        <w:tc>
          <w:tcPr>
            <w:tcW w:w="851"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rPr>
                <w:rFonts w:cs="Times New Roman"/>
                <w:b/>
                <w:lang w:val="en-US"/>
              </w:rPr>
            </w:pPr>
            <w:r w:rsidRPr="00621B1F">
              <w:rPr>
                <w:rFonts w:cs="Times New Roman"/>
                <w:b/>
                <w:lang w:val="en-US"/>
              </w:rPr>
              <w:t>35</w:t>
            </w:r>
          </w:p>
        </w:tc>
        <w:tc>
          <w:tcPr>
            <w:tcW w:w="1134"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7</w:t>
            </w:r>
          </w:p>
        </w:tc>
        <w:tc>
          <w:tcPr>
            <w:tcW w:w="1559"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r w:rsidRPr="00621B1F">
              <w:rPr>
                <w:rFonts w:cs="Times New Roman"/>
                <w:b/>
              </w:rPr>
              <w:t>28</w:t>
            </w:r>
          </w:p>
        </w:tc>
        <w:tc>
          <w:tcPr>
            <w:tcW w:w="3118" w:type="dxa"/>
            <w:tcBorders>
              <w:top w:val="single" w:sz="4" w:space="0" w:color="000000"/>
              <w:left w:val="single" w:sz="4" w:space="0" w:color="000000"/>
              <w:bottom w:val="single" w:sz="4" w:space="0" w:color="000000"/>
              <w:right w:val="single" w:sz="4" w:space="0" w:color="000000"/>
            </w:tcBorders>
          </w:tcPr>
          <w:p w:rsidR="00621B1F" w:rsidRPr="00621B1F" w:rsidRDefault="00621B1F" w:rsidP="00D9276A">
            <w:pPr>
              <w:tabs>
                <w:tab w:val="left" w:pos="1701"/>
              </w:tabs>
              <w:ind w:firstLine="567"/>
              <w:rPr>
                <w:rFonts w:cs="Times New Roman"/>
                <w:b/>
              </w:rPr>
            </w:pPr>
          </w:p>
        </w:tc>
      </w:tr>
    </w:tbl>
    <w:p w:rsidR="00621B1F" w:rsidRPr="00621B1F" w:rsidRDefault="00621B1F" w:rsidP="00621B1F">
      <w:pPr>
        <w:tabs>
          <w:tab w:val="left" w:pos="1701"/>
        </w:tabs>
        <w:ind w:firstLine="567"/>
        <w:rPr>
          <w:rFonts w:ascii="Times New Roman" w:hAnsi="Times New Roman" w:cs="Times New Roman"/>
          <w:sz w:val="28"/>
          <w:szCs w:val="28"/>
        </w:rPr>
      </w:pPr>
    </w:p>
    <w:p w:rsidR="00621B1F" w:rsidRPr="00621B1F" w:rsidRDefault="00621B1F" w:rsidP="00621B1F">
      <w:pPr>
        <w:tabs>
          <w:tab w:val="left" w:pos="993"/>
          <w:tab w:val="left" w:pos="1701"/>
        </w:tabs>
        <w:spacing w:after="0" w:line="360" w:lineRule="auto"/>
        <w:ind w:left="709" w:firstLine="567"/>
        <w:jc w:val="center"/>
        <w:rPr>
          <w:rFonts w:ascii="Times New Roman" w:hAnsi="Times New Roman" w:cs="Times New Roman"/>
          <w:b/>
          <w:sz w:val="28"/>
          <w:szCs w:val="28"/>
        </w:rPr>
      </w:pPr>
      <w:r w:rsidRPr="00621B1F">
        <w:rPr>
          <w:rFonts w:ascii="Times New Roman" w:hAnsi="Times New Roman" w:cs="Times New Roman"/>
          <w:b/>
          <w:sz w:val="28"/>
          <w:szCs w:val="28"/>
        </w:rPr>
        <w:t>Содержание тем программы</w:t>
      </w:r>
    </w:p>
    <w:p w:rsidR="00621B1F" w:rsidRPr="00621B1F" w:rsidRDefault="00621B1F" w:rsidP="004D41FA">
      <w:pPr>
        <w:numPr>
          <w:ilvl w:val="0"/>
          <w:numId w:val="28"/>
        </w:numPr>
        <w:tabs>
          <w:tab w:val="left" w:pos="0"/>
          <w:tab w:val="left" w:pos="993"/>
          <w:tab w:val="left" w:pos="1134"/>
        </w:tabs>
        <w:suppressAutoHyphens/>
        <w:spacing w:after="0" w:line="360" w:lineRule="auto"/>
        <w:ind w:left="0" w:firstLine="709"/>
        <w:rPr>
          <w:rFonts w:ascii="Times New Roman" w:eastAsia="Times New Roman" w:hAnsi="Times New Roman" w:cs="Times New Roman"/>
          <w:b/>
          <w:color w:val="000000"/>
          <w:sz w:val="28"/>
          <w:szCs w:val="28"/>
        </w:rPr>
      </w:pPr>
      <w:r w:rsidRPr="00621B1F">
        <w:rPr>
          <w:rFonts w:ascii="Times New Roman" w:eastAsia="Times New Roman" w:hAnsi="Times New Roman" w:cs="Times New Roman"/>
          <w:b/>
          <w:color w:val="000000"/>
          <w:sz w:val="28"/>
          <w:szCs w:val="28"/>
        </w:rPr>
        <w:t>Кейс «Объект из будущего»</w:t>
      </w:r>
    </w:p>
    <w:p w:rsidR="00621B1F" w:rsidRPr="00621B1F" w:rsidRDefault="00621B1F" w:rsidP="004D41FA">
      <w:pPr>
        <w:tabs>
          <w:tab w:val="left" w:pos="0"/>
          <w:tab w:val="left" w:pos="993"/>
          <w:tab w:val="left" w:pos="1134"/>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621B1F" w:rsidRPr="00621B1F" w:rsidRDefault="00621B1F" w:rsidP="004D41FA">
      <w:pPr>
        <w:numPr>
          <w:ilvl w:val="0"/>
          <w:numId w:val="30"/>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lastRenderedPageBreak/>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621B1F" w:rsidRPr="00621B1F" w:rsidRDefault="00621B1F" w:rsidP="004D41FA">
      <w:pPr>
        <w:numPr>
          <w:ilvl w:val="0"/>
          <w:numId w:val="30"/>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Изучение основ </w:t>
      </w:r>
      <w:proofErr w:type="spellStart"/>
      <w:r w:rsidRPr="00621B1F">
        <w:rPr>
          <w:rFonts w:ascii="Times New Roman" w:eastAsia="Times New Roman" w:hAnsi="Times New Roman" w:cs="Times New Roman"/>
          <w:color w:val="000000"/>
          <w:sz w:val="28"/>
          <w:szCs w:val="28"/>
        </w:rPr>
        <w:t>скетчинга</w:t>
      </w:r>
      <w:proofErr w:type="spellEnd"/>
      <w:r w:rsidRPr="00621B1F">
        <w:rPr>
          <w:rFonts w:ascii="Times New Roman" w:eastAsia="Times New Roman" w:hAnsi="Times New Roman" w:cs="Times New Roman"/>
          <w:color w:val="000000"/>
          <w:sz w:val="28"/>
          <w:szCs w:val="28"/>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621B1F">
        <w:rPr>
          <w:rFonts w:ascii="Times New Roman" w:eastAsia="Times New Roman" w:hAnsi="Times New Roman" w:cs="Times New Roman"/>
          <w:color w:val="000000"/>
          <w:sz w:val="28"/>
          <w:szCs w:val="28"/>
        </w:rPr>
        <w:t>скетчинга</w:t>
      </w:r>
      <w:proofErr w:type="spellEnd"/>
      <w:r w:rsidRPr="00621B1F">
        <w:rPr>
          <w:rFonts w:ascii="Times New Roman" w:eastAsia="Times New Roman" w:hAnsi="Times New Roman" w:cs="Times New Roman"/>
          <w:color w:val="000000"/>
          <w:sz w:val="28"/>
          <w:szCs w:val="28"/>
        </w:rPr>
        <w:t>. Презентация идеи продукта группой.</w:t>
      </w:r>
    </w:p>
    <w:p w:rsidR="00621B1F" w:rsidRPr="00621B1F" w:rsidRDefault="00621B1F" w:rsidP="004D41FA">
      <w:pPr>
        <w:numPr>
          <w:ilvl w:val="0"/>
          <w:numId w:val="30"/>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621B1F" w:rsidRPr="00621B1F" w:rsidRDefault="00621B1F" w:rsidP="004D41FA">
      <w:pPr>
        <w:numPr>
          <w:ilvl w:val="0"/>
          <w:numId w:val="30"/>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Изучение основ </w:t>
      </w:r>
      <w:proofErr w:type="spellStart"/>
      <w:r w:rsidRPr="00621B1F">
        <w:rPr>
          <w:rFonts w:ascii="Times New Roman" w:eastAsia="Times New Roman" w:hAnsi="Times New Roman" w:cs="Times New Roman"/>
          <w:color w:val="000000"/>
          <w:sz w:val="28"/>
          <w:szCs w:val="28"/>
        </w:rPr>
        <w:t>скетчинга</w:t>
      </w:r>
      <w:proofErr w:type="spellEnd"/>
      <w:r w:rsidRPr="00621B1F">
        <w:rPr>
          <w:rFonts w:ascii="Times New Roman" w:eastAsia="Times New Roman" w:hAnsi="Times New Roman" w:cs="Times New Roman"/>
          <w:color w:val="000000"/>
          <w:sz w:val="28"/>
          <w:szCs w:val="28"/>
        </w:rPr>
        <w:t>: понятие света и тени; техника передачи объ</w:t>
      </w:r>
      <w:r w:rsidRPr="00621B1F">
        <w:rPr>
          <w:rFonts w:ascii="Times New Roman" w:hAnsi="Times New Roman" w:cs="Times New Roman"/>
          <w:sz w:val="28"/>
          <w:szCs w:val="28"/>
        </w:rPr>
        <w:t>ём</w:t>
      </w:r>
      <w:r w:rsidRPr="00621B1F">
        <w:rPr>
          <w:rFonts w:ascii="Times New Roman" w:eastAsia="Times New Roman" w:hAnsi="Times New Roman" w:cs="Times New Roman"/>
          <w:color w:val="000000"/>
          <w:sz w:val="28"/>
          <w:szCs w:val="28"/>
        </w:rPr>
        <w:t xml:space="preserve">а. Создание подробного эскиза проектной разработки в технике </w:t>
      </w:r>
      <w:proofErr w:type="spellStart"/>
      <w:r w:rsidRPr="00621B1F">
        <w:rPr>
          <w:rFonts w:ascii="Times New Roman" w:eastAsia="Times New Roman" w:hAnsi="Times New Roman" w:cs="Times New Roman"/>
          <w:color w:val="000000"/>
          <w:sz w:val="28"/>
          <w:szCs w:val="28"/>
        </w:rPr>
        <w:t>скетчинга</w:t>
      </w:r>
      <w:proofErr w:type="spellEnd"/>
      <w:r w:rsidRPr="00621B1F">
        <w:rPr>
          <w:rFonts w:ascii="Times New Roman" w:eastAsia="Times New Roman" w:hAnsi="Times New Roman" w:cs="Times New Roman"/>
          <w:color w:val="000000"/>
          <w:sz w:val="28"/>
          <w:szCs w:val="28"/>
        </w:rPr>
        <w:t>.</w:t>
      </w:r>
    </w:p>
    <w:p w:rsidR="00621B1F" w:rsidRPr="00621B1F" w:rsidRDefault="00621B1F" w:rsidP="004D41FA">
      <w:pPr>
        <w:tabs>
          <w:tab w:val="left" w:pos="0"/>
          <w:tab w:val="left" w:pos="993"/>
          <w:tab w:val="left" w:pos="1134"/>
        </w:tabs>
        <w:spacing w:after="0" w:line="360" w:lineRule="auto"/>
        <w:ind w:firstLine="709"/>
        <w:rPr>
          <w:rFonts w:ascii="Times New Roman" w:hAnsi="Times New Roman" w:cs="Times New Roman"/>
          <w:b/>
          <w:i/>
          <w:sz w:val="28"/>
          <w:szCs w:val="28"/>
        </w:rPr>
      </w:pPr>
      <w:r w:rsidRPr="00621B1F">
        <w:rPr>
          <w:rFonts w:ascii="Times New Roman" w:hAnsi="Times New Roman" w:cs="Times New Roman"/>
          <w:b/>
          <w:i/>
          <w:sz w:val="28"/>
          <w:szCs w:val="28"/>
        </w:rPr>
        <w:t>Примечание: при наличии оборудования можно изучать технику маркерного или цифрового скетча.</w:t>
      </w:r>
    </w:p>
    <w:p w:rsidR="00621B1F" w:rsidRPr="00621B1F" w:rsidRDefault="00621B1F" w:rsidP="004D41FA">
      <w:pPr>
        <w:numPr>
          <w:ilvl w:val="0"/>
          <w:numId w:val="28"/>
        </w:numPr>
        <w:tabs>
          <w:tab w:val="left" w:pos="0"/>
          <w:tab w:val="left" w:pos="993"/>
          <w:tab w:val="left" w:pos="1134"/>
        </w:tabs>
        <w:suppressAutoHyphens/>
        <w:spacing w:after="0" w:line="360" w:lineRule="auto"/>
        <w:ind w:left="0" w:firstLine="709"/>
        <w:rPr>
          <w:rFonts w:ascii="Times New Roman" w:eastAsia="Times New Roman" w:hAnsi="Times New Roman" w:cs="Times New Roman"/>
          <w:b/>
          <w:color w:val="000000"/>
          <w:sz w:val="28"/>
          <w:szCs w:val="28"/>
        </w:rPr>
      </w:pPr>
      <w:r w:rsidRPr="00621B1F">
        <w:rPr>
          <w:rFonts w:ascii="Times New Roman" w:eastAsia="Times New Roman" w:hAnsi="Times New Roman" w:cs="Times New Roman"/>
          <w:b/>
          <w:color w:val="000000"/>
          <w:sz w:val="28"/>
          <w:szCs w:val="28"/>
        </w:rPr>
        <w:t>Кейс «Пенал»</w:t>
      </w:r>
    </w:p>
    <w:p w:rsidR="00621B1F" w:rsidRPr="00621B1F" w:rsidRDefault="00621B1F" w:rsidP="004D41FA">
      <w:pPr>
        <w:tabs>
          <w:tab w:val="left" w:pos="0"/>
          <w:tab w:val="left" w:pos="993"/>
          <w:tab w:val="left" w:pos="1134"/>
        </w:tabs>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w:t>
      </w:r>
      <w:proofErr w:type="gramStart"/>
      <w:r w:rsidRPr="00621B1F">
        <w:rPr>
          <w:rFonts w:ascii="Times New Roman" w:hAnsi="Times New Roman" w:cs="Times New Roman"/>
          <w:sz w:val="28"/>
          <w:szCs w:val="28"/>
        </w:rPr>
        <w:t>бств в п</w:t>
      </w:r>
      <w:proofErr w:type="gramEnd"/>
      <w:r w:rsidRPr="00621B1F">
        <w:rPr>
          <w:rFonts w:ascii="Times New Roman" w:hAnsi="Times New Roman" w:cs="Times New Roman"/>
          <w:sz w:val="28"/>
          <w:szCs w:val="28"/>
        </w:rPr>
        <w:t>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621B1F" w:rsidRPr="00621B1F" w:rsidRDefault="00621B1F" w:rsidP="004D41FA">
      <w:pPr>
        <w:numPr>
          <w:ilvl w:val="0"/>
          <w:numId w:val="24"/>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w:t>
      </w:r>
      <w:r w:rsidRPr="00621B1F">
        <w:rPr>
          <w:rFonts w:ascii="Times New Roman" w:hAnsi="Times New Roman" w:cs="Times New Roman"/>
          <w:sz w:val="28"/>
          <w:szCs w:val="28"/>
        </w:rPr>
        <w:t>обучающихся</w:t>
      </w:r>
      <w:r w:rsidRPr="00621B1F">
        <w:rPr>
          <w:rFonts w:ascii="Times New Roman" w:eastAsia="Times New Roman" w:hAnsi="Times New Roman" w:cs="Times New Roman"/>
          <w:color w:val="000000"/>
          <w:sz w:val="28"/>
          <w:szCs w:val="28"/>
        </w:rPr>
        <w:t>), выявление связи функции и формы.</w:t>
      </w:r>
    </w:p>
    <w:p w:rsidR="00621B1F" w:rsidRPr="00621B1F" w:rsidRDefault="00621B1F" w:rsidP="004D41FA">
      <w:pPr>
        <w:numPr>
          <w:ilvl w:val="0"/>
          <w:numId w:val="24"/>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Выполнение натурных зарисовок пенала в технике </w:t>
      </w:r>
      <w:proofErr w:type="spellStart"/>
      <w:r w:rsidRPr="00621B1F">
        <w:rPr>
          <w:rFonts w:ascii="Times New Roman" w:eastAsia="Times New Roman" w:hAnsi="Times New Roman" w:cs="Times New Roman"/>
          <w:color w:val="000000"/>
          <w:sz w:val="28"/>
          <w:szCs w:val="28"/>
        </w:rPr>
        <w:t>скетчинга</w:t>
      </w:r>
      <w:proofErr w:type="spellEnd"/>
      <w:r w:rsidRPr="00621B1F">
        <w:rPr>
          <w:rFonts w:ascii="Times New Roman" w:eastAsia="Times New Roman" w:hAnsi="Times New Roman" w:cs="Times New Roman"/>
          <w:color w:val="000000"/>
          <w:sz w:val="28"/>
          <w:szCs w:val="28"/>
        </w:rPr>
        <w:t>.</w:t>
      </w:r>
    </w:p>
    <w:p w:rsidR="00621B1F" w:rsidRPr="00621B1F" w:rsidRDefault="00621B1F" w:rsidP="004D41FA">
      <w:pPr>
        <w:numPr>
          <w:ilvl w:val="0"/>
          <w:numId w:val="24"/>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lastRenderedPageBreak/>
        <w:t xml:space="preserve"> Выявление неудо</w:t>
      </w:r>
      <w:proofErr w:type="gramStart"/>
      <w:r w:rsidRPr="00621B1F">
        <w:rPr>
          <w:rFonts w:ascii="Times New Roman" w:eastAsia="Times New Roman" w:hAnsi="Times New Roman" w:cs="Times New Roman"/>
          <w:color w:val="000000"/>
          <w:sz w:val="28"/>
          <w:szCs w:val="28"/>
        </w:rPr>
        <w:t>бств в п</w:t>
      </w:r>
      <w:proofErr w:type="gramEnd"/>
      <w:r w:rsidRPr="00621B1F">
        <w:rPr>
          <w:rFonts w:ascii="Times New Roman" w:eastAsia="Times New Roman" w:hAnsi="Times New Roman" w:cs="Times New Roman"/>
          <w:color w:val="000000"/>
          <w:sz w:val="28"/>
          <w:szCs w:val="28"/>
        </w:rPr>
        <w:t>ользовании пеналом. Генерирование идей по улучшению объекта. Фиксация идей в эскизах и плоских макетах.</w:t>
      </w:r>
    </w:p>
    <w:p w:rsidR="00621B1F" w:rsidRPr="00621B1F" w:rsidRDefault="00621B1F" w:rsidP="004D41FA">
      <w:pPr>
        <w:numPr>
          <w:ilvl w:val="0"/>
          <w:numId w:val="24"/>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Создание действующего прототипа пенала из бумаги и картона, имеющего принципиальные отличия от существующего аналога.</w:t>
      </w:r>
    </w:p>
    <w:p w:rsidR="00621B1F" w:rsidRPr="00621B1F" w:rsidRDefault="00621B1F" w:rsidP="004D41FA">
      <w:pPr>
        <w:numPr>
          <w:ilvl w:val="0"/>
          <w:numId w:val="24"/>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Испытание прототипа. Внесение изменений в макет. Презентация проекта перед аудиторией.</w:t>
      </w:r>
    </w:p>
    <w:p w:rsidR="00621B1F" w:rsidRPr="00621B1F" w:rsidRDefault="00621B1F" w:rsidP="004D41FA">
      <w:pPr>
        <w:numPr>
          <w:ilvl w:val="0"/>
          <w:numId w:val="28"/>
        </w:numPr>
        <w:tabs>
          <w:tab w:val="left" w:pos="0"/>
          <w:tab w:val="left" w:pos="993"/>
          <w:tab w:val="left" w:pos="1134"/>
        </w:tabs>
        <w:suppressAutoHyphens/>
        <w:spacing w:after="0" w:line="360" w:lineRule="auto"/>
        <w:ind w:left="0" w:firstLine="709"/>
        <w:rPr>
          <w:rFonts w:ascii="Times New Roman" w:eastAsia="Times New Roman" w:hAnsi="Times New Roman" w:cs="Times New Roman"/>
          <w:b/>
          <w:color w:val="000000"/>
          <w:sz w:val="28"/>
          <w:szCs w:val="28"/>
        </w:rPr>
      </w:pPr>
      <w:r w:rsidRPr="00621B1F">
        <w:rPr>
          <w:rFonts w:ascii="Times New Roman" w:eastAsia="Times New Roman" w:hAnsi="Times New Roman" w:cs="Times New Roman"/>
          <w:b/>
          <w:color w:val="000000"/>
          <w:sz w:val="28"/>
          <w:szCs w:val="28"/>
        </w:rPr>
        <w:t>Кейс «Космическая станция»</w:t>
      </w:r>
    </w:p>
    <w:p w:rsidR="00621B1F" w:rsidRPr="00621B1F" w:rsidRDefault="00621B1F" w:rsidP="004D41FA">
      <w:pPr>
        <w:tabs>
          <w:tab w:val="left" w:pos="0"/>
          <w:tab w:val="left" w:pos="993"/>
          <w:tab w:val="left" w:pos="1134"/>
        </w:tabs>
        <w:spacing w:after="0" w:line="360" w:lineRule="auto"/>
        <w:ind w:firstLine="709"/>
        <w:rPr>
          <w:rFonts w:ascii="Times New Roman" w:hAnsi="Times New Roman" w:cs="Times New Roman"/>
          <w:sz w:val="28"/>
          <w:szCs w:val="28"/>
        </w:rPr>
      </w:pPr>
      <w:r w:rsidRPr="00621B1F">
        <w:rPr>
          <w:rFonts w:ascii="Times New Roman" w:hAnsi="Times New Roman" w:cs="Times New Roman"/>
          <w:sz w:val="28"/>
          <w:szCs w:val="28"/>
        </w:rPr>
        <w:t>Знакомство с объёмно-пространственной композицией на примере создания трёхмерной модели космической станции.</w:t>
      </w:r>
    </w:p>
    <w:p w:rsidR="00621B1F" w:rsidRPr="00621B1F" w:rsidRDefault="00621B1F" w:rsidP="004D41FA">
      <w:pPr>
        <w:numPr>
          <w:ilvl w:val="0"/>
          <w:numId w:val="12"/>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hAnsi="Times New Roman" w:cs="Times New Roman"/>
          <w:sz w:val="28"/>
          <w:szCs w:val="28"/>
        </w:rPr>
        <w:t xml:space="preserve"> </w:t>
      </w:r>
      <w:r w:rsidRPr="00621B1F">
        <w:rPr>
          <w:rFonts w:ascii="Times New Roman" w:eastAsia="Times New Roman" w:hAnsi="Times New Roman" w:cs="Times New Roman"/>
          <w:color w:val="000000"/>
          <w:sz w:val="28"/>
          <w:szCs w:val="28"/>
        </w:rPr>
        <w:t>Понятие объ</w:t>
      </w:r>
      <w:r w:rsidRPr="00621B1F">
        <w:rPr>
          <w:rFonts w:ascii="Times New Roman" w:hAnsi="Times New Roman" w:cs="Times New Roman"/>
          <w:sz w:val="28"/>
          <w:szCs w:val="28"/>
        </w:rPr>
        <w:t>ё</w:t>
      </w:r>
      <w:r w:rsidRPr="00621B1F">
        <w:rPr>
          <w:rFonts w:ascii="Times New Roman" w:eastAsia="Times New Roman" w:hAnsi="Times New Roman" w:cs="Times New Roman"/>
          <w:color w:val="000000"/>
          <w:sz w:val="28"/>
          <w:szCs w:val="28"/>
        </w:rPr>
        <w:t>мно-пространственной композиции в промышленном дизайне на примере космической станции. Изучение модульного устройства  космической станции, функционального назначения модулей.</w:t>
      </w:r>
    </w:p>
    <w:p w:rsidR="00621B1F" w:rsidRPr="00621B1F" w:rsidRDefault="00621B1F" w:rsidP="004D41FA">
      <w:pPr>
        <w:numPr>
          <w:ilvl w:val="0"/>
          <w:numId w:val="12"/>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Основы 3</w:t>
      </w:r>
      <w:r w:rsidRPr="00621B1F">
        <w:rPr>
          <w:rFonts w:ascii="Times New Roman" w:hAnsi="Times New Roman" w:cs="Times New Roman"/>
          <w:sz w:val="28"/>
          <w:szCs w:val="28"/>
        </w:rPr>
        <w:t>D</w:t>
      </w:r>
      <w:r w:rsidRPr="00621B1F">
        <w:rPr>
          <w:rFonts w:ascii="Times New Roman" w:eastAsia="Times New Roman" w:hAnsi="Times New Roman" w:cs="Times New Roman"/>
          <w:color w:val="000000"/>
          <w:sz w:val="28"/>
          <w:szCs w:val="28"/>
        </w:rPr>
        <w:t xml:space="preserve">-моделирования: знакомство с интерфейсом программы </w:t>
      </w:r>
      <w:proofErr w:type="spellStart"/>
      <w:r w:rsidRPr="00621B1F">
        <w:rPr>
          <w:rFonts w:ascii="Times New Roman" w:eastAsia="Times New Roman" w:hAnsi="Times New Roman" w:cs="Times New Roman"/>
          <w:color w:val="000000"/>
          <w:sz w:val="28"/>
          <w:szCs w:val="28"/>
        </w:rPr>
        <w:t>Blender</w:t>
      </w:r>
      <w:proofErr w:type="spellEnd"/>
      <w:r w:rsidRPr="00621B1F">
        <w:rPr>
          <w:rFonts w:ascii="Times New Roman" w:eastAsia="Times New Roman" w:hAnsi="Times New Roman" w:cs="Times New Roman"/>
          <w:color w:val="000000"/>
          <w:sz w:val="28"/>
          <w:szCs w:val="28"/>
        </w:rPr>
        <w:t>, освоение проекций и видов, изучение набора команд и инструментов.</w:t>
      </w:r>
    </w:p>
    <w:p w:rsidR="00621B1F" w:rsidRPr="00621B1F" w:rsidRDefault="00621B1F" w:rsidP="004D41FA">
      <w:pPr>
        <w:numPr>
          <w:ilvl w:val="0"/>
          <w:numId w:val="12"/>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Создание тр</w:t>
      </w:r>
      <w:r w:rsidRPr="00621B1F">
        <w:rPr>
          <w:rFonts w:ascii="Times New Roman" w:hAnsi="Times New Roman" w:cs="Times New Roman"/>
          <w:sz w:val="28"/>
          <w:szCs w:val="28"/>
        </w:rPr>
        <w:t>ё</w:t>
      </w:r>
      <w:r w:rsidRPr="00621B1F">
        <w:rPr>
          <w:rFonts w:ascii="Times New Roman" w:eastAsia="Times New Roman" w:hAnsi="Times New Roman" w:cs="Times New Roman"/>
          <w:color w:val="000000"/>
          <w:sz w:val="28"/>
          <w:szCs w:val="28"/>
        </w:rPr>
        <w:t xml:space="preserve">хмерной модели космической станции в программе </w:t>
      </w:r>
      <w:proofErr w:type="spellStart"/>
      <w:r w:rsidRPr="00621B1F">
        <w:rPr>
          <w:rFonts w:ascii="Times New Roman" w:eastAsia="Times New Roman" w:hAnsi="Times New Roman" w:cs="Times New Roman"/>
          <w:color w:val="000000"/>
          <w:sz w:val="28"/>
          <w:szCs w:val="28"/>
        </w:rPr>
        <w:t>Blender</w:t>
      </w:r>
      <w:proofErr w:type="spellEnd"/>
      <w:r w:rsidRPr="00621B1F">
        <w:rPr>
          <w:rFonts w:ascii="Times New Roman" w:eastAsia="Times New Roman" w:hAnsi="Times New Roman" w:cs="Times New Roman"/>
          <w:color w:val="000000"/>
          <w:sz w:val="28"/>
          <w:szCs w:val="28"/>
        </w:rPr>
        <w:t>.</w:t>
      </w:r>
    </w:p>
    <w:p w:rsidR="00621B1F" w:rsidRPr="00621B1F" w:rsidRDefault="00621B1F" w:rsidP="004D41FA">
      <w:pPr>
        <w:numPr>
          <w:ilvl w:val="0"/>
          <w:numId w:val="12"/>
        </w:numPr>
        <w:tabs>
          <w:tab w:val="left"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Изучение основ визуализации в программе </w:t>
      </w:r>
      <w:proofErr w:type="spellStart"/>
      <w:r w:rsidRPr="00621B1F">
        <w:rPr>
          <w:rFonts w:ascii="Times New Roman" w:eastAsia="Times New Roman" w:hAnsi="Times New Roman" w:cs="Times New Roman"/>
          <w:color w:val="000000"/>
          <w:sz w:val="28"/>
          <w:szCs w:val="28"/>
        </w:rPr>
        <w:t>Blender</w:t>
      </w:r>
      <w:proofErr w:type="spellEnd"/>
      <w:r w:rsidRPr="00621B1F">
        <w:rPr>
          <w:rFonts w:ascii="Times New Roman" w:eastAsia="Times New Roman" w:hAnsi="Times New Roman" w:cs="Times New Roman"/>
          <w:color w:val="000000"/>
          <w:sz w:val="28"/>
          <w:szCs w:val="28"/>
        </w:rPr>
        <w:t>, настройки параметров сцены. Визуализация тр</w:t>
      </w:r>
      <w:r w:rsidRPr="00621B1F">
        <w:rPr>
          <w:rFonts w:ascii="Times New Roman" w:hAnsi="Times New Roman" w:cs="Times New Roman"/>
          <w:sz w:val="28"/>
          <w:szCs w:val="28"/>
        </w:rPr>
        <w:t>ё</w:t>
      </w:r>
      <w:r w:rsidRPr="00621B1F">
        <w:rPr>
          <w:rFonts w:ascii="Times New Roman" w:eastAsia="Times New Roman" w:hAnsi="Times New Roman" w:cs="Times New Roman"/>
          <w:color w:val="000000"/>
          <w:sz w:val="28"/>
          <w:szCs w:val="28"/>
        </w:rPr>
        <w:t>хмерной модели космической станции.</w:t>
      </w:r>
    </w:p>
    <w:p w:rsidR="00621B1F" w:rsidRPr="00621B1F" w:rsidRDefault="00621B1F" w:rsidP="004D41FA">
      <w:pPr>
        <w:numPr>
          <w:ilvl w:val="0"/>
          <w:numId w:val="28"/>
        </w:numPr>
        <w:tabs>
          <w:tab w:val="left" w:pos="0"/>
          <w:tab w:val="left" w:pos="993"/>
          <w:tab w:val="left" w:pos="1134"/>
        </w:tabs>
        <w:suppressAutoHyphens/>
        <w:spacing w:after="0" w:line="360" w:lineRule="auto"/>
        <w:ind w:left="0" w:firstLine="709"/>
        <w:rPr>
          <w:rFonts w:ascii="Times New Roman" w:eastAsia="Times New Roman" w:hAnsi="Times New Roman" w:cs="Times New Roman"/>
          <w:b/>
          <w:color w:val="000000"/>
          <w:sz w:val="28"/>
          <w:szCs w:val="28"/>
        </w:rPr>
      </w:pPr>
      <w:r w:rsidRPr="00621B1F">
        <w:rPr>
          <w:rFonts w:ascii="Times New Roman" w:eastAsia="Times New Roman" w:hAnsi="Times New Roman" w:cs="Times New Roman"/>
          <w:b/>
          <w:color w:val="000000"/>
          <w:sz w:val="28"/>
          <w:szCs w:val="28"/>
        </w:rPr>
        <w:t>Кейс «Как это устроено?»</w:t>
      </w:r>
    </w:p>
    <w:p w:rsidR="00621B1F" w:rsidRPr="00621B1F" w:rsidRDefault="00621B1F" w:rsidP="004D41FA">
      <w:pPr>
        <w:tabs>
          <w:tab w:val="left" w:pos="0"/>
          <w:tab w:val="left" w:pos="993"/>
          <w:tab w:val="left" w:pos="1134"/>
        </w:tabs>
        <w:spacing w:after="0" w:line="360" w:lineRule="auto"/>
        <w:ind w:firstLine="709"/>
        <w:rPr>
          <w:rFonts w:ascii="Times New Roman" w:hAnsi="Times New Roman" w:cs="Times New Roman"/>
          <w:sz w:val="28"/>
          <w:szCs w:val="28"/>
        </w:rPr>
      </w:pPr>
      <w:r w:rsidRPr="00621B1F">
        <w:rPr>
          <w:rFonts w:ascii="Times New Roman" w:hAnsi="Times New Roman" w:cs="Times New Roman"/>
          <w:sz w:val="28"/>
          <w:szCs w:val="28"/>
        </w:rPr>
        <w:t>Изучение функции, формы, эргономики, материала, технологии изготовления, принципа функционирования промышленного изделия.</w:t>
      </w:r>
    </w:p>
    <w:p w:rsidR="00621B1F" w:rsidRPr="00621B1F" w:rsidRDefault="00621B1F" w:rsidP="004D41FA">
      <w:pPr>
        <w:numPr>
          <w:ilvl w:val="0"/>
          <w:numId w:val="14"/>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Формирование команд. Выбор промышленного изделия для дальнейшего изучения. Анализ  формообразования и эргономики промышленного изделия. </w:t>
      </w:r>
    </w:p>
    <w:p w:rsidR="00621B1F" w:rsidRPr="00621B1F" w:rsidRDefault="00621B1F" w:rsidP="004D41FA">
      <w:pPr>
        <w:numPr>
          <w:ilvl w:val="0"/>
          <w:numId w:val="14"/>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lastRenderedPageBreak/>
        <w:t xml:space="preserve"> Изучение принципа функционирования промышленного изделия. Разбор промышленного изделия на отдельные детали и составные элементы. Изучение внутреннего устройства.</w:t>
      </w:r>
    </w:p>
    <w:p w:rsidR="00621B1F" w:rsidRPr="00621B1F" w:rsidRDefault="00621B1F" w:rsidP="004D41FA">
      <w:pPr>
        <w:numPr>
          <w:ilvl w:val="0"/>
          <w:numId w:val="14"/>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w:t>
      </w:r>
      <w:proofErr w:type="gramStart"/>
      <w:r w:rsidRPr="00621B1F">
        <w:rPr>
          <w:rFonts w:ascii="Times New Roman" w:eastAsia="Times New Roman" w:hAnsi="Times New Roman" w:cs="Times New Roman"/>
          <w:color w:val="000000"/>
          <w:sz w:val="28"/>
          <w:szCs w:val="28"/>
        </w:rPr>
        <w:t>Подробная</w:t>
      </w:r>
      <w:proofErr w:type="gramEnd"/>
      <w:r w:rsidRPr="00621B1F">
        <w:rPr>
          <w:rFonts w:ascii="Times New Roman" w:eastAsia="Times New Roman" w:hAnsi="Times New Roman" w:cs="Times New Roman"/>
          <w:color w:val="000000"/>
          <w:sz w:val="28"/>
          <w:szCs w:val="28"/>
        </w:rPr>
        <w:t xml:space="preserve"> </w:t>
      </w:r>
      <w:proofErr w:type="spellStart"/>
      <w:r w:rsidRPr="00621B1F">
        <w:rPr>
          <w:rFonts w:ascii="Times New Roman" w:eastAsia="Times New Roman" w:hAnsi="Times New Roman" w:cs="Times New Roman"/>
          <w:color w:val="000000"/>
          <w:sz w:val="28"/>
          <w:szCs w:val="28"/>
        </w:rPr>
        <w:t>фотофиксация</w:t>
      </w:r>
      <w:proofErr w:type="spellEnd"/>
      <w:r w:rsidRPr="00621B1F">
        <w:rPr>
          <w:rFonts w:ascii="Times New Roman" w:eastAsia="Times New Roman" w:hAnsi="Times New Roman" w:cs="Times New Roman"/>
          <w:color w:val="000000"/>
          <w:sz w:val="28"/>
          <w:szCs w:val="28"/>
        </w:rPr>
        <w:t xml:space="preserve"> деталей и элементов промышленного изделия.</w:t>
      </w:r>
    </w:p>
    <w:p w:rsidR="00621B1F" w:rsidRPr="00621B1F" w:rsidRDefault="00621B1F" w:rsidP="004D41FA">
      <w:pPr>
        <w:numPr>
          <w:ilvl w:val="0"/>
          <w:numId w:val="14"/>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hAnsi="Times New Roman" w:cs="Times New Roman"/>
          <w:sz w:val="28"/>
          <w:szCs w:val="28"/>
        </w:rPr>
        <w:t xml:space="preserve"> </w:t>
      </w:r>
      <w:r w:rsidRPr="00621B1F">
        <w:rPr>
          <w:rFonts w:ascii="Times New Roman" w:eastAsia="Times New Roman" w:hAnsi="Times New Roman" w:cs="Times New Roman"/>
          <w:color w:val="000000"/>
          <w:sz w:val="28"/>
          <w:szCs w:val="28"/>
        </w:rPr>
        <w:t>Подготовка материалов для презентации проекта (фото- и видеоматериалы).</w:t>
      </w:r>
    </w:p>
    <w:p w:rsidR="00621B1F" w:rsidRPr="00621B1F" w:rsidRDefault="00621B1F" w:rsidP="004D41FA">
      <w:pPr>
        <w:numPr>
          <w:ilvl w:val="0"/>
          <w:numId w:val="14"/>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Создание презентации. Презентация результатов исследования перед аудиторией.</w:t>
      </w:r>
    </w:p>
    <w:p w:rsidR="00621B1F" w:rsidRPr="00621B1F" w:rsidRDefault="00621B1F" w:rsidP="004D41FA">
      <w:pPr>
        <w:numPr>
          <w:ilvl w:val="0"/>
          <w:numId w:val="28"/>
        </w:numPr>
        <w:tabs>
          <w:tab w:val="left" w:pos="0"/>
          <w:tab w:val="left" w:pos="993"/>
          <w:tab w:val="left" w:pos="1134"/>
        </w:tabs>
        <w:suppressAutoHyphens/>
        <w:spacing w:after="0" w:line="360" w:lineRule="auto"/>
        <w:ind w:left="0" w:firstLine="709"/>
        <w:rPr>
          <w:rFonts w:ascii="Times New Roman" w:eastAsia="Times New Roman" w:hAnsi="Times New Roman" w:cs="Times New Roman"/>
          <w:b/>
          <w:color w:val="000000"/>
          <w:sz w:val="28"/>
          <w:szCs w:val="28"/>
        </w:rPr>
      </w:pPr>
      <w:r w:rsidRPr="00621B1F">
        <w:rPr>
          <w:rFonts w:ascii="Times New Roman" w:eastAsia="Times New Roman" w:hAnsi="Times New Roman" w:cs="Times New Roman"/>
          <w:b/>
          <w:color w:val="000000"/>
          <w:sz w:val="28"/>
          <w:szCs w:val="28"/>
        </w:rPr>
        <w:t>Кейс «Механическое устройство»</w:t>
      </w:r>
    </w:p>
    <w:p w:rsidR="00621B1F" w:rsidRPr="00621B1F" w:rsidRDefault="00621B1F" w:rsidP="004D41FA">
      <w:pPr>
        <w:tabs>
          <w:tab w:val="left" w:pos="0"/>
          <w:tab w:val="left" w:pos="993"/>
          <w:tab w:val="left" w:pos="1134"/>
        </w:tabs>
        <w:spacing w:after="0" w:line="360" w:lineRule="auto"/>
        <w:ind w:firstLine="709"/>
        <w:rPr>
          <w:rFonts w:ascii="Times New Roman" w:hAnsi="Times New Roman" w:cs="Times New Roman"/>
          <w:sz w:val="28"/>
          <w:szCs w:val="28"/>
        </w:rPr>
      </w:pPr>
      <w:r w:rsidRPr="00621B1F">
        <w:rPr>
          <w:rFonts w:ascii="Times New Roman" w:hAnsi="Times New Roman" w:cs="Times New Roman"/>
          <w:sz w:val="28"/>
          <w:szCs w:val="28"/>
        </w:rPr>
        <w:t xml:space="preserve">Изучение на практике и сравнительная аналитика механизмов набора LEGO </w:t>
      </w:r>
      <w:proofErr w:type="spellStart"/>
      <w:r w:rsidRPr="00621B1F">
        <w:rPr>
          <w:rFonts w:ascii="Times New Roman" w:hAnsi="Times New Roman" w:cs="Times New Roman"/>
          <w:sz w:val="28"/>
          <w:szCs w:val="28"/>
        </w:rPr>
        <w:t>Education</w:t>
      </w:r>
      <w:proofErr w:type="spellEnd"/>
      <w:r w:rsidRPr="00621B1F">
        <w:rPr>
          <w:rFonts w:ascii="Times New Roman" w:hAnsi="Times New Roman" w:cs="Times New Roman"/>
          <w:sz w:val="28"/>
          <w:szCs w:val="28"/>
        </w:rPr>
        <w:t xml:space="preserve"> «Технология и физика». Проектирование объекта, решающего насущную проблему, на основе одного или нескольких изученных механизмов.</w:t>
      </w:r>
    </w:p>
    <w:p w:rsidR="00621B1F" w:rsidRPr="00621B1F" w:rsidRDefault="00621B1F" w:rsidP="004D41FA">
      <w:pPr>
        <w:numPr>
          <w:ilvl w:val="1"/>
          <w:numId w:val="28"/>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Введение: демонстрация и диалог на тему устройства различных механизмов и их применения в жизнедеятельности человека.  </w:t>
      </w:r>
    </w:p>
    <w:p w:rsidR="00621B1F" w:rsidRPr="00621B1F" w:rsidRDefault="00621B1F" w:rsidP="004D41FA">
      <w:pPr>
        <w:numPr>
          <w:ilvl w:val="1"/>
          <w:numId w:val="28"/>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Сборка выбранного на прошлом занятии механизма</w:t>
      </w:r>
      <w:r w:rsidRPr="00621B1F">
        <w:rPr>
          <w:rFonts w:ascii="Times New Roman" w:hAnsi="Times New Roman" w:cs="Times New Roman"/>
          <w:sz w:val="28"/>
          <w:szCs w:val="28"/>
        </w:rPr>
        <w:t xml:space="preserve"> с использованием </w:t>
      </w:r>
      <w:r w:rsidRPr="00621B1F">
        <w:rPr>
          <w:rFonts w:ascii="Times New Roman" w:eastAsia="Times New Roman" w:hAnsi="Times New Roman" w:cs="Times New Roman"/>
          <w:color w:val="000000"/>
          <w:sz w:val="28"/>
          <w:szCs w:val="28"/>
        </w:rPr>
        <w:t>инструкци</w:t>
      </w:r>
      <w:r w:rsidRPr="00621B1F">
        <w:rPr>
          <w:rFonts w:ascii="Times New Roman" w:hAnsi="Times New Roman" w:cs="Times New Roman"/>
          <w:sz w:val="28"/>
          <w:szCs w:val="28"/>
        </w:rPr>
        <w:t>и</w:t>
      </w:r>
      <w:r w:rsidRPr="00621B1F">
        <w:rPr>
          <w:rFonts w:ascii="Times New Roman" w:eastAsia="Times New Roman" w:hAnsi="Times New Roman" w:cs="Times New Roman"/>
          <w:color w:val="000000"/>
          <w:sz w:val="28"/>
          <w:szCs w:val="28"/>
        </w:rPr>
        <w:t xml:space="preserve"> из набора</w:t>
      </w:r>
      <w:r w:rsidRPr="00621B1F">
        <w:rPr>
          <w:rFonts w:ascii="Times New Roman" w:hAnsi="Times New Roman" w:cs="Times New Roman"/>
          <w:sz w:val="28"/>
          <w:szCs w:val="28"/>
        </w:rPr>
        <w:t xml:space="preserve"> и</w:t>
      </w:r>
      <w:r w:rsidRPr="00621B1F">
        <w:rPr>
          <w:rFonts w:ascii="Times New Roman" w:eastAsia="Times New Roman" w:hAnsi="Times New Roman" w:cs="Times New Roman"/>
          <w:color w:val="000000"/>
          <w:sz w:val="28"/>
          <w:szCs w:val="28"/>
        </w:rPr>
        <w:t xml:space="preserve"> при минимальной помощи наставника.</w:t>
      </w:r>
    </w:p>
    <w:p w:rsidR="00621B1F" w:rsidRPr="00621B1F" w:rsidRDefault="00621B1F" w:rsidP="004D41FA">
      <w:pPr>
        <w:numPr>
          <w:ilvl w:val="1"/>
          <w:numId w:val="28"/>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Демонстрация работы собранных механизмов и </w:t>
      </w:r>
      <w:proofErr w:type="gramStart"/>
      <w:r w:rsidRPr="00621B1F">
        <w:rPr>
          <w:rFonts w:ascii="Times New Roman" w:eastAsia="Times New Roman" w:hAnsi="Times New Roman" w:cs="Times New Roman"/>
          <w:color w:val="000000"/>
          <w:sz w:val="28"/>
          <w:szCs w:val="28"/>
        </w:rPr>
        <w:t>комментарии принципа</w:t>
      </w:r>
      <w:proofErr w:type="gramEnd"/>
      <w:r w:rsidRPr="00621B1F">
        <w:rPr>
          <w:rFonts w:ascii="Times New Roman" w:eastAsia="Times New Roman" w:hAnsi="Times New Roman" w:cs="Times New Roman"/>
          <w:color w:val="000000"/>
          <w:sz w:val="28"/>
          <w:szCs w:val="28"/>
        </w:rPr>
        <w:t xml:space="preserve"> их работы. Сессия вопросов-ответов, комментарии наставника.  </w:t>
      </w:r>
    </w:p>
    <w:p w:rsidR="00621B1F" w:rsidRPr="00621B1F" w:rsidRDefault="00621B1F" w:rsidP="004D41FA">
      <w:pPr>
        <w:numPr>
          <w:ilvl w:val="1"/>
          <w:numId w:val="28"/>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Введение в метод мозгового штурма. Сессия мозгового штурма с генерацией идей устройств, решающих насущную проблему, в основе которых лежит принцип работы выбранного механизма.</w:t>
      </w:r>
    </w:p>
    <w:p w:rsidR="00621B1F" w:rsidRPr="00621B1F" w:rsidRDefault="00621B1F" w:rsidP="004D41FA">
      <w:pPr>
        <w:numPr>
          <w:ilvl w:val="1"/>
          <w:numId w:val="28"/>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Отбираем идеи, фиксируем в ручных эскизах.</w:t>
      </w:r>
    </w:p>
    <w:p w:rsidR="00621B1F" w:rsidRPr="00621B1F" w:rsidRDefault="00621B1F" w:rsidP="004D41FA">
      <w:pPr>
        <w:numPr>
          <w:ilvl w:val="1"/>
          <w:numId w:val="28"/>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3</w:t>
      </w:r>
      <w:r w:rsidRPr="00621B1F">
        <w:rPr>
          <w:rFonts w:ascii="Times New Roman" w:hAnsi="Times New Roman" w:cs="Times New Roman"/>
          <w:sz w:val="28"/>
          <w:szCs w:val="28"/>
        </w:rPr>
        <w:t>D</w:t>
      </w:r>
      <w:r w:rsidRPr="00621B1F">
        <w:rPr>
          <w:rFonts w:ascii="Times New Roman" w:eastAsia="Times New Roman" w:hAnsi="Times New Roman" w:cs="Times New Roman"/>
          <w:color w:val="000000"/>
          <w:sz w:val="28"/>
          <w:szCs w:val="28"/>
        </w:rPr>
        <w:t xml:space="preserve">-моделирование объекта во </w:t>
      </w:r>
      <w:proofErr w:type="spellStart"/>
      <w:r w:rsidRPr="00621B1F">
        <w:rPr>
          <w:rFonts w:ascii="Times New Roman" w:eastAsia="Times New Roman" w:hAnsi="Times New Roman" w:cs="Times New Roman"/>
          <w:color w:val="000000"/>
          <w:sz w:val="28"/>
          <w:szCs w:val="28"/>
        </w:rPr>
        <w:t>Blender</w:t>
      </w:r>
      <w:proofErr w:type="spellEnd"/>
      <w:r w:rsidRPr="00621B1F">
        <w:rPr>
          <w:rFonts w:ascii="Times New Roman" w:eastAsia="Times New Roman" w:hAnsi="Times New Roman" w:cs="Times New Roman"/>
          <w:color w:val="000000"/>
          <w:sz w:val="28"/>
          <w:szCs w:val="28"/>
        </w:rPr>
        <w:t>.</w:t>
      </w:r>
    </w:p>
    <w:p w:rsidR="00621B1F" w:rsidRPr="00621B1F" w:rsidRDefault="00621B1F" w:rsidP="004D41FA">
      <w:pPr>
        <w:numPr>
          <w:ilvl w:val="1"/>
          <w:numId w:val="28"/>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 xml:space="preserve"> 3</w:t>
      </w:r>
      <w:r w:rsidRPr="00621B1F">
        <w:rPr>
          <w:rFonts w:ascii="Times New Roman" w:hAnsi="Times New Roman" w:cs="Times New Roman"/>
          <w:sz w:val="28"/>
          <w:szCs w:val="28"/>
        </w:rPr>
        <w:t>D</w:t>
      </w:r>
      <w:r w:rsidRPr="00621B1F">
        <w:rPr>
          <w:rFonts w:ascii="Times New Roman" w:eastAsia="Times New Roman" w:hAnsi="Times New Roman" w:cs="Times New Roman"/>
          <w:color w:val="000000"/>
          <w:sz w:val="28"/>
          <w:szCs w:val="28"/>
        </w:rPr>
        <w:t xml:space="preserve">-моделирование объекта во </w:t>
      </w:r>
      <w:proofErr w:type="spellStart"/>
      <w:r w:rsidRPr="00621B1F">
        <w:rPr>
          <w:rFonts w:ascii="Times New Roman" w:eastAsia="Times New Roman" w:hAnsi="Times New Roman" w:cs="Times New Roman"/>
          <w:color w:val="000000"/>
          <w:sz w:val="28"/>
          <w:szCs w:val="28"/>
        </w:rPr>
        <w:t>Blender</w:t>
      </w:r>
      <w:proofErr w:type="spellEnd"/>
      <w:r w:rsidRPr="00621B1F">
        <w:rPr>
          <w:rFonts w:ascii="Times New Roman" w:eastAsia="Times New Roman" w:hAnsi="Times New Roman" w:cs="Times New Roman"/>
          <w:color w:val="000000"/>
          <w:sz w:val="28"/>
          <w:szCs w:val="28"/>
        </w:rPr>
        <w:t>, сборка материалов для презентации.</w:t>
      </w:r>
    </w:p>
    <w:p w:rsidR="00621B1F" w:rsidRPr="00621B1F" w:rsidRDefault="00621B1F" w:rsidP="004D41FA">
      <w:pPr>
        <w:numPr>
          <w:ilvl w:val="1"/>
          <w:numId w:val="28"/>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Выбор и присвоение модели материалов. Настройка сцены. Рендеринг.</w:t>
      </w:r>
    </w:p>
    <w:p w:rsidR="00621B1F" w:rsidRPr="00621B1F" w:rsidRDefault="00621B1F" w:rsidP="004D41FA">
      <w:pPr>
        <w:numPr>
          <w:ilvl w:val="1"/>
          <w:numId w:val="28"/>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lastRenderedPageBreak/>
        <w:t xml:space="preserve">Сборка презентации в </w:t>
      </w:r>
      <w:proofErr w:type="spellStart"/>
      <w:r w:rsidRPr="00621B1F">
        <w:rPr>
          <w:rFonts w:ascii="Times New Roman" w:eastAsia="Times New Roman" w:hAnsi="Times New Roman" w:cs="Times New Roman"/>
          <w:color w:val="000000"/>
          <w:sz w:val="28"/>
          <w:szCs w:val="28"/>
        </w:rPr>
        <w:t>Readymag</w:t>
      </w:r>
      <w:proofErr w:type="spellEnd"/>
      <w:r w:rsidRPr="00621B1F">
        <w:rPr>
          <w:rFonts w:ascii="Times New Roman" w:eastAsia="Times New Roman" w:hAnsi="Times New Roman" w:cs="Times New Roman"/>
          <w:color w:val="000000"/>
          <w:sz w:val="28"/>
          <w:szCs w:val="28"/>
        </w:rPr>
        <w:t>, подготовка защиты.</w:t>
      </w:r>
    </w:p>
    <w:p w:rsidR="00621B1F" w:rsidRPr="00621B1F" w:rsidRDefault="00621B1F" w:rsidP="004D41FA">
      <w:pPr>
        <w:numPr>
          <w:ilvl w:val="1"/>
          <w:numId w:val="28"/>
        </w:numPr>
        <w:tabs>
          <w:tab w:val="left" w:pos="0"/>
          <w:tab w:val="left" w:pos="993"/>
          <w:tab w:val="left" w:pos="1134"/>
        </w:tabs>
        <w:suppressAutoHyphens/>
        <w:spacing w:after="0" w:line="360" w:lineRule="auto"/>
        <w:ind w:left="0" w:firstLine="709"/>
        <w:rPr>
          <w:rFonts w:ascii="Times New Roman" w:hAnsi="Times New Roman" w:cs="Times New Roman"/>
          <w:sz w:val="28"/>
          <w:szCs w:val="28"/>
        </w:rPr>
      </w:pPr>
      <w:r w:rsidRPr="00621B1F">
        <w:rPr>
          <w:rFonts w:ascii="Times New Roman" w:eastAsia="Times New Roman" w:hAnsi="Times New Roman" w:cs="Times New Roman"/>
          <w:color w:val="000000"/>
          <w:sz w:val="28"/>
          <w:szCs w:val="28"/>
        </w:rPr>
        <w:t>Защита командами проектов.</w:t>
      </w:r>
    </w:p>
    <w:p w:rsidR="00621B1F" w:rsidRPr="00621B1F" w:rsidRDefault="00621B1F" w:rsidP="004D41FA">
      <w:pPr>
        <w:spacing w:after="0" w:line="360" w:lineRule="auto"/>
        <w:jc w:val="center"/>
        <w:rPr>
          <w:rFonts w:ascii="Times New Roman" w:hAnsi="Times New Roman" w:cs="Times New Roman"/>
          <w:b/>
          <w:sz w:val="28"/>
          <w:szCs w:val="28"/>
        </w:rPr>
      </w:pPr>
      <w:r w:rsidRPr="00621B1F">
        <w:rPr>
          <w:rFonts w:ascii="Times New Roman" w:hAnsi="Times New Roman" w:cs="Times New Roman"/>
          <w:b/>
          <w:sz w:val="28"/>
          <w:szCs w:val="28"/>
        </w:rPr>
        <w:t>Материально-технические условия реализации программы</w:t>
      </w:r>
    </w:p>
    <w:p w:rsidR="00621B1F" w:rsidRPr="00621B1F" w:rsidRDefault="00621B1F" w:rsidP="004D41FA">
      <w:pPr>
        <w:spacing w:after="0" w:line="360" w:lineRule="auto"/>
        <w:ind w:firstLine="709"/>
        <w:rPr>
          <w:rFonts w:ascii="Times New Roman" w:hAnsi="Times New Roman" w:cs="Times New Roman"/>
          <w:b/>
          <w:sz w:val="28"/>
          <w:szCs w:val="28"/>
        </w:rPr>
      </w:pPr>
      <w:r w:rsidRPr="00621B1F">
        <w:rPr>
          <w:rFonts w:ascii="Times New Roman" w:hAnsi="Times New Roman" w:cs="Times New Roman"/>
          <w:b/>
          <w:sz w:val="28"/>
          <w:szCs w:val="28"/>
        </w:rPr>
        <w:t>Аппаратное и техническое обеспечение:</w:t>
      </w:r>
    </w:p>
    <w:p w:rsidR="00621B1F" w:rsidRPr="00621B1F" w:rsidRDefault="00621B1F" w:rsidP="004D41FA">
      <w:pPr>
        <w:numPr>
          <w:ilvl w:val="0"/>
          <w:numId w:val="18"/>
        </w:numPr>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Рабочее место </w:t>
      </w:r>
      <w:proofErr w:type="gramStart"/>
      <w:r w:rsidRPr="00621B1F">
        <w:rPr>
          <w:rFonts w:ascii="Times New Roman" w:hAnsi="Times New Roman" w:cs="Times New Roman"/>
          <w:sz w:val="28"/>
          <w:szCs w:val="28"/>
        </w:rPr>
        <w:t>обучающегося</w:t>
      </w:r>
      <w:proofErr w:type="gramEnd"/>
      <w:r w:rsidRPr="00621B1F">
        <w:rPr>
          <w:rFonts w:ascii="Times New Roman" w:hAnsi="Times New Roman" w:cs="Times New Roman"/>
          <w:sz w:val="28"/>
          <w:szCs w:val="28"/>
        </w:rPr>
        <w:t xml:space="preserve">:  Ноутбук. </w:t>
      </w:r>
    </w:p>
    <w:p w:rsidR="00621B1F" w:rsidRPr="00621B1F" w:rsidRDefault="00621B1F" w:rsidP="004D41FA">
      <w:pPr>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Рабочее место наставника:  ноутбук; презентационное оборудование с возможностью подключения к компьютеру — 1 комплект; маркерная доска, соответствующий набор письменных принадлежностей — 1 шт.; единая сеть </w:t>
      </w:r>
      <w:proofErr w:type="spellStart"/>
      <w:r w:rsidRPr="00621B1F">
        <w:rPr>
          <w:rFonts w:ascii="Times New Roman" w:hAnsi="Times New Roman" w:cs="Times New Roman"/>
          <w:sz w:val="28"/>
          <w:szCs w:val="28"/>
        </w:rPr>
        <w:t>Wi-Fi</w:t>
      </w:r>
      <w:proofErr w:type="spellEnd"/>
      <w:r w:rsidRPr="00621B1F">
        <w:rPr>
          <w:rFonts w:ascii="Times New Roman" w:hAnsi="Times New Roman" w:cs="Times New Roman"/>
          <w:sz w:val="28"/>
          <w:szCs w:val="28"/>
        </w:rPr>
        <w:t>.</w:t>
      </w:r>
    </w:p>
    <w:p w:rsidR="00621B1F" w:rsidRPr="00621B1F" w:rsidRDefault="00621B1F" w:rsidP="004D41FA">
      <w:pPr>
        <w:spacing w:after="0" w:line="360" w:lineRule="auto"/>
        <w:ind w:firstLine="709"/>
        <w:rPr>
          <w:rFonts w:ascii="Times New Roman" w:hAnsi="Times New Roman" w:cs="Times New Roman"/>
          <w:b/>
          <w:sz w:val="28"/>
          <w:szCs w:val="28"/>
        </w:rPr>
      </w:pPr>
      <w:r w:rsidRPr="00621B1F">
        <w:rPr>
          <w:rFonts w:ascii="Times New Roman" w:hAnsi="Times New Roman" w:cs="Times New Roman"/>
          <w:b/>
          <w:sz w:val="28"/>
          <w:szCs w:val="28"/>
        </w:rPr>
        <w:t>Программное обеспечение:</w:t>
      </w:r>
    </w:p>
    <w:p w:rsidR="00621B1F" w:rsidRPr="00621B1F" w:rsidRDefault="00621B1F" w:rsidP="004D41FA">
      <w:pPr>
        <w:numPr>
          <w:ilvl w:val="0"/>
          <w:numId w:val="18"/>
        </w:numPr>
        <w:suppressAutoHyphens/>
        <w:spacing w:after="0" w:line="360" w:lineRule="auto"/>
        <w:ind w:left="0" w:firstLine="709"/>
        <w:jc w:val="both"/>
        <w:rPr>
          <w:rFonts w:ascii="Times New Roman" w:hAnsi="Times New Roman" w:cs="Times New Roman"/>
          <w:sz w:val="28"/>
          <w:szCs w:val="28"/>
        </w:rPr>
      </w:pPr>
      <w:r w:rsidRPr="00621B1F">
        <w:rPr>
          <w:rFonts w:ascii="Times New Roman" w:hAnsi="Times New Roman" w:cs="Times New Roman"/>
          <w:sz w:val="28"/>
          <w:szCs w:val="28"/>
        </w:rPr>
        <w:t>офисное программное обеспечение;</w:t>
      </w:r>
    </w:p>
    <w:p w:rsidR="00621B1F" w:rsidRPr="00621B1F" w:rsidRDefault="00621B1F" w:rsidP="004D41FA">
      <w:pPr>
        <w:numPr>
          <w:ilvl w:val="0"/>
          <w:numId w:val="18"/>
        </w:numPr>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программное обеспечение для трёхмерного моделирования (</w:t>
      </w:r>
      <w:proofErr w:type="spellStart"/>
      <w:r w:rsidRPr="00621B1F">
        <w:rPr>
          <w:rFonts w:ascii="Times New Roman" w:hAnsi="Times New Roman" w:cs="Times New Roman"/>
          <w:sz w:val="28"/>
          <w:szCs w:val="28"/>
        </w:rPr>
        <w:t>Autodesk</w:t>
      </w:r>
      <w:proofErr w:type="spellEnd"/>
      <w:r w:rsidRPr="00621B1F">
        <w:rPr>
          <w:rFonts w:ascii="Times New Roman" w:hAnsi="Times New Roman" w:cs="Times New Roman"/>
          <w:sz w:val="28"/>
          <w:szCs w:val="28"/>
        </w:rPr>
        <w:t xml:space="preserve"> </w:t>
      </w:r>
      <w:proofErr w:type="spellStart"/>
      <w:r w:rsidRPr="00621B1F">
        <w:rPr>
          <w:rFonts w:ascii="Times New Roman" w:hAnsi="Times New Roman" w:cs="Times New Roman"/>
          <w:sz w:val="28"/>
          <w:szCs w:val="28"/>
        </w:rPr>
        <w:t>Blender</w:t>
      </w:r>
      <w:proofErr w:type="spellEnd"/>
      <w:r w:rsidRPr="00621B1F">
        <w:rPr>
          <w:rFonts w:ascii="Times New Roman" w:hAnsi="Times New Roman" w:cs="Times New Roman"/>
          <w:sz w:val="28"/>
          <w:szCs w:val="28"/>
        </w:rPr>
        <w:t>);</w:t>
      </w:r>
    </w:p>
    <w:p w:rsidR="00621B1F" w:rsidRPr="00621B1F" w:rsidRDefault="00621B1F" w:rsidP="004D41FA">
      <w:pPr>
        <w:numPr>
          <w:ilvl w:val="0"/>
          <w:numId w:val="18"/>
        </w:numPr>
        <w:suppressAutoHyphens/>
        <w:spacing w:after="0" w:line="360" w:lineRule="auto"/>
        <w:ind w:left="0" w:firstLine="709"/>
        <w:jc w:val="both"/>
        <w:rPr>
          <w:rFonts w:ascii="Times New Roman" w:eastAsia="Times New Roman" w:hAnsi="Times New Roman" w:cs="Times New Roman"/>
          <w:sz w:val="28"/>
          <w:szCs w:val="28"/>
        </w:rPr>
      </w:pPr>
      <w:r w:rsidRPr="00621B1F">
        <w:rPr>
          <w:rFonts w:ascii="Times New Roman" w:hAnsi="Times New Roman" w:cs="Times New Roman"/>
          <w:sz w:val="28"/>
          <w:szCs w:val="28"/>
        </w:rPr>
        <w:t>графический редактор.</w:t>
      </w:r>
    </w:p>
    <w:p w:rsidR="00621B1F" w:rsidRPr="00621B1F" w:rsidRDefault="00621B1F" w:rsidP="004D41FA">
      <w:pPr>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b/>
          <w:sz w:val="28"/>
          <w:szCs w:val="28"/>
        </w:rPr>
        <w:t>Расходные материалы:</w:t>
      </w:r>
      <w:r w:rsidR="00EE7075">
        <w:rPr>
          <w:rFonts w:ascii="Times New Roman" w:hAnsi="Times New Roman" w:cs="Times New Roman"/>
          <w:b/>
          <w:sz w:val="28"/>
          <w:szCs w:val="28"/>
        </w:rPr>
        <w:t xml:space="preserve">  </w:t>
      </w:r>
      <w:r w:rsidRPr="00621B1F">
        <w:rPr>
          <w:rFonts w:ascii="Times New Roman" w:hAnsi="Times New Roman" w:cs="Times New Roman"/>
          <w:sz w:val="28"/>
          <w:szCs w:val="28"/>
        </w:rPr>
        <w:t>бумага А</w:t>
      </w:r>
      <w:proofErr w:type="gramStart"/>
      <w:r w:rsidRPr="00621B1F">
        <w:rPr>
          <w:rFonts w:ascii="Times New Roman" w:hAnsi="Times New Roman" w:cs="Times New Roman"/>
          <w:sz w:val="28"/>
          <w:szCs w:val="28"/>
        </w:rPr>
        <w:t>4</w:t>
      </w:r>
      <w:proofErr w:type="gramEnd"/>
      <w:r w:rsidRPr="00621B1F">
        <w:rPr>
          <w:rFonts w:ascii="Times New Roman" w:hAnsi="Times New Roman" w:cs="Times New Roman"/>
          <w:sz w:val="28"/>
          <w:szCs w:val="28"/>
        </w:rPr>
        <w:t xml:space="preserve"> для рисования и распечатки; бумага А3 для рисования;</w:t>
      </w:r>
    </w:p>
    <w:p w:rsidR="00621B1F" w:rsidRPr="00621B1F" w:rsidRDefault="00621B1F" w:rsidP="004D41FA">
      <w:pPr>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набор простых карандашей — по количеству обучающихся;</w:t>
      </w:r>
    </w:p>
    <w:p w:rsidR="00621B1F" w:rsidRPr="00621B1F" w:rsidRDefault="00621B1F" w:rsidP="004D41FA">
      <w:pPr>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набор чёрных шариковых ручек — по количеству обучающихся;</w:t>
      </w:r>
    </w:p>
    <w:p w:rsidR="00621B1F" w:rsidRPr="00621B1F" w:rsidRDefault="00621B1F" w:rsidP="004D41FA">
      <w:pPr>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клей ПВА — 2 шт.; клей-карандаш — по количеству </w:t>
      </w:r>
      <w:proofErr w:type="gramStart"/>
      <w:r w:rsidRPr="00621B1F">
        <w:rPr>
          <w:rFonts w:ascii="Times New Roman" w:hAnsi="Times New Roman" w:cs="Times New Roman"/>
          <w:sz w:val="28"/>
          <w:szCs w:val="28"/>
        </w:rPr>
        <w:t>обучающихся</w:t>
      </w:r>
      <w:proofErr w:type="gramEnd"/>
      <w:r w:rsidRPr="00621B1F">
        <w:rPr>
          <w:rFonts w:ascii="Times New Roman" w:hAnsi="Times New Roman" w:cs="Times New Roman"/>
          <w:sz w:val="28"/>
          <w:szCs w:val="28"/>
        </w:rPr>
        <w:t>;</w:t>
      </w:r>
    </w:p>
    <w:p w:rsidR="00621B1F" w:rsidRPr="00621B1F" w:rsidRDefault="00621B1F" w:rsidP="004D41FA">
      <w:pPr>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скотч прозрачный/матовый — 2 шт.;</w:t>
      </w:r>
      <w:r w:rsidR="00EE7075">
        <w:rPr>
          <w:rFonts w:ascii="Times New Roman" w:hAnsi="Times New Roman" w:cs="Times New Roman"/>
          <w:sz w:val="28"/>
          <w:szCs w:val="28"/>
        </w:rPr>
        <w:t xml:space="preserve"> </w:t>
      </w:r>
      <w:r w:rsidRPr="00621B1F">
        <w:rPr>
          <w:rFonts w:ascii="Times New Roman" w:hAnsi="Times New Roman" w:cs="Times New Roman"/>
          <w:sz w:val="28"/>
          <w:szCs w:val="28"/>
        </w:rPr>
        <w:t>скотч двусторонний — 2 шт.;</w:t>
      </w:r>
    </w:p>
    <w:p w:rsidR="00621B1F" w:rsidRPr="00621B1F" w:rsidRDefault="00621B1F" w:rsidP="004D41FA">
      <w:pPr>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картон/</w:t>
      </w:r>
      <w:proofErr w:type="spellStart"/>
      <w:r w:rsidRPr="00621B1F">
        <w:rPr>
          <w:rFonts w:ascii="Times New Roman" w:hAnsi="Times New Roman" w:cs="Times New Roman"/>
          <w:sz w:val="28"/>
          <w:szCs w:val="28"/>
        </w:rPr>
        <w:t>гофрокартон</w:t>
      </w:r>
      <w:proofErr w:type="spellEnd"/>
      <w:r w:rsidRPr="00621B1F">
        <w:rPr>
          <w:rFonts w:ascii="Times New Roman" w:hAnsi="Times New Roman" w:cs="Times New Roman"/>
          <w:sz w:val="28"/>
          <w:szCs w:val="28"/>
        </w:rPr>
        <w:t xml:space="preserve"> для макетирования — 1200*800 мм, по одному листу на двух обучающихся;</w:t>
      </w:r>
    </w:p>
    <w:p w:rsidR="00621B1F" w:rsidRPr="00621B1F" w:rsidRDefault="00621B1F" w:rsidP="004D41FA">
      <w:pPr>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нож макетный — по количеству обучающихся;</w:t>
      </w:r>
      <w:r w:rsidR="00EE7075">
        <w:rPr>
          <w:rFonts w:ascii="Times New Roman" w:hAnsi="Times New Roman" w:cs="Times New Roman"/>
          <w:sz w:val="28"/>
          <w:szCs w:val="28"/>
        </w:rPr>
        <w:t xml:space="preserve"> </w:t>
      </w:r>
      <w:r w:rsidRPr="00621B1F">
        <w:rPr>
          <w:rFonts w:ascii="Times New Roman" w:hAnsi="Times New Roman" w:cs="Times New Roman"/>
          <w:sz w:val="28"/>
          <w:szCs w:val="28"/>
        </w:rPr>
        <w:t>лезвия для ножа сменные 18 мм — 2 шт.;</w:t>
      </w:r>
    </w:p>
    <w:p w:rsidR="00621B1F" w:rsidRPr="00621B1F" w:rsidRDefault="00621B1F" w:rsidP="004D41FA">
      <w:pPr>
        <w:spacing w:after="0" w:line="360" w:lineRule="auto"/>
        <w:ind w:firstLine="709"/>
        <w:jc w:val="both"/>
        <w:rPr>
          <w:rFonts w:ascii="Times New Roman" w:hAnsi="Times New Roman" w:cs="Times New Roman"/>
          <w:sz w:val="28"/>
          <w:szCs w:val="28"/>
        </w:rPr>
      </w:pPr>
      <w:r w:rsidRPr="00621B1F">
        <w:rPr>
          <w:rFonts w:ascii="Times New Roman" w:hAnsi="Times New Roman" w:cs="Times New Roman"/>
          <w:sz w:val="28"/>
          <w:szCs w:val="28"/>
        </w:rPr>
        <w:t xml:space="preserve">ножницы — по количеству </w:t>
      </w:r>
      <w:proofErr w:type="gramStart"/>
      <w:r w:rsidRPr="00621B1F">
        <w:rPr>
          <w:rFonts w:ascii="Times New Roman" w:hAnsi="Times New Roman" w:cs="Times New Roman"/>
          <w:sz w:val="28"/>
          <w:szCs w:val="28"/>
        </w:rPr>
        <w:t>обучающихся</w:t>
      </w:r>
      <w:proofErr w:type="gramEnd"/>
      <w:r w:rsidRPr="00621B1F">
        <w:rPr>
          <w:rFonts w:ascii="Times New Roman" w:hAnsi="Times New Roman" w:cs="Times New Roman"/>
          <w:sz w:val="28"/>
          <w:szCs w:val="28"/>
        </w:rPr>
        <w:t>;</w:t>
      </w:r>
      <w:r w:rsidR="00EE7075">
        <w:rPr>
          <w:rFonts w:ascii="Times New Roman" w:hAnsi="Times New Roman" w:cs="Times New Roman"/>
          <w:sz w:val="28"/>
          <w:szCs w:val="28"/>
        </w:rPr>
        <w:t xml:space="preserve"> </w:t>
      </w:r>
      <w:r w:rsidRPr="00621B1F">
        <w:rPr>
          <w:rFonts w:ascii="Times New Roman" w:hAnsi="Times New Roman" w:cs="Times New Roman"/>
          <w:sz w:val="28"/>
          <w:szCs w:val="28"/>
        </w:rPr>
        <w:t>коврик для резки картона — по количеству обучающихся;</w:t>
      </w:r>
    </w:p>
    <w:p w:rsidR="00621B1F" w:rsidRPr="00621B1F" w:rsidRDefault="00621B1F" w:rsidP="004D41FA">
      <w:pPr>
        <w:spacing w:after="0" w:line="360" w:lineRule="auto"/>
        <w:ind w:firstLine="709"/>
        <w:jc w:val="both"/>
        <w:rPr>
          <w:rFonts w:ascii="Times New Roman" w:hAnsi="Times New Roman" w:cs="Times New Roman"/>
          <w:i/>
          <w:sz w:val="28"/>
          <w:szCs w:val="28"/>
        </w:rPr>
      </w:pPr>
      <w:r w:rsidRPr="00621B1F">
        <w:rPr>
          <w:rFonts w:ascii="Times New Roman" w:hAnsi="Times New Roman" w:cs="Times New Roman"/>
          <w:sz w:val="28"/>
          <w:szCs w:val="28"/>
        </w:rPr>
        <w:t>PLA-пластик 1,75 REC нескольких цветов.</w:t>
      </w:r>
    </w:p>
    <w:p w:rsidR="009D7171" w:rsidRPr="00AF129C" w:rsidRDefault="009D7171" w:rsidP="00A926AE">
      <w:pPr>
        <w:spacing w:after="0" w:line="360" w:lineRule="auto"/>
        <w:ind w:firstLine="709"/>
        <w:jc w:val="both"/>
        <w:rPr>
          <w:rFonts w:ascii="Times New Roman" w:hAnsi="Times New Roman" w:cs="Times New Roman"/>
          <w:b/>
          <w:sz w:val="32"/>
          <w:szCs w:val="32"/>
          <w:u w:val="single"/>
        </w:rPr>
      </w:pPr>
      <w:r w:rsidRPr="00AF129C">
        <w:rPr>
          <w:rFonts w:ascii="Times New Roman" w:hAnsi="Times New Roman" w:cs="Times New Roman"/>
          <w:b/>
          <w:sz w:val="32"/>
          <w:szCs w:val="32"/>
          <w:u w:val="single"/>
        </w:rPr>
        <w:lastRenderedPageBreak/>
        <w:t xml:space="preserve">Программа дополнительного образования технической направленности объединения </w:t>
      </w:r>
      <w:r w:rsidR="00AE2FCD" w:rsidRPr="00AF129C">
        <w:rPr>
          <w:rFonts w:ascii="Times New Roman" w:hAnsi="Times New Roman" w:cs="Times New Roman"/>
          <w:b/>
          <w:sz w:val="32"/>
          <w:szCs w:val="32"/>
          <w:u w:val="single"/>
        </w:rPr>
        <w:t xml:space="preserve"> </w:t>
      </w:r>
    </w:p>
    <w:p w:rsidR="000B4F13" w:rsidRPr="00AF129C" w:rsidRDefault="000B4F13" w:rsidP="000B4F13">
      <w:pPr>
        <w:pStyle w:val="2"/>
        <w:numPr>
          <w:ilvl w:val="1"/>
          <w:numId w:val="5"/>
        </w:numPr>
        <w:jc w:val="center"/>
        <w:rPr>
          <w:b/>
          <w:sz w:val="32"/>
          <w:szCs w:val="32"/>
          <w:u w:val="single"/>
        </w:rPr>
      </w:pPr>
      <w:r w:rsidRPr="00AF129C">
        <w:rPr>
          <w:b/>
          <w:sz w:val="32"/>
          <w:szCs w:val="32"/>
          <w:u w:val="single"/>
        </w:rPr>
        <w:t>«Основы компьютерного дизайна»</w:t>
      </w:r>
    </w:p>
    <w:p w:rsidR="000B4F13" w:rsidRPr="000B4F13" w:rsidRDefault="000B4F13" w:rsidP="009D7171">
      <w:pPr>
        <w:pStyle w:val="a8"/>
        <w:tabs>
          <w:tab w:val="left" w:pos="12309"/>
        </w:tabs>
        <w:spacing w:line="360" w:lineRule="auto"/>
        <w:jc w:val="left"/>
        <w:rPr>
          <w:rFonts w:ascii="Times New Roman" w:hAnsi="Times New Roman" w:cs="Times New Roman"/>
          <w:b w:val="0"/>
          <w:bCs w:val="0"/>
          <w:color w:val="FF0000"/>
          <w:sz w:val="28"/>
          <w:szCs w:val="28"/>
        </w:rPr>
      </w:pPr>
      <w:r w:rsidRPr="000B4F13">
        <w:rPr>
          <w:rFonts w:ascii="Times New Roman" w:hAnsi="Times New Roman" w:cs="Times New Roman"/>
          <w:b w:val="0"/>
          <w:bCs w:val="0"/>
          <w:sz w:val="28"/>
          <w:szCs w:val="28"/>
        </w:rPr>
        <w:tab/>
      </w:r>
    </w:p>
    <w:p w:rsidR="000B4F13" w:rsidRPr="000B4F13" w:rsidRDefault="000B4F13" w:rsidP="009D7171">
      <w:pPr>
        <w:pStyle w:val="2"/>
        <w:numPr>
          <w:ilvl w:val="0"/>
          <w:numId w:val="0"/>
        </w:numPr>
        <w:tabs>
          <w:tab w:val="clear" w:pos="2769"/>
          <w:tab w:val="left" w:pos="142"/>
        </w:tabs>
        <w:spacing w:line="360" w:lineRule="auto"/>
        <w:ind w:firstLine="709"/>
        <w:jc w:val="both"/>
        <w:rPr>
          <w:szCs w:val="28"/>
        </w:rPr>
      </w:pPr>
      <w:r w:rsidRPr="000B4F13">
        <w:rPr>
          <w:b/>
          <w:szCs w:val="28"/>
        </w:rPr>
        <w:t xml:space="preserve">Новизна программы </w:t>
      </w:r>
      <w:r w:rsidRPr="000B4F13">
        <w:rPr>
          <w:color w:val="000000"/>
          <w:szCs w:val="28"/>
          <w:lang w:bidi="ru-RU"/>
        </w:rPr>
        <w:t>заключается в том, что она имеет выраженную практическую направленность, которая определяет логику построения учебных занятий. Это увлекательная программа-тренажер по информатике.</w:t>
      </w:r>
    </w:p>
    <w:p w:rsidR="000B4F13" w:rsidRPr="000B4F13" w:rsidRDefault="000B4F13" w:rsidP="009D7171">
      <w:pPr>
        <w:pStyle w:val="21"/>
        <w:shd w:val="clear" w:color="auto" w:fill="auto"/>
        <w:spacing w:after="0" w:line="360" w:lineRule="auto"/>
        <w:ind w:firstLine="709"/>
        <w:jc w:val="both"/>
      </w:pPr>
      <w:r w:rsidRPr="000B4F13">
        <w:rPr>
          <w:b/>
        </w:rPr>
        <w:t xml:space="preserve">Актуальность программы </w:t>
      </w:r>
      <w:r w:rsidRPr="000B4F13">
        <w:rPr>
          <w:color w:val="000000"/>
          <w:lang w:bidi="ru-RU"/>
        </w:rPr>
        <w:t>сводится к тому, что в условиях повышения роли человеческого фактора большое значение приобретает проектная деятельность, целью которой является формирование функциональных и эстетических каче</w:t>
      </w:r>
      <w:proofErr w:type="gramStart"/>
      <w:r w:rsidRPr="000B4F13">
        <w:rPr>
          <w:color w:val="000000"/>
          <w:lang w:bidi="ru-RU"/>
        </w:rPr>
        <w:t>ств пр</w:t>
      </w:r>
      <w:proofErr w:type="gramEnd"/>
      <w:r w:rsidRPr="000B4F13">
        <w:rPr>
          <w:color w:val="000000"/>
          <w:lang w:bidi="ru-RU"/>
        </w:rPr>
        <w:t>едметной среды, в которой живет и работает человек. Поэтому возникла необходимость расширения и укрепления связей ребенка с новыми информационными компьютерными технологиями и искусством.</w:t>
      </w:r>
    </w:p>
    <w:p w:rsidR="000B4F13" w:rsidRPr="000B4F13" w:rsidRDefault="000B4F13" w:rsidP="009D7171">
      <w:pPr>
        <w:pStyle w:val="21"/>
        <w:shd w:val="clear" w:color="auto" w:fill="auto"/>
        <w:spacing w:after="0" w:line="360" w:lineRule="auto"/>
        <w:ind w:firstLine="709"/>
        <w:jc w:val="both"/>
      </w:pPr>
      <w:r w:rsidRPr="000B4F13">
        <w:rPr>
          <w:color w:val="000000"/>
          <w:lang w:bidi="ru-RU"/>
        </w:rPr>
        <w:t>Знания, умения и навыки, приобретенные в результате освоения данной программы, являются фундаментом для дальнейшего совершенствования мастерства в области дизайнерского искусства с использованием трехмерной графики.</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 xml:space="preserve">Программа включает в себя две разновидности дизайна: графический и мультимедийный Компьютерный дизайн. В графическом дизайн изучаются программы графического редактора </w:t>
      </w:r>
      <w:r w:rsidRPr="000B4F13">
        <w:rPr>
          <w:rFonts w:ascii="Times New Roman" w:hAnsi="Times New Roman" w:cs="Times New Roman"/>
          <w:color w:val="000000"/>
          <w:sz w:val="28"/>
          <w:szCs w:val="28"/>
          <w:lang w:val="en-US"/>
        </w:rPr>
        <w:t>GIMP</w:t>
      </w:r>
      <w:r w:rsidRPr="000B4F13">
        <w:rPr>
          <w:rFonts w:ascii="Times New Roman" w:hAnsi="Times New Roman" w:cs="Times New Roman"/>
          <w:color w:val="000000"/>
          <w:sz w:val="28"/>
          <w:szCs w:val="28"/>
        </w:rPr>
        <w:t>, в мультимедийном дизайне изучаются программы мультимеди</w:t>
      </w:r>
      <w:proofErr w:type="gramStart"/>
      <w:r w:rsidRPr="000B4F13">
        <w:rPr>
          <w:rFonts w:ascii="Times New Roman" w:hAnsi="Times New Roman" w:cs="Times New Roman"/>
          <w:color w:val="000000"/>
          <w:sz w:val="28"/>
          <w:szCs w:val="28"/>
        </w:rPr>
        <w:t>а–</w:t>
      </w:r>
      <w:proofErr w:type="gramEnd"/>
      <w:r w:rsidRPr="000B4F13">
        <w:rPr>
          <w:rFonts w:ascii="Times New Roman" w:hAnsi="Times New Roman" w:cs="Times New Roman"/>
          <w:color w:val="000000"/>
          <w:sz w:val="28"/>
          <w:szCs w:val="28"/>
        </w:rPr>
        <w:t xml:space="preserve"> это редакторы фото видео монтажа </w:t>
      </w:r>
      <w:proofErr w:type="spellStart"/>
      <w:r w:rsidRPr="000B4F13">
        <w:rPr>
          <w:rFonts w:ascii="Times New Roman" w:hAnsi="Times New Roman" w:cs="Times New Roman"/>
          <w:color w:val="000000"/>
          <w:sz w:val="28"/>
          <w:szCs w:val="28"/>
        </w:rPr>
        <w:t>PowerPoint</w:t>
      </w:r>
      <w:proofErr w:type="spellEnd"/>
      <w:r w:rsidRPr="000B4F13">
        <w:rPr>
          <w:rFonts w:ascii="Times New Roman" w:hAnsi="Times New Roman" w:cs="Times New Roman"/>
          <w:color w:val="000000"/>
          <w:sz w:val="28"/>
          <w:szCs w:val="28"/>
        </w:rPr>
        <w:t xml:space="preserve">, </w:t>
      </w:r>
      <w:proofErr w:type="spellStart"/>
      <w:r w:rsidRPr="000B4F13">
        <w:rPr>
          <w:rFonts w:ascii="Times New Roman" w:hAnsi="Times New Roman" w:cs="Times New Roman"/>
          <w:color w:val="000000"/>
          <w:sz w:val="28"/>
          <w:szCs w:val="28"/>
          <w:shd w:val="clear" w:color="auto" w:fill="FFFFFF"/>
          <w:lang w:val="en-US"/>
        </w:rPr>
        <w:t>kdenlive</w:t>
      </w:r>
      <w:proofErr w:type="spellEnd"/>
      <w:r w:rsidRPr="000B4F13">
        <w:rPr>
          <w:rFonts w:ascii="Times New Roman" w:hAnsi="Times New Roman" w:cs="Times New Roman"/>
          <w:color w:val="000000"/>
          <w:sz w:val="28"/>
          <w:szCs w:val="28"/>
        </w:rPr>
        <w:t>. При изучении данного курса, наверное, самой сложной задачей является развитие творческих способностей учеников. Творчество предполагает самостоятельность, независимость, оригинальность мышления, богатство отношений.</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b/>
          <w:color w:val="000000"/>
          <w:sz w:val="28"/>
          <w:szCs w:val="28"/>
        </w:rPr>
        <w:t xml:space="preserve">Отличительные особенности программы </w:t>
      </w:r>
      <w:r w:rsidRPr="000B4F13">
        <w:rPr>
          <w:rFonts w:ascii="Times New Roman" w:hAnsi="Times New Roman" w:cs="Times New Roman"/>
          <w:sz w:val="28"/>
          <w:szCs w:val="28"/>
        </w:rPr>
        <w:t>состоит в том, что она не только прививает умения и навыки работы с графическими программами, но и способствует формированию эстетической культуры.</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b/>
          <w:color w:val="000000"/>
          <w:sz w:val="28"/>
          <w:szCs w:val="28"/>
        </w:rPr>
        <w:lastRenderedPageBreak/>
        <w:t xml:space="preserve">Адресат программы. </w:t>
      </w:r>
      <w:r w:rsidRPr="000B4F13">
        <w:rPr>
          <w:rFonts w:ascii="Times New Roman" w:hAnsi="Times New Roman" w:cs="Times New Roman"/>
          <w:color w:val="000000"/>
          <w:sz w:val="28"/>
          <w:szCs w:val="28"/>
        </w:rPr>
        <w:t>Возраст детей, участвующих в реализации</w:t>
      </w:r>
      <w:r w:rsidRPr="000B4F13">
        <w:rPr>
          <w:rFonts w:ascii="Times New Roman" w:hAnsi="Times New Roman" w:cs="Times New Roman"/>
          <w:b/>
          <w:color w:val="000000"/>
          <w:sz w:val="28"/>
          <w:szCs w:val="28"/>
        </w:rPr>
        <w:t xml:space="preserve"> </w:t>
      </w:r>
      <w:r w:rsidRPr="000B4F13">
        <w:rPr>
          <w:rFonts w:ascii="Times New Roman" w:hAnsi="Times New Roman" w:cs="Times New Roman"/>
          <w:sz w:val="28"/>
          <w:szCs w:val="28"/>
        </w:rPr>
        <w:t>дополнительной</w:t>
      </w:r>
      <w:r w:rsidRPr="000B4F13">
        <w:rPr>
          <w:rFonts w:ascii="Times New Roman" w:hAnsi="Times New Roman" w:cs="Times New Roman"/>
          <w:b/>
          <w:sz w:val="28"/>
          <w:szCs w:val="28"/>
        </w:rPr>
        <w:t xml:space="preserve"> </w:t>
      </w:r>
      <w:r w:rsidRPr="000B4F13">
        <w:rPr>
          <w:rFonts w:ascii="Times New Roman" w:hAnsi="Times New Roman" w:cs="Times New Roman"/>
          <w:sz w:val="28"/>
          <w:szCs w:val="28"/>
        </w:rPr>
        <w:t xml:space="preserve">общеобразовательной  общеразвивающей программы  составляет  11 - 12 лет. </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b/>
          <w:sz w:val="28"/>
          <w:szCs w:val="28"/>
        </w:rPr>
        <w:t>Объём программы</w:t>
      </w:r>
      <w:r w:rsidRPr="000B4F13">
        <w:rPr>
          <w:rFonts w:ascii="Times New Roman" w:hAnsi="Times New Roman" w:cs="Times New Roman"/>
          <w:sz w:val="28"/>
          <w:szCs w:val="28"/>
        </w:rPr>
        <w:t xml:space="preserve"> –35 часов, 1 час в неделю</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b/>
          <w:sz w:val="28"/>
          <w:szCs w:val="28"/>
        </w:rPr>
        <w:t>Формы организации образовательного процесса</w:t>
      </w:r>
      <w:r w:rsidRPr="000B4F13">
        <w:rPr>
          <w:rFonts w:ascii="Times New Roman" w:hAnsi="Times New Roman" w:cs="Times New Roman"/>
          <w:sz w:val="28"/>
          <w:szCs w:val="28"/>
        </w:rPr>
        <w:t xml:space="preserve">. Форма занятий – </w:t>
      </w:r>
      <w:proofErr w:type="gramStart"/>
      <w:r w:rsidRPr="000B4F13">
        <w:rPr>
          <w:rFonts w:ascii="Times New Roman" w:hAnsi="Times New Roman" w:cs="Times New Roman"/>
          <w:sz w:val="28"/>
          <w:szCs w:val="28"/>
        </w:rPr>
        <w:t>фронтальные</w:t>
      </w:r>
      <w:proofErr w:type="gramEnd"/>
      <w:r w:rsidRPr="000B4F13">
        <w:rPr>
          <w:rFonts w:ascii="Times New Roman" w:hAnsi="Times New Roman" w:cs="Times New Roman"/>
          <w:sz w:val="28"/>
          <w:szCs w:val="28"/>
        </w:rPr>
        <w:t>, индивидуальные, групповые.</w:t>
      </w:r>
    </w:p>
    <w:p w:rsidR="000B4F13" w:rsidRPr="000B4F13" w:rsidRDefault="000B4F13" w:rsidP="009D7171">
      <w:pPr>
        <w:shd w:val="clear" w:color="auto" w:fill="FFFFFF"/>
        <w:autoSpaceDE w:val="0"/>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b/>
          <w:sz w:val="28"/>
          <w:szCs w:val="28"/>
        </w:rPr>
        <w:t xml:space="preserve">Срок </w:t>
      </w:r>
      <w:r w:rsidRPr="000B4F13">
        <w:rPr>
          <w:rFonts w:ascii="Times New Roman" w:hAnsi="Times New Roman" w:cs="Times New Roman"/>
          <w:sz w:val="28"/>
          <w:szCs w:val="28"/>
        </w:rPr>
        <w:t>освоения дополнительной</w:t>
      </w:r>
      <w:r w:rsidRPr="000B4F13">
        <w:rPr>
          <w:rFonts w:ascii="Times New Roman" w:hAnsi="Times New Roman" w:cs="Times New Roman"/>
          <w:b/>
          <w:sz w:val="28"/>
          <w:szCs w:val="28"/>
        </w:rPr>
        <w:t xml:space="preserve"> </w:t>
      </w:r>
      <w:r w:rsidRPr="000B4F13">
        <w:rPr>
          <w:rFonts w:ascii="Times New Roman" w:hAnsi="Times New Roman" w:cs="Times New Roman"/>
          <w:sz w:val="28"/>
          <w:szCs w:val="28"/>
        </w:rPr>
        <w:t>общеобразовательной  общеразвивающей программы  - 1 год.</w:t>
      </w:r>
    </w:p>
    <w:p w:rsidR="000B4F13" w:rsidRPr="000B4F13" w:rsidRDefault="000B4F13" w:rsidP="009D7171">
      <w:pPr>
        <w:pStyle w:val="a5"/>
        <w:spacing w:after="0" w:line="360" w:lineRule="auto"/>
        <w:ind w:left="0" w:firstLine="709"/>
        <w:jc w:val="both"/>
        <w:rPr>
          <w:rFonts w:ascii="Times New Roman" w:hAnsi="Times New Roman" w:cs="Times New Roman"/>
          <w:sz w:val="28"/>
          <w:szCs w:val="28"/>
        </w:rPr>
      </w:pPr>
      <w:r w:rsidRPr="000B4F13">
        <w:rPr>
          <w:rFonts w:ascii="Times New Roman" w:hAnsi="Times New Roman" w:cs="Times New Roman"/>
          <w:b/>
          <w:sz w:val="28"/>
          <w:szCs w:val="28"/>
        </w:rPr>
        <w:t xml:space="preserve">   Режим занятий</w:t>
      </w:r>
      <w:r w:rsidRPr="000B4F13">
        <w:rPr>
          <w:rFonts w:ascii="Times New Roman" w:hAnsi="Times New Roman" w:cs="Times New Roman"/>
          <w:sz w:val="28"/>
          <w:szCs w:val="28"/>
        </w:rPr>
        <w:t xml:space="preserve">  </w:t>
      </w:r>
      <w:r w:rsidRPr="000B4F13">
        <w:rPr>
          <w:rFonts w:ascii="Times New Roman" w:hAnsi="Times New Roman" w:cs="Times New Roman"/>
          <w:color w:val="000000"/>
          <w:sz w:val="28"/>
          <w:szCs w:val="28"/>
        </w:rPr>
        <w:t>Занятия проводятся 1 раз в неделю по 1 часу, количество детей в группе – 12 чел.</w:t>
      </w:r>
    </w:p>
    <w:p w:rsidR="000B4F13" w:rsidRPr="000B4F13" w:rsidRDefault="000B4F13" w:rsidP="009D7171">
      <w:pPr>
        <w:spacing w:after="0" w:line="360" w:lineRule="auto"/>
        <w:jc w:val="center"/>
        <w:rPr>
          <w:rFonts w:ascii="Times New Roman" w:hAnsi="Times New Roman" w:cs="Times New Roman"/>
          <w:sz w:val="28"/>
          <w:szCs w:val="28"/>
        </w:rPr>
      </w:pPr>
      <w:r w:rsidRPr="000B4F13">
        <w:rPr>
          <w:rFonts w:ascii="Times New Roman" w:hAnsi="Times New Roman" w:cs="Times New Roman"/>
          <w:b/>
          <w:color w:val="000000"/>
          <w:sz w:val="28"/>
          <w:szCs w:val="28"/>
        </w:rPr>
        <w:t>Цели и задачи программы</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b/>
          <w:bCs/>
          <w:iCs/>
          <w:color w:val="000000"/>
          <w:sz w:val="28"/>
          <w:szCs w:val="28"/>
        </w:rPr>
        <w:t>Цель программы</w:t>
      </w:r>
      <w:r w:rsidRPr="000B4F13">
        <w:rPr>
          <w:rFonts w:ascii="Times New Roman" w:hAnsi="Times New Roman" w:cs="Times New Roman"/>
          <w:b/>
          <w:iCs/>
          <w:color w:val="000000"/>
          <w:sz w:val="28"/>
          <w:szCs w:val="28"/>
        </w:rPr>
        <w:t> </w:t>
      </w:r>
      <w:r w:rsidRPr="000B4F13">
        <w:rPr>
          <w:rFonts w:ascii="Times New Roman" w:hAnsi="Times New Roman" w:cs="Times New Roman"/>
          <w:sz w:val="28"/>
          <w:szCs w:val="28"/>
        </w:rPr>
        <w:t>способствовать приобретению знаний и овладению базовыми умениями и навыками по компьютерному дизайну.</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образовательные:</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 познакомить обучающихся с особенностями, недостатками и достоинствами растровой графики; с особенностями графических программ; приемами работы с текстом;</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 познакомить с основными методами художественного проектирования обучить чтению и выполнению различных видов графических изображений, повысить графическую культуру;</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 xml:space="preserve">- дать первоначальные знания о работе в графических пакетах </w:t>
      </w:r>
      <w:r w:rsidRPr="000B4F13">
        <w:rPr>
          <w:rFonts w:ascii="Times New Roman" w:hAnsi="Times New Roman" w:cs="Times New Roman"/>
          <w:sz w:val="28"/>
          <w:szCs w:val="28"/>
          <w:lang w:val="en-US" w:bidi="en-US"/>
        </w:rPr>
        <w:t>GIMP</w:t>
      </w:r>
      <w:r w:rsidRPr="000B4F13">
        <w:rPr>
          <w:rFonts w:ascii="Times New Roman" w:hAnsi="Times New Roman" w:cs="Times New Roman"/>
          <w:sz w:val="28"/>
          <w:szCs w:val="28"/>
          <w:lang w:bidi="en-US"/>
        </w:rPr>
        <w:t>;</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 формировать практические навыки художественно-графической творческой деятельности;</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 расширить представления в различных областях дизайна;</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 раскрыть специфику изобразительно-выразительных средств дизайна;</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Развивающие:</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 развивать умение работать с растровыми изображениями, спецэффектами, цветовыми спектрами.</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lastRenderedPageBreak/>
        <w:t>- развивать техническое мышление и пространственные представления;</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 развивать творческое воображение, художественно-конструкторские способности.</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Воспитательные:</w:t>
      </w:r>
    </w:p>
    <w:p w:rsidR="000B4F13" w:rsidRPr="000B4F13" w:rsidRDefault="000B4F13" w:rsidP="009D7171">
      <w:pPr>
        <w:pStyle w:val="a5"/>
        <w:spacing w:after="0" w:line="360" w:lineRule="auto"/>
        <w:ind w:left="0" w:firstLine="709"/>
        <w:rPr>
          <w:rFonts w:ascii="Times New Roman" w:hAnsi="Times New Roman" w:cs="Times New Roman"/>
          <w:sz w:val="28"/>
          <w:szCs w:val="28"/>
        </w:rPr>
      </w:pPr>
      <w:r w:rsidRPr="000B4F13">
        <w:rPr>
          <w:rFonts w:ascii="Times New Roman" w:hAnsi="Times New Roman" w:cs="Times New Roman"/>
          <w:sz w:val="28"/>
          <w:szCs w:val="28"/>
        </w:rPr>
        <w:t>- воспитывать художественный вкус.</w:t>
      </w:r>
    </w:p>
    <w:p w:rsidR="000B4F13" w:rsidRPr="000B4F13" w:rsidRDefault="000B4F13" w:rsidP="009D7171">
      <w:pPr>
        <w:spacing w:after="0" w:line="360" w:lineRule="auto"/>
        <w:ind w:firstLine="709"/>
        <w:jc w:val="center"/>
        <w:rPr>
          <w:rFonts w:ascii="Times New Roman" w:hAnsi="Times New Roman" w:cs="Times New Roman"/>
          <w:sz w:val="28"/>
          <w:szCs w:val="28"/>
        </w:rPr>
      </w:pPr>
      <w:r w:rsidRPr="000B4F13">
        <w:rPr>
          <w:rFonts w:ascii="Times New Roman" w:hAnsi="Times New Roman" w:cs="Times New Roman"/>
          <w:b/>
          <w:color w:val="000000"/>
          <w:sz w:val="28"/>
          <w:szCs w:val="28"/>
        </w:rPr>
        <w:t>Планируемые результаты</w:t>
      </w:r>
    </w:p>
    <w:p w:rsidR="000B4F13" w:rsidRPr="000B4F13" w:rsidRDefault="000B4F13" w:rsidP="009D7171">
      <w:pPr>
        <w:pStyle w:val="a9"/>
        <w:spacing w:after="0" w:line="360" w:lineRule="auto"/>
        <w:ind w:firstLine="709"/>
        <w:jc w:val="both"/>
      </w:pPr>
      <w:r w:rsidRPr="000B4F13">
        <w:t xml:space="preserve">В результате реализации программы у </w:t>
      </w:r>
      <w:proofErr w:type="gramStart"/>
      <w:r w:rsidRPr="000B4F13">
        <w:t>обучающихся</w:t>
      </w:r>
      <w:proofErr w:type="gramEnd"/>
      <w:r w:rsidRPr="000B4F13">
        <w:t xml:space="preserve"> будут сформированы:</w:t>
      </w:r>
    </w:p>
    <w:p w:rsidR="000B4F13" w:rsidRPr="000B4F13" w:rsidRDefault="000B4F13" w:rsidP="009D7171">
      <w:pPr>
        <w:pStyle w:val="a3"/>
        <w:spacing w:before="0" w:beforeAutospacing="0" w:after="0" w:afterAutospacing="0" w:line="360" w:lineRule="auto"/>
        <w:ind w:firstLine="709"/>
        <w:jc w:val="both"/>
        <w:rPr>
          <w:sz w:val="28"/>
          <w:szCs w:val="28"/>
        </w:rPr>
      </w:pPr>
      <w:r w:rsidRPr="000B4F13">
        <w:rPr>
          <w:bCs/>
          <w:sz w:val="28"/>
          <w:szCs w:val="28"/>
          <w:u w:val="single"/>
        </w:rPr>
        <w:t>Личностными  результатами</w:t>
      </w:r>
      <w:r w:rsidRPr="000B4F13">
        <w:rPr>
          <w:b/>
          <w:bCs/>
          <w:sz w:val="28"/>
          <w:szCs w:val="28"/>
        </w:rPr>
        <w:t xml:space="preserve"> </w:t>
      </w:r>
      <w:r w:rsidRPr="000B4F13">
        <w:rPr>
          <w:bCs/>
          <w:sz w:val="28"/>
          <w:szCs w:val="28"/>
        </w:rPr>
        <w:t>освоения учащимися содержания программы являются следующие:</w:t>
      </w:r>
    </w:p>
    <w:p w:rsidR="000B4F13" w:rsidRPr="000B4F13" w:rsidRDefault="000B4F13" w:rsidP="009D7171">
      <w:pPr>
        <w:pStyle w:val="a3"/>
        <w:spacing w:before="0" w:beforeAutospacing="0" w:after="0" w:afterAutospacing="0" w:line="360" w:lineRule="auto"/>
        <w:ind w:firstLine="709"/>
        <w:jc w:val="both"/>
        <w:rPr>
          <w:sz w:val="28"/>
          <w:szCs w:val="28"/>
        </w:rPr>
      </w:pPr>
      <w:r w:rsidRPr="000B4F13">
        <w:rPr>
          <w:sz w:val="28"/>
          <w:szCs w:val="28"/>
          <w:shd w:val="clear" w:color="auto" w:fill="FFFFFF"/>
        </w:rPr>
        <w:t>- ответственность, самостоятельность, усидчивость, </w:t>
      </w:r>
      <w:r>
        <w:rPr>
          <w:sz w:val="28"/>
          <w:szCs w:val="28"/>
        </w:rPr>
        <w:t>взаимопомощь</w:t>
      </w:r>
      <w:r w:rsidRPr="000B4F13">
        <w:rPr>
          <w:sz w:val="28"/>
          <w:szCs w:val="28"/>
          <w:shd w:val="clear" w:color="auto" w:fill="FFFFFF"/>
        </w:rPr>
        <w:t xml:space="preserve">. - Интерес к искусству, культуре. </w:t>
      </w:r>
    </w:p>
    <w:p w:rsidR="000B4F13" w:rsidRPr="000B4F13" w:rsidRDefault="000B4F13" w:rsidP="009D7171">
      <w:pPr>
        <w:pStyle w:val="a3"/>
        <w:spacing w:before="0" w:beforeAutospacing="0" w:after="0" w:afterAutospacing="0" w:line="360" w:lineRule="auto"/>
        <w:ind w:firstLine="709"/>
        <w:jc w:val="both"/>
        <w:rPr>
          <w:sz w:val="28"/>
          <w:szCs w:val="28"/>
        </w:rPr>
      </w:pPr>
      <w:r w:rsidRPr="000B4F13">
        <w:rPr>
          <w:sz w:val="28"/>
          <w:szCs w:val="28"/>
          <w:shd w:val="clear" w:color="auto" w:fill="FFFFFF"/>
        </w:rPr>
        <w:t>-Внимательность, аккуратность, целеустремленность.</w:t>
      </w:r>
    </w:p>
    <w:p w:rsidR="000B4F13" w:rsidRPr="000B4F13" w:rsidRDefault="000B4F13" w:rsidP="009D7171">
      <w:pPr>
        <w:pStyle w:val="a3"/>
        <w:spacing w:before="0" w:beforeAutospacing="0" w:after="0" w:afterAutospacing="0" w:line="360" w:lineRule="auto"/>
        <w:ind w:firstLine="709"/>
        <w:jc w:val="both"/>
        <w:rPr>
          <w:sz w:val="28"/>
          <w:szCs w:val="28"/>
        </w:rPr>
      </w:pPr>
      <w:r w:rsidRPr="000B4F13">
        <w:rPr>
          <w:sz w:val="28"/>
          <w:szCs w:val="28"/>
          <w:shd w:val="clear" w:color="auto" w:fill="FFFFFF"/>
        </w:rPr>
        <w:t xml:space="preserve"> -Формирование у учащихся правильного отношения к окружающему миру, основ анализа действительности. </w:t>
      </w:r>
    </w:p>
    <w:p w:rsidR="000B4F13" w:rsidRPr="000B4F13" w:rsidRDefault="000B4F13" w:rsidP="009D7171">
      <w:pPr>
        <w:pStyle w:val="a3"/>
        <w:spacing w:before="0" w:beforeAutospacing="0" w:after="0" w:afterAutospacing="0" w:line="360" w:lineRule="auto"/>
        <w:ind w:firstLine="709"/>
        <w:jc w:val="both"/>
        <w:rPr>
          <w:sz w:val="28"/>
          <w:szCs w:val="28"/>
        </w:rPr>
      </w:pPr>
      <w:r w:rsidRPr="000B4F13">
        <w:rPr>
          <w:sz w:val="28"/>
          <w:szCs w:val="28"/>
          <w:shd w:val="clear" w:color="auto" w:fill="FFFFFF"/>
        </w:rPr>
        <w:t>-Уверенность в своих силах, ощущения, что они могут справиться с решением любой задачи. –</w:t>
      </w:r>
    </w:p>
    <w:p w:rsidR="000B4F13" w:rsidRPr="000B4F13" w:rsidRDefault="000B4F13" w:rsidP="009D7171">
      <w:pPr>
        <w:pStyle w:val="a3"/>
        <w:spacing w:before="0" w:beforeAutospacing="0" w:after="0" w:afterAutospacing="0" w:line="360" w:lineRule="auto"/>
        <w:ind w:firstLine="709"/>
        <w:jc w:val="both"/>
        <w:rPr>
          <w:sz w:val="28"/>
          <w:szCs w:val="28"/>
        </w:rPr>
      </w:pPr>
      <w:r w:rsidRPr="000B4F13">
        <w:rPr>
          <w:sz w:val="28"/>
          <w:szCs w:val="28"/>
          <w:shd w:val="clear" w:color="auto" w:fill="FFFFFF"/>
        </w:rPr>
        <w:t xml:space="preserve">Формирование навыков творческой деятельности. </w:t>
      </w:r>
    </w:p>
    <w:p w:rsidR="000B4F13" w:rsidRPr="000B4F13" w:rsidRDefault="000B4F13" w:rsidP="009D7171">
      <w:pPr>
        <w:pStyle w:val="a3"/>
        <w:spacing w:before="0" w:beforeAutospacing="0" w:after="0" w:afterAutospacing="0" w:line="360" w:lineRule="auto"/>
        <w:ind w:firstLine="709"/>
        <w:jc w:val="both"/>
        <w:rPr>
          <w:sz w:val="28"/>
          <w:szCs w:val="28"/>
        </w:rPr>
      </w:pPr>
      <w:r w:rsidRPr="000B4F13">
        <w:rPr>
          <w:sz w:val="28"/>
          <w:szCs w:val="28"/>
          <w:shd w:val="clear" w:color="auto" w:fill="FFFFFF"/>
        </w:rPr>
        <w:t>-Воспитание терпения, воли, усидчивости, трудолюбия.</w:t>
      </w:r>
    </w:p>
    <w:p w:rsidR="000B4F13" w:rsidRPr="000B4F13" w:rsidRDefault="000B4F13" w:rsidP="009D7171">
      <w:pPr>
        <w:pStyle w:val="a3"/>
        <w:spacing w:before="0" w:beforeAutospacing="0" w:after="0" w:afterAutospacing="0" w:line="360" w:lineRule="auto"/>
        <w:ind w:firstLine="709"/>
        <w:jc w:val="both"/>
        <w:rPr>
          <w:sz w:val="28"/>
          <w:szCs w:val="28"/>
        </w:rPr>
      </w:pPr>
      <w:r w:rsidRPr="000B4F13">
        <w:rPr>
          <w:sz w:val="28"/>
          <w:szCs w:val="28"/>
          <w:shd w:val="clear" w:color="auto" w:fill="FFFFFF"/>
        </w:rPr>
        <w:t xml:space="preserve"> -Организация</w:t>
      </w:r>
      <w:r>
        <w:rPr>
          <w:sz w:val="28"/>
          <w:szCs w:val="28"/>
          <w:shd w:val="clear" w:color="auto" w:fill="FFFFFF"/>
        </w:rPr>
        <w:t xml:space="preserve"> свободного времени</w:t>
      </w:r>
      <w:r w:rsidRPr="000B4F13">
        <w:rPr>
          <w:sz w:val="28"/>
          <w:szCs w:val="28"/>
          <w:shd w:val="clear" w:color="auto" w:fill="FFFFFF"/>
        </w:rPr>
        <w:t>. </w:t>
      </w:r>
    </w:p>
    <w:p w:rsidR="000B4F13" w:rsidRPr="000B4F13" w:rsidRDefault="000B4F13" w:rsidP="009D7171">
      <w:pPr>
        <w:pStyle w:val="Default"/>
        <w:spacing w:line="360" w:lineRule="auto"/>
        <w:ind w:firstLine="709"/>
        <w:jc w:val="both"/>
        <w:rPr>
          <w:sz w:val="28"/>
          <w:szCs w:val="28"/>
        </w:rPr>
      </w:pPr>
      <w:proofErr w:type="spellStart"/>
      <w:r w:rsidRPr="000B4F13">
        <w:rPr>
          <w:bCs/>
          <w:sz w:val="28"/>
          <w:szCs w:val="28"/>
          <w:u w:val="single"/>
        </w:rPr>
        <w:t>Метапредметные</w:t>
      </w:r>
      <w:proofErr w:type="spellEnd"/>
      <w:r w:rsidRPr="000B4F13">
        <w:rPr>
          <w:bCs/>
          <w:sz w:val="28"/>
          <w:szCs w:val="28"/>
          <w:u w:val="single"/>
        </w:rPr>
        <w:t xml:space="preserve"> результаты </w:t>
      </w:r>
    </w:p>
    <w:p w:rsidR="000B4F13" w:rsidRPr="000B4F13" w:rsidRDefault="000B4F13" w:rsidP="009D7171">
      <w:pPr>
        <w:spacing w:after="0" w:line="360" w:lineRule="auto"/>
        <w:ind w:left="1429"/>
        <w:rPr>
          <w:rFonts w:ascii="Times New Roman" w:hAnsi="Times New Roman" w:cs="Times New Roman"/>
          <w:sz w:val="28"/>
          <w:szCs w:val="28"/>
          <w:lang w:eastAsia="ru-RU"/>
        </w:rPr>
      </w:pPr>
      <w:r w:rsidRPr="000B4F13">
        <w:rPr>
          <w:rFonts w:ascii="Times New Roman" w:hAnsi="Times New Roman" w:cs="Times New Roman"/>
          <w:b/>
          <w:bCs/>
          <w:sz w:val="28"/>
          <w:szCs w:val="28"/>
          <w:lang w:eastAsia="ru-RU"/>
        </w:rPr>
        <w:t>Познавательные универсальные действия</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Умение анализировать объекты с целью выделения признаков, анализировать объекты с выделением существенных и несущественных признаков.</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xml:space="preserve">- Умение выбрать основание для сравнения объектов, сравнивает по заданным критериям два три объекта, выделяя два-три существенных признака, </w:t>
      </w:r>
      <w:r w:rsidRPr="000B4F13">
        <w:rPr>
          <w:rFonts w:ascii="Times New Roman" w:hAnsi="Times New Roman" w:cs="Times New Roman"/>
          <w:iCs/>
          <w:sz w:val="28"/>
          <w:szCs w:val="28"/>
          <w:lang w:eastAsia="ru-RU"/>
        </w:rPr>
        <w:t>осуществлять сравнение, самостоятельно выбирая основания и критерии.</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lastRenderedPageBreak/>
        <w:t xml:space="preserve">- Умение выбрать основание для классификации объектов, проводит классификацию по заданным критериям, </w:t>
      </w:r>
      <w:r w:rsidRPr="000B4F13">
        <w:rPr>
          <w:rFonts w:ascii="Times New Roman" w:hAnsi="Times New Roman" w:cs="Times New Roman"/>
          <w:iCs/>
          <w:sz w:val="28"/>
          <w:szCs w:val="28"/>
          <w:lang w:eastAsia="ru-RU"/>
        </w:rPr>
        <w:t>осуществлять классификацию самостоятельно выбирая критерии.</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xml:space="preserve">- Умение доказать свою точку зрения,  строить рассуждения в форме связи простых суждений об объекте, свойствах, связях, </w:t>
      </w:r>
      <w:r w:rsidRPr="000B4F13">
        <w:rPr>
          <w:rFonts w:ascii="Times New Roman" w:hAnsi="Times New Roman" w:cs="Times New Roman"/>
          <w:iCs/>
          <w:sz w:val="28"/>
          <w:szCs w:val="28"/>
          <w:lang w:eastAsia="ru-RU"/>
        </w:rPr>
        <w:t>строить логические рассуждения, включающие установление причинно-следственных связей</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Умение определять последовательность событий, устанавливать последовательность событий, выявлять недостающие элементы.</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xml:space="preserve">- Умение определять последовательность действий,  составлять простейшую инструкцию из двух-трех шагов </w:t>
      </w:r>
      <w:r w:rsidRPr="000B4F13">
        <w:rPr>
          <w:rFonts w:ascii="Times New Roman" w:hAnsi="Times New Roman" w:cs="Times New Roman"/>
          <w:iCs/>
          <w:sz w:val="28"/>
          <w:szCs w:val="28"/>
          <w:lang w:eastAsia="ru-RU"/>
        </w:rPr>
        <w:t>определять последовательность выполнения действий.</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Умение использовать знаково-символические средства, в том числе модели и схемы для решения задач</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iCs/>
          <w:sz w:val="28"/>
          <w:szCs w:val="28"/>
          <w:lang w:eastAsia="ru-RU"/>
        </w:rPr>
        <w:t>создавать и преобразовывать модели и схемы для решения задач</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Умение кодировать и декодировать информацию кодировать и декодировать предложенную и свою информацию</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xml:space="preserve">- Умение понимать информацию, представленную в неявном виде  (выделяет общий признак группы элементов, характеризует явление по его описанию) </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xml:space="preserve">  </w:t>
      </w:r>
      <w:r w:rsidRPr="000B4F13">
        <w:rPr>
          <w:rFonts w:ascii="Times New Roman" w:hAnsi="Times New Roman" w:cs="Times New Roman"/>
          <w:b/>
          <w:bCs/>
          <w:sz w:val="28"/>
          <w:szCs w:val="28"/>
          <w:lang w:eastAsia="ru-RU"/>
        </w:rPr>
        <w:t>Регулятивные универсальные действия</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Умение принимать и сохранять учебную цель и задачи.</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xml:space="preserve">- Принимать и сохранять учебные цели и задачи </w:t>
      </w:r>
      <w:r w:rsidRPr="000B4F13">
        <w:rPr>
          <w:rFonts w:ascii="Times New Roman" w:hAnsi="Times New Roman" w:cs="Times New Roman"/>
          <w:iCs/>
          <w:sz w:val="28"/>
          <w:szCs w:val="28"/>
          <w:lang w:eastAsia="ru-RU"/>
        </w:rPr>
        <w:t>в сотрудничестве с учителем ставить новые учебные задачи.</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Умение контролировать свои действия осуществлять контроль при наличии эталона.</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iCs/>
          <w:sz w:val="28"/>
          <w:szCs w:val="28"/>
          <w:lang w:eastAsia="ru-RU"/>
        </w:rPr>
        <w:t>- Осуществлять контроль на уровне произвольного внимания.</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lastRenderedPageBreak/>
        <w:t>- Умения планировать свои действия, планировать и выполнять свои действия в соответствии с поставленной задачей и условиями ее реализации</w:t>
      </w:r>
      <w:r w:rsidRPr="000B4F13">
        <w:rPr>
          <w:rFonts w:ascii="Times New Roman" w:hAnsi="Times New Roman" w:cs="Times New Roman"/>
          <w:iCs/>
          <w:sz w:val="28"/>
          <w:szCs w:val="28"/>
          <w:lang w:eastAsia="ru-RU"/>
        </w:rPr>
        <w:t xml:space="preserve"> в новом учебном материале</w:t>
      </w:r>
      <w:r w:rsidRPr="000B4F13">
        <w:rPr>
          <w:rFonts w:ascii="Times New Roman" w:hAnsi="Times New Roman" w:cs="Times New Roman"/>
          <w:sz w:val="28"/>
          <w:szCs w:val="28"/>
          <w:lang w:eastAsia="ru-RU"/>
        </w:rPr>
        <w:t>.</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xml:space="preserve">- Умения оценивать свои действия, оценивать правильность выполнения действия на уровне ретроспективной оценки, </w:t>
      </w:r>
      <w:r w:rsidRPr="000B4F13">
        <w:rPr>
          <w:rFonts w:ascii="Times New Roman" w:hAnsi="Times New Roman" w:cs="Times New Roman"/>
          <w:iCs/>
          <w:sz w:val="28"/>
          <w:szCs w:val="28"/>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0B4F13">
        <w:rPr>
          <w:rFonts w:ascii="Times New Roman" w:hAnsi="Times New Roman" w:cs="Times New Roman"/>
          <w:iCs/>
          <w:sz w:val="28"/>
          <w:szCs w:val="28"/>
          <w:lang w:eastAsia="ru-RU"/>
        </w:rPr>
        <w:t>исполнение</w:t>
      </w:r>
      <w:proofErr w:type="gramEnd"/>
      <w:r w:rsidRPr="000B4F13">
        <w:rPr>
          <w:rFonts w:ascii="Times New Roman" w:hAnsi="Times New Roman" w:cs="Times New Roman"/>
          <w:iCs/>
          <w:sz w:val="28"/>
          <w:szCs w:val="28"/>
          <w:lang w:eastAsia="ru-RU"/>
        </w:rPr>
        <w:t xml:space="preserve"> как по ходу его реализации, так и в конце действия</w:t>
      </w:r>
    </w:p>
    <w:p w:rsidR="000B4F13" w:rsidRPr="000B4F13" w:rsidRDefault="000B4F13" w:rsidP="009D7171">
      <w:pPr>
        <w:spacing w:after="0" w:line="360" w:lineRule="auto"/>
        <w:ind w:left="1429"/>
        <w:rPr>
          <w:rFonts w:ascii="Times New Roman" w:hAnsi="Times New Roman" w:cs="Times New Roman"/>
          <w:sz w:val="28"/>
          <w:szCs w:val="28"/>
          <w:lang w:eastAsia="ru-RU"/>
        </w:rPr>
      </w:pPr>
      <w:r w:rsidRPr="000B4F13">
        <w:rPr>
          <w:rFonts w:ascii="Times New Roman" w:hAnsi="Times New Roman" w:cs="Times New Roman"/>
          <w:b/>
          <w:bCs/>
          <w:sz w:val="28"/>
          <w:szCs w:val="28"/>
          <w:lang w:eastAsia="ru-RU"/>
        </w:rPr>
        <w:t>Коммуникативные универсальные действия</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xml:space="preserve">- Умение объяснить свой выбор, строить понятные для партнера высказывания при объяснении своего выбора </w:t>
      </w:r>
      <w:r w:rsidRPr="000B4F13">
        <w:rPr>
          <w:rFonts w:ascii="Times New Roman" w:hAnsi="Times New Roman" w:cs="Times New Roman"/>
          <w:iCs/>
          <w:sz w:val="28"/>
          <w:szCs w:val="28"/>
          <w:lang w:eastAsia="ru-RU"/>
        </w:rPr>
        <w:t>и отвечать на поставленные вопросы</w:t>
      </w:r>
    </w:p>
    <w:p w:rsidR="000B4F13" w:rsidRPr="000B4F13" w:rsidRDefault="000B4F13" w:rsidP="009D7171">
      <w:pPr>
        <w:spacing w:after="0" w:line="360" w:lineRule="auto"/>
        <w:ind w:firstLine="709"/>
        <w:jc w:val="both"/>
        <w:rPr>
          <w:rFonts w:ascii="Times New Roman" w:hAnsi="Times New Roman" w:cs="Times New Roman"/>
          <w:sz w:val="28"/>
          <w:szCs w:val="28"/>
          <w:lang w:eastAsia="ru-RU"/>
        </w:rPr>
      </w:pPr>
      <w:r w:rsidRPr="000B4F13">
        <w:rPr>
          <w:rFonts w:ascii="Times New Roman" w:hAnsi="Times New Roman" w:cs="Times New Roman"/>
          <w:sz w:val="28"/>
          <w:szCs w:val="28"/>
          <w:lang w:eastAsia="ru-RU"/>
        </w:rPr>
        <w:t>- Умение задавать вопросы, формулировать вопросы</w:t>
      </w:r>
      <w:r w:rsidRPr="000B4F13">
        <w:rPr>
          <w:rFonts w:ascii="Times New Roman" w:hAnsi="Times New Roman" w:cs="Times New Roman"/>
          <w:iCs/>
          <w:sz w:val="28"/>
          <w:szCs w:val="28"/>
          <w:lang w:eastAsia="ru-RU"/>
        </w:rPr>
        <w:t>, необходимые для организации собственной деятельности и сотрудничества с партнером</w:t>
      </w:r>
    </w:p>
    <w:p w:rsidR="000B4F13" w:rsidRPr="000B4F13" w:rsidRDefault="000B4F13" w:rsidP="009D7171">
      <w:pPr>
        <w:pStyle w:val="Default"/>
        <w:spacing w:line="360" w:lineRule="auto"/>
        <w:ind w:firstLine="709"/>
        <w:jc w:val="both"/>
        <w:rPr>
          <w:sz w:val="28"/>
          <w:szCs w:val="28"/>
        </w:rPr>
      </w:pPr>
      <w:r w:rsidRPr="000B4F13">
        <w:rPr>
          <w:bCs/>
          <w:sz w:val="28"/>
          <w:szCs w:val="28"/>
          <w:u w:val="single"/>
        </w:rPr>
        <w:t>Предметными результатами:</w:t>
      </w:r>
    </w:p>
    <w:p w:rsidR="000B4F13" w:rsidRPr="000B4F13" w:rsidRDefault="000B4F13" w:rsidP="009D7171">
      <w:pPr>
        <w:pStyle w:val="Default"/>
        <w:spacing w:line="360" w:lineRule="auto"/>
        <w:ind w:firstLine="709"/>
        <w:jc w:val="both"/>
        <w:rPr>
          <w:sz w:val="28"/>
          <w:szCs w:val="28"/>
        </w:rPr>
      </w:pPr>
      <w:r w:rsidRPr="000B4F13">
        <w:rPr>
          <w:b/>
          <w:bCs/>
          <w:sz w:val="28"/>
          <w:szCs w:val="28"/>
        </w:rPr>
        <w:t>-</w:t>
      </w:r>
      <w:r w:rsidRPr="000B4F13">
        <w:rPr>
          <w:sz w:val="28"/>
          <w:szCs w:val="28"/>
          <w:shd w:val="clear" w:color="auto" w:fill="FFFFFF"/>
        </w:rPr>
        <w:t xml:space="preserve">Технику безопасности пользования компьютерными технологиями; </w:t>
      </w:r>
    </w:p>
    <w:p w:rsidR="000B4F13" w:rsidRPr="000B4F13" w:rsidRDefault="000B4F13" w:rsidP="009D7171">
      <w:pPr>
        <w:pStyle w:val="Default"/>
        <w:spacing w:line="360" w:lineRule="auto"/>
        <w:ind w:firstLine="709"/>
        <w:jc w:val="both"/>
        <w:rPr>
          <w:sz w:val="28"/>
          <w:szCs w:val="28"/>
        </w:rPr>
      </w:pPr>
      <w:r w:rsidRPr="000B4F13">
        <w:rPr>
          <w:sz w:val="28"/>
          <w:szCs w:val="28"/>
          <w:shd w:val="clear" w:color="auto" w:fill="FFFFFF"/>
        </w:rPr>
        <w:t xml:space="preserve">-Определения и понятия терминов информационных технологий; </w:t>
      </w:r>
    </w:p>
    <w:p w:rsidR="000B4F13" w:rsidRPr="000B4F13" w:rsidRDefault="000B4F13" w:rsidP="009D7171">
      <w:pPr>
        <w:pStyle w:val="Default"/>
        <w:spacing w:line="360" w:lineRule="auto"/>
        <w:ind w:firstLine="709"/>
        <w:jc w:val="both"/>
        <w:rPr>
          <w:sz w:val="28"/>
          <w:szCs w:val="28"/>
        </w:rPr>
      </w:pPr>
      <w:r w:rsidRPr="000B4F13">
        <w:rPr>
          <w:sz w:val="28"/>
          <w:szCs w:val="28"/>
          <w:shd w:val="clear" w:color="auto" w:fill="FFFFFF"/>
        </w:rPr>
        <w:t xml:space="preserve">-Понятие мультимедиа технологий и метода проектов; </w:t>
      </w:r>
    </w:p>
    <w:p w:rsidR="000B4F13" w:rsidRPr="000B4F13" w:rsidRDefault="000B4F13" w:rsidP="009D7171">
      <w:pPr>
        <w:pStyle w:val="Default"/>
        <w:spacing w:line="360" w:lineRule="auto"/>
        <w:ind w:firstLine="709"/>
        <w:jc w:val="both"/>
        <w:rPr>
          <w:sz w:val="28"/>
          <w:szCs w:val="28"/>
        </w:rPr>
      </w:pPr>
      <w:r w:rsidRPr="000B4F13">
        <w:rPr>
          <w:sz w:val="28"/>
          <w:szCs w:val="28"/>
          <w:shd w:val="clear" w:color="auto" w:fill="FFFFFF"/>
        </w:rPr>
        <w:t xml:space="preserve">-Различные технологические приемы работы с </w:t>
      </w:r>
      <w:r w:rsidRPr="000B4F13">
        <w:rPr>
          <w:sz w:val="28"/>
          <w:szCs w:val="28"/>
          <w:shd w:val="clear" w:color="auto" w:fill="FFFFFF"/>
          <w:lang w:val="en-US"/>
        </w:rPr>
        <w:t>PowerPoint</w:t>
      </w:r>
      <w:r w:rsidRPr="000B4F13">
        <w:rPr>
          <w:sz w:val="28"/>
          <w:szCs w:val="28"/>
          <w:shd w:val="clear" w:color="auto" w:fill="FFFFFF"/>
        </w:rPr>
        <w:t>;</w:t>
      </w:r>
    </w:p>
    <w:p w:rsidR="000B4F13" w:rsidRPr="000B4F13" w:rsidRDefault="000B4F13" w:rsidP="009D7171">
      <w:pPr>
        <w:pStyle w:val="Default"/>
        <w:spacing w:line="360" w:lineRule="auto"/>
        <w:ind w:firstLine="709"/>
        <w:jc w:val="both"/>
        <w:rPr>
          <w:sz w:val="28"/>
          <w:szCs w:val="28"/>
        </w:rPr>
      </w:pPr>
      <w:r w:rsidRPr="000B4F13">
        <w:rPr>
          <w:sz w:val="28"/>
          <w:szCs w:val="28"/>
          <w:shd w:val="clear" w:color="auto" w:fill="FFFFFF"/>
        </w:rPr>
        <w:t xml:space="preserve">-Средствами создания и обработки цифровых изображений </w:t>
      </w:r>
      <w:proofErr w:type="spellStart"/>
      <w:r w:rsidRPr="000B4F13">
        <w:rPr>
          <w:sz w:val="28"/>
          <w:szCs w:val="28"/>
          <w:shd w:val="clear" w:color="auto" w:fill="FFFFFF"/>
          <w:lang w:val="en-US"/>
        </w:rPr>
        <w:t>kdenlive</w:t>
      </w:r>
      <w:proofErr w:type="spellEnd"/>
      <w:r w:rsidRPr="000B4F13">
        <w:rPr>
          <w:sz w:val="28"/>
          <w:szCs w:val="28"/>
          <w:shd w:val="clear" w:color="auto" w:fill="FFFFFF"/>
        </w:rPr>
        <w:t>;</w:t>
      </w:r>
    </w:p>
    <w:p w:rsidR="000B4F13" w:rsidRPr="000B4F13" w:rsidRDefault="000B4F13" w:rsidP="009D7171">
      <w:pPr>
        <w:pStyle w:val="Default"/>
        <w:spacing w:line="360" w:lineRule="auto"/>
        <w:ind w:firstLine="709"/>
        <w:jc w:val="both"/>
        <w:rPr>
          <w:sz w:val="28"/>
          <w:szCs w:val="28"/>
        </w:rPr>
      </w:pPr>
      <w:r w:rsidRPr="000B4F13">
        <w:rPr>
          <w:sz w:val="28"/>
          <w:szCs w:val="28"/>
          <w:shd w:val="clear" w:color="auto" w:fill="FFFFFF"/>
        </w:rPr>
        <w:t xml:space="preserve">-Требования к оформлению публикаций в различных программных средах; Интерфейс MS </w:t>
      </w:r>
      <w:proofErr w:type="spellStart"/>
      <w:r w:rsidRPr="000B4F13">
        <w:rPr>
          <w:sz w:val="28"/>
          <w:szCs w:val="28"/>
          <w:shd w:val="clear" w:color="auto" w:fill="FFFFFF"/>
        </w:rPr>
        <w:t>PowerPoint</w:t>
      </w:r>
      <w:proofErr w:type="spellEnd"/>
      <w:r w:rsidRPr="000B4F13">
        <w:rPr>
          <w:sz w:val="28"/>
          <w:szCs w:val="28"/>
          <w:shd w:val="clear" w:color="auto" w:fill="FFFFFF"/>
        </w:rPr>
        <w:t xml:space="preserve"> </w:t>
      </w:r>
    </w:p>
    <w:p w:rsidR="000B4F13" w:rsidRPr="000B4F13" w:rsidRDefault="000B4F13" w:rsidP="009D7171">
      <w:pPr>
        <w:pStyle w:val="Default"/>
        <w:spacing w:line="360" w:lineRule="auto"/>
        <w:ind w:firstLine="709"/>
        <w:jc w:val="both"/>
        <w:rPr>
          <w:sz w:val="28"/>
          <w:szCs w:val="28"/>
        </w:rPr>
      </w:pPr>
      <w:r w:rsidRPr="000B4F13">
        <w:rPr>
          <w:sz w:val="28"/>
          <w:szCs w:val="28"/>
          <w:shd w:val="clear" w:color="auto" w:fill="FFFFFF"/>
        </w:rPr>
        <w:t xml:space="preserve">-Основные принципы подготовки электронных презентаций </w:t>
      </w:r>
      <w:proofErr w:type="spellStart"/>
      <w:r w:rsidRPr="000B4F13">
        <w:rPr>
          <w:sz w:val="28"/>
          <w:szCs w:val="28"/>
          <w:shd w:val="clear" w:color="auto" w:fill="FFFFFF"/>
        </w:rPr>
        <w:t>PowerPoint</w:t>
      </w:r>
      <w:proofErr w:type="spellEnd"/>
      <w:r w:rsidRPr="000B4F13">
        <w:rPr>
          <w:sz w:val="28"/>
          <w:szCs w:val="28"/>
          <w:shd w:val="clear" w:color="auto" w:fill="FFFFFF"/>
        </w:rPr>
        <w:t xml:space="preserve"> для решения различных практических задач; </w:t>
      </w:r>
    </w:p>
    <w:p w:rsidR="000B4F13" w:rsidRPr="000B4F13" w:rsidRDefault="000B4F13" w:rsidP="009D7171">
      <w:pPr>
        <w:pStyle w:val="Default"/>
        <w:spacing w:line="360" w:lineRule="auto"/>
        <w:ind w:firstLine="709"/>
        <w:jc w:val="both"/>
        <w:rPr>
          <w:sz w:val="28"/>
          <w:szCs w:val="28"/>
        </w:rPr>
      </w:pPr>
      <w:r w:rsidRPr="000B4F13">
        <w:rPr>
          <w:sz w:val="28"/>
          <w:szCs w:val="28"/>
        </w:rPr>
        <w:t>-</w:t>
      </w:r>
      <w:r w:rsidRPr="000B4F13">
        <w:rPr>
          <w:sz w:val="28"/>
          <w:szCs w:val="28"/>
          <w:shd w:val="clear" w:color="auto" w:fill="FFFFFF"/>
        </w:rPr>
        <w:t xml:space="preserve">Основные принципы цифровой обработки изображений с помощью </w:t>
      </w:r>
      <w:r w:rsidRPr="000B4F13">
        <w:rPr>
          <w:sz w:val="28"/>
          <w:szCs w:val="28"/>
          <w:shd w:val="clear" w:color="auto" w:fill="FFFFFF"/>
          <w:lang w:val="en-US"/>
        </w:rPr>
        <w:t>GIMP</w:t>
      </w:r>
      <w:r w:rsidRPr="000B4F13">
        <w:rPr>
          <w:sz w:val="28"/>
          <w:szCs w:val="28"/>
          <w:shd w:val="clear" w:color="auto" w:fill="FFFFFF"/>
        </w:rPr>
        <w:t>;</w:t>
      </w:r>
    </w:p>
    <w:p w:rsidR="000B4F13" w:rsidRPr="000B4F13" w:rsidRDefault="000B4F13" w:rsidP="009D7171">
      <w:pPr>
        <w:pStyle w:val="Default"/>
        <w:spacing w:line="360" w:lineRule="auto"/>
        <w:ind w:firstLine="709"/>
        <w:jc w:val="both"/>
        <w:rPr>
          <w:sz w:val="28"/>
          <w:szCs w:val="28"/>
        </w:rPr>
      </w:pPr>
      <w:r w:rsidRPr="000B4F13">
        <w:rPr>
          <w:sz w:val="28"/>
          <w:szCs w:val="28"/>
          <w:shd w:val="clear" w:color="auto" w:fill="FFFFFF"/>
        </w:rPr>
        <w:lastRenderedPageBreak/>
        <w:t xml:space="preserve">-Понятие анимации и способы её создания; </w:t>
      </w:r>
    </w:p>
    <w:p w:rsidR="000B4F13" w:rsidRPr="000B4F13" w:rsidRDefault="000B4F13" w:rsidP="009D7171">
      <w:pPr>
        <w:pStyle w:val="Default"/>
        <w:spacing w:line="360" w:lineRule="auto"/>
        <w:ind w:firstLine="709"/>
        <w:jc w:val="both"/>
        <w:rPr>
          <w:sz w:val="28"/>
          <w:szCs w:val="28"/>
        </w:rPr>
      </w:pPr>
      <w:r w:rsidRPr="000B4F13">
        <w:rPr>
          <w:sz w:val="28"/>
          <w:szCs w:val="28"/>
        </w:rPr>
        <w:t>-</w:t>
      </w:r>
      <w:r w:rsidRPr="000B4F13">
        <w:rPr>
          <w:sz w:val="28"/>
          <w:szCs w:val="28"/>
          <w:shd w:val="clear" w:color="auto" w:fill="FFFFFF"/>
        </w:rPr>
        <w:t xml:space="preserve">Настройки эффектов анимации; </w:t>
      </w:r>
    </w:p>
    <w:p w:rsidR="000B4F13" w:rsidRPr="000B4F13" w:rsidRDefault="000B4F13" w:rsidP="009D7171">
      <w:pPr>
        <w:pStyle w:val="Default"/>
        <w:spacing w:line="360" w:lineRule="auto"/>
        <w:ind w:firstLine="709"/>
        <w:jc w:val="both"/>
        <w:rPr>
          <w:sz w:val="28"/>
          <w:szCs w:val="28"/>
        </w:rPr>
      </w:pPr>
      <w:r w:rsidRPr="000B4F13">
        <w:rPr>
          <w:sz w:val="28"/>
          <w:szCs w:val="28"/>
          <w:shd w:val="clear" w:color="auto" w:fill="FFFFFF"/>
        </w:rPr>
        <w:t xml:space="preserve">-Правила вставки рисунка, диаграммы, графика, звука. </w:t>
      </w:r>
    </w:p>
    <w:p w:rsidR="000B4F13" w:rsidRPr="000B4F13" w:rsidRDefault="000B4F13" w:rsidP="009D7171">
      <w:pPr>
        <w:pStyle w:val="Default"/>
        <w:spacing w:line="360" w:lineRule="auto"/>
        <w:ind w:firstLine="709"/>
        <w:jc w:val="both"/>
        <w:rPr>
          <w:sz w:val="28"/>
          <w:szCs w:val="28"/>
        </w:rPr>
      </w:pPr>
      <w:r w:rsidRPr="000B4F13">
        <w:rPr>
          <w:sz w:val="28"/>
          <w:szCs w:val="28"/>
          <w:shd w:val="clear" w:color="auto" w:fill="FFFFFF"/>
        </w:rPr>
        <w:t xml:space="preserve">-Как создается слайд-фильм в программе </w:t>
      </w:r>
      <w:proofErr w:type="spellStart"/>
      <w:r w:rsidRPr="000B4F13">
        <w:rPr>
          <w:sz w:val="28"/>
          <w:szCs w:val="28"/>
          <w:shd w:val="clear" w:color="auto" w:fill="FFFFFF"/>
          <w:lang w:val="en-US"/>
        </w:rPr>
        <w:t>kdenlive</w:t>
      </w:r>
      <w:proofErr w:type="spellEnd"/>
      <w:r w:rsidRPr="000B4F13">
        <w:rPr>
          <w:sz w:val="28"/>
          <w:szCs w:val="28"/>
          <w:shd w:val="clear" w:color="auto" w:fill="FFFFFF"/>
        </w:rPr>
        <w:t xml:space="preserve">. </w:t>
      </w:r>
    </w:p>
    <w:p w:rsidR="000B4F13" w:rsidRPr="000B4F13" w:rsidRDefault="000B4F13" w:rsidP="009D7171">
      <w:pPr>
        <w:tabs>
          <w:tab w:val="left" w:pos="3030"/>
          <w:tab w:val="center" w:pos="4677"/>
        </w:tabs>
        <w:spacing w:after="0" w:line="360" w:lineRule="auto"/>
        <w:ind w:firstLine="709"/>
        <w:rPr>
          <w:rFonts w:ascii="Times New Roman" w:hAnsi="Times New Roman" w:cs="Times New Roman"/>
          <w:sz w:val="28"/>
          <w:szCs w:val="28"/>
        </w:rPr>
      </w:pPr>
      <w:r w:rsidRPr="000B4F13">
        <w:rPr>
          <w:rFonts w:ascii="Times New Roman" w:hAnsi="Times New Roman" w:cs="Times New Roman"/>
          <w:b/>
          <w:color w:val="000000"/>
          <w:sz w:val="28"/>
          <w:szCs w:val="28"/>
        </w:rPr>
        <w:t xml:space="preserve">                                                                     Содержание учебного плана</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b/>
          <w:bCs/>
          <w:sz w:val="28"/>
          <w:szCs w:val="28"/>
        </w:rPr>
        <w:t xml:space="preserve">Вводное занятие </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Знакомство с программой, целями и задачами кружка. Целеполагание. Введение в программу. Тематический план занятий. Техника безопасности на занятиях. Правила поведения в кабинетах, компьютерном классе. Организационные вопросы. Базовые навыки владения компьютером.</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b/>
          <w:bCs/>
          <w:color w:val="000000"/>
          <w:sz w:val="28"/>
          <w:szCs w:val="28"/>
        </w:rPr>
        <w:t xml:space="preserve">Основные приёмы работы средствами приложения </w:t>
      </w:r>
      <w:proofErr w:type="spellStart"/>
      <w:r w:rsidRPr="000B4F13">
        <w:rPr>
          <w:rFonts w:ascii="Times New Roman" w:hAnsi="Times New Roman" w:cs="Times New Roman"/>
          <w:b/>
          <w:bCs/>
          <w:color w:val="000000"/>
          <w:sz w:val="28"/>
          <w:szCs w:val="28"/>
        </w:rPr>
        <w:t>Microsoft</w:t>
      </w:r>
      <w:proofErr w:type="spellEnd"/>
      <w:r w:rsidRPr="000B4F13">
        <w:rPr>
          <w:rFonts w:ascii="Times New Roman" w:hAnsi="Times New Roman" w:cs="Times New Roman"/>
          <w:b/>
          <w:bCs/>
          <w:color w:val="000000"/>
          <w:sz w:val="28"/>
          <w:szCs w:val="28"/>
        </w:rPr>
        <w:t> </w:t>
      </w:r>
      <w:proofErr w:type="spellStart"/>
      <w:r w:rsidRPr="000B4F13">
        <w:rPr>
          <w:rFonts w:ascii="Times New Roman" w:hAnsi="Times New Roman" w:cs="Times New Roman"/>
          <w:b/>
          <w:bCs/>
          <w:sz w:val="28"/>
          <w:szCs w:val="28"/>
        </w:rPr>
        <w:t>PowerPoint</w:t>
      </w:r>
      <w:proofErr w:type="spellEnd"/>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u w:val="single"/>
        </w:rPr>
      </w:pPr>
      <w:r w:rsidRPr="000B4F13">
        <w:rPr>
          <w:color w:val="000000"/>
          <w:sz w:val="28"/>
          <w:szCs w:val="28"/>
          <w:u w:val="single"/>
        </w:rPr>
        <w:t xml:space="preserve">Тема: «Знакомство с интерфейсом программы </w:t>
      </w:r>
      <w:proofErr w:type="spellStart"/>
      <w:r w:rsidRPr="000B4F13">
        <w:rPr>
          <w:color w:val="000000"/>
          <w:sz w:val="28"/>
          <w:szCs w:val="28"/>
          <w:u w:val="single"/>
        </w:rPr>
        <w:t>PowerPoint</w:t>
      </w:r>
      <w:proofErr w:type="spellEnd"/>
      <w:r w:rsidRPr="000B4F13">
        <w:rPr>
          <w:color w:val="000000"/>
          <w:sz w:val="28"/>
          <w:szCs w:val="28"/>
          <w:u w:val="single"/>
        </w:rPr>
        <w:t>. Технология создание презентации»</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Запуск программы. Основные элементы рабочего окна программы. Сохранение документа и его открытие. Структура. Форматы файлов. Лента команд. Вкладки их группы и работа с ним</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Практическая работа: «Работа с фоном слайда»</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u w:val="single"/>
        </w:rPr>
        <w:t>Тема: «Форматирование текста на слайдах. Декоративная надпись</w:t>
      </w:r>
      <w:r w:rsidRPr="000B4F13">
        <w:rPr>
          <w:color w:val="000000"/>
          <w:sz w:val="28"/>
          <w:szCs w:val="28"/>
        </w:rPr>
        <w:t>.</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 xml:space="preserve">Вставка </w:t>
      </w:r>
      <w:proofErr w:type="spellStart"/>
      <w:r w:rsidRPr="000B4F13">
        <w:rPr>
          <w:color w:val="000000"/>
          <w:sz w:val="28"/>
          <w:szCs w:val="28"/>
        </w:rPr>
        <w:t>WordArt</w:t>
      </w:r>
      <w:proofErr w:type="spellEnd"/>
      <w:r w:rsidRPr="000B4F13">
        <w:rPr>
          <w:color w:val="000000"/>
          <w:sz w:val="28"/>
          <w:szCs w:val="28"/>
        </w:rPr>
        <w:t xml:space="preserve">: вставка декоративного текста в документ, работа с декоративными надписями и их редактирование (изменение цвета, </w:t>
      </w:r>
      <w:proofErr w:type="spellStart"/>
      <w:r w:rsidRPr="000B4F13">
        <w:rPr>
          <w:color w:val="000000"/>
          <w:sz w:val="28"/>
          <w:szCs w:val="28"/>
        </w:rPr>
        <w:t>градиентности</w:t>
      </w:r>
      <w:proofErr w:type="spellEnd"/>
      <w:r w:rsidRPr="000B4F13">
        <w:rPr>
          <w:color w:val="000000"/>
          <w:sz w:val="28"/>
          <w:szCs w:val="28"/>
        </w:rPr>
        <w:t>, формы, расположение)</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Практическая работа: «Ввод текста и работа с ним». «Художественные надписи, вставка декоративного текста»</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u w:val="single"/>
        </w:rPr>
      </w:pPr>
      <w:r w:rsidRPr="000B4F13">
        <w:rPr>
          <w:color w:val="000000"/>
          <w:sz w:val="28"/>
          <w:szCs w:val="28"/>
          <w:u w:val="single"/>
        </w:rPr>
        <w:t>Тема: «Работа с рисунками. Анимация в слайдах</w:t>
      </w:r>
      <w:proofErr w:type="gramStart"/>
      <w:r w:rsidRPr="000B4F13">
        <w:rPr>
          <w:color w:val="000000"/>
          <w:sz w:val="28"/>
          <w:szCs w:val="28"/>
          <w:u w:val="single"/>
        </w:rPr>
        <w:t>.»</w:t>
      </w:r>
      <w:proofErr w:type="gramEnd"/>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lastRenderedPageBreak/>
        <w:t>Вставка рисунка: форматирование (изменение цвета, формы, расположение) и редактирование.</w:t>
      </w:r>
      <w:proofErr w:type="gramStart"/>
      <w:r w:rsidRPr="000B4F13">
        <w:rPr>
          <w:color w:val="000000"/>
          <w:sz w:val="28"/>
          <w:szCs w:val="28"/>
        </w:rPr>
        <w:t xml:space="preserve"> .</w:t>
      </w:r>
      <w:proofErr w:type="gramEnd"/>
      <w:r w:rsidRPr="000B4F13">
        <w:rPr>
          <w:color w:val="000000"/>
          <w:sz w:val="28"/>
          <w:szCs w:val="28"/>
        </w:rPr>
        <w:t>Настройка анимации: время, эффекты, последовательность</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Практическая работа: «Работа с готовыми изображениями. Подготовка анимационных слайдов»</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u w:val="single"/>
        </w:rPr>
      </w:pPr>
      <w:r w:rsidRPr="000B4F13">
        <w:rPr>
          <w:color w:val="000000"/>
          <w:sz w:val="28"/>
          <w:szCs w:val="28"/>
          <w:u w:val="single"/>
        </w:rPr>
        <w:t>Тема: «Работа с графическими объектами»</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 xml:space="preserve">Вставка графических объектов в презентацию. Графические объекты в презентации- </w:t>
      </w:r>
      <w:proofErr w:type="spellStart"/>
      <w:r w:rsidRPr="000B4F13">
        <w:rPr>
          <w:color w:val="000000"/>
          <w:sz w:val="28"/>
          <w:szCs w:val="28"/>
        </w:rPr>
        <w:t>ClipArt</w:t>
      </w:r>
      <w:proofErr w:type="spellEnd"/>
      <w:r w:rsidRPr="000B4F13">
        <w:rPr>
          <w:color w:val="000000"/>
          <w:sz w:val="28"/>
          <w:szCs w:val="28"/>
        </w:rPr>
        <w:t xml:space="preserve">, </w:t>
      </w:r>
      <w:proofErr w:type="spellStart"/>
      <w:r w:rsidRPr="000B4F13">
        <w:rPr>
          <w:color w:val="000000"/>
          <w:sz w:val="28"/>
          <w:szCs w:val="28"/>
        </w:rPr>
        <w:t>Picture</w:t>
      </w:r>
      <w:proofErr w:type="spellEnd"/>
      <w:r w:rsidRPr="000B4F13">
        <w:rPr>
          <w:color w:val="000000"/>
          <w:sz w:val="28"/>
          <w:szCs w:val="28"/>
        </w:rPr>
        <w:t>. Рисование фигур. Работа с объектами. Изменение ориентации объекта. Форматирование объектов. Формы сохранение готовых рисунков.</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Практическая работа: «Работа с графическими объектами»</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u w:val="single"/>
        </w:rPr>
      </w:pPr>
      <w:r w:rsidRPr="000B4F13">
        <w:rPr>
          <w:color w:val="000000"/>
          <w:sz w:val="28"/>
          <w:szCs w:val="28"/>
          <w:u w:val="single"/>
        </w:rPr>
        <w:t>Тема: « Добавление элементов мультимедиа. Подготовка презентации для демонстрации»</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Настройка и параметры мультимедиа. Добавление эффектов перехода. Анимация слайдов.</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Практическая работа: «Подготовка презентации к демонстрации.</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Итоговая работа:</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1. Проект и создание собственной презентации.</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2.«Рисунок из графических объектов»</w:t>
      </w:r>
    </w:p>
    <w:p w:rsidR="000B4F13" w:rsidRPr="000B4F13" w:rsidRDefault="000B4F13" w:rsidP="009D7171">
      <w:pPr>
        <w:pStyle w:val="a3"/>
        <w:shd w:val="clear" w:color="auto" w:fill="FFFFFF"/>
        <w:spacing w:before="0" w:beforeAutospacing="0" w:after="0" w:afterAutospacing="0" w:line="360" w:lineRule="auto"/>
        <w:ind w:firstLine="709"/>
        <w:jc w:val="both"/>
        <w:rPr>
          <w:sz w:val="28"/>
          <w:szCs w:val="28"/>
        </w:rPr>
      </w:pPr>
      <w:r w:rsidRPr="000B4F13">
        <w:rPr>
          <w:color w:val="000000"/>
          <w:sz w:val="28"/>
          <w:szCs w:val="28"/>
        </w:rPr>
        <w:t>3.«Коллаж»</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b/>
          <w:bCs/>
          <w:color w:val="000000"/>
          <w:sz w:val="28"/>
          <w:szCs w:val="28"/>
        </w:rPr>
        <w:t>Графический редактор </w:t>
      </w:r>
      <w:r w:rsidRPr="000B4F13">
        <w:rPr>
          <w:rFonts w:ascii="Times New Roman" w:hAnsi="Times New Roman" w:cs="Times New Roman"/>
          <w:b/>
          <w:bCs/>
          <w:color w:val="000000"/>
          <w:sz w:val="28"/>
          <w:szCs w:val="28"/>
          <w:lang w:val="en-US"/>
        </w:rPr>
        <w:t>GIMP</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u w:val="single"/>
        </w:rPr>
        <w:t xml:space="preserve">Тема: «Рабочее окно программы </w:t>
      </w:r>
      <w:r w:rsidRPr="000B4F13">
        <w:rPr>
          <w:rFonts w:ascii="Times New Roman" w:hAnsi="Times New Roman" w:cs="Times New Roman"/>
          <w:color w:val="000000"/>
          <w:sz w:val="28"/>
          <w:szCs w:val="28"/>
          <w:u w:val="single"/>
          <w:lang w:val="en-US"/>
        </w:rPr>
        <w:t>GIMP</w:t>
      </w:r>
      <w:r w:rsidRPr="000B4F13">
        <w:rPr>
          <w:rFonts w:ascii="Times New Roman" w:hAnsi="Times New Roman" w:cs="Times New Roman"/>
          <w:color w:val="000000"/>
          <w:sz w:val="28"/>
          <w:szCs w:val="28"/>
          <w:u w:val="single"/>
        </w:rPr>
        <w:t>»</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Особенности меню. Рабочее поле. Организация панели инструмен</w:t>
      </w:r>
      <w:r w:rsidRPr="000B4F13">
        <w:rPr>
          <w:rFonts w:ascii="Times New Roman" w:hAnsi="Times New Roman" w:cs="Times New Roman"/>
          <w:color w:val="000000"/>
          <w:sz w:val="28"/>
          <w:szCs w:val="28"/>
        </w:rPr>
        <w:softHyphen/>
        <w:t>тов. Панель свойств. Панели — вспомогательные окна. Просмотр изоб</w:t>
      </w:r>
      <w:r w:rsidRPr="000B4F13">
        <w:rPr>
          <w:rFonts w:ascii="Times New Roman" w:hAnsi="Times New Roman" w:cs="Times New Roman"/>
          <w:color w:val="000000"/>
          <w:sz w:val="28"/>
          <w:szCs w:val="28"/>
        </w:rPr>
        <w:softHyphen/>
        <w:t>ражения в разном масштабе. Строка состояния.</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color w:val="000000"/>
          <w:sz w:val="28"/>
          <w:szCs w:val="28"/>
        </w:rPr>
        <w:t>Практическая работа: «Практикум по организации рабочего окна программы»</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u w:val="single"/>
        </w:rPr>
        <w:lastRenderedPageBreak/>
        <w:t>Тема: «Основные инструменты рисование и раскрашивание»</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Использование инструментов рисования: карандаша, кисти, ластика, заливки, градиента.</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 xml:space="preserve">Выбор цвета кисти. Цветовые модели. Выбор формы кисти. Подключение библиотек кистей. Создание новой кисти. Выбор параметров кисти. Непрозрачность, режимы наложения. Инструмент «Палец». </w:t>
      </w:r>
      <w:r w:rsidRPr="000B4F13">
        <w:rPr>
          <w:rFonts w:ascii="Times New Roman" w:hAnsi="Times New Roman" w:cs="Times New Roman"/>
          <w:sz w:val="28"/>
          <w:szCs w:val="28"/>
          <w:shd w:val="clear" w:color="auto" w:fill="FFFFFF"/>
        </w:rPr>
        <w:t xml:space="preserve">Выбор основного и фонового цветов. Закраска областей. Создание градиентных переходов их стили. Создание собственную градиентную заливку. </w:t>
      </w:r>
      <w:r w:rsidRPr="000B4F13">
        <w:rPr>
          <w:rFonts w:ascii="Times New Roman" w:hAnsi="Times New Roman" w:cs="Times New Roman"/>
          <w:sz w:val="28"/>
          <w:szCs w:val="28"/>
        </w:rPr>
        <w:t xml:space="preserve"> Принципы работы инструмента ластик.</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color w:val="000000"/>
          <w:sz w:val="28"/>
          <w:szCs w:val="28"/>
        </w:rPr>
        <w:t xml:space="preserve">Практическая работа: «Рисуем </w:t>
      </w:r>
      <w:proofErr w:type="spellStart"/>
      <w:r w:rsidRPr="000B4F13">
        <w:rPr>
          <w:rFonts w:ascii="Times New Roman" w:hAnsi="Times New Roman" w:cs="Times New Roman"/>
          <w:iCs/>
          <w:color w:val="000000"/>
          <w:sz w:val="28"/>
          <w:szCs w:val="28"/>
        </w:rPr>
        <w:t>пейзаж»</w:t>
      </w:r>
      <w:proofErr w:type="gramStart"/>
      <w:r w:rsidRPr="000B4F13">
        <w:rPr>
          <w:rFonts w:ascii="Times New Roman" w:hAnsi="Times New Roman" w:cs="Times New Roman"/>
          <w:iCs/>
          <w:color w:val="000000"/>
          <w:sz w:val="28"/>
          <w:szCs w:val="28"/>
        </w:rPr>
        <w:t>.«</w:t>
      </w:r>
      <w:proofErr w:type="gramEnd"/>
      <w:r w:rsidRPr="000B4F13">
        <w:rPr>
          <w:rFonts w:ascii="Times New Roman" w:hAnsi="Times New Roman" w:cs="Times New Roman"/>
          <w:iCs/>
          <w:color w:val="000000"/>
          <w:sz w:val="28"/>
          <w:szCs w:val="28"/>
        </w:rPr>
        <w:t>Заливка</w:t>
      </w:r>
      <w:proofErr w:type="spellEnd"/>
      <w:r w:rsidRPr="000B4F13">
        <w:rPr>
          <w:rFonts w:ascii="Times New Roman" w:hAnsi="Times New Roman" w:cs="Times New Roman"/>
          <w:iCs/>
          <w:color w:val="000000"/>
          <w:sz w:val="28"/>
          <w:szCs w:val="28"/>
        </w:rPr>
        <w:t xml:space="preserve"> и перемещение с учётом </w:t>
      </w:r>
      <w:proofErr w:type="spellStart"/>
      <w:r w:rsidRPr="000B4F13">
        <w:rPr>
          <w:rFonts w:ascii="Times New Roman" w:hAnsi="Times New Roman" w:cs="Times New Roman"/>
          <w:iCs/>
          <w:color w:val="000000"/>
          <w:sz w:val="28"/>
          <w:szCs w:val="28"/>
        </w:rPr>
        <w:t>содержимого».«Выполнение</w:t>
      </w:r>
      <w:proofErr w:type="spellEnd"/>
      <w:r w:rsidRPr="000B4F13">
        <w:rPr>
          <w:rFonts w:ascii="Times New Roman" w:hAnsi="Times New Roman" w:cs="Times New Roman"/>
          <w:iCs/>
          <w:color w:val="000000"/>
          <w:sz w:val="28"/>
          <w:szCs w:val="28"/>
        </w:rPr>
        <w:t xml:space="preserve"> рисунка с использованием эффекта размытия пикселей</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u w:val="single"/>
        </w:rPr>
        <w:t>Тема: «Основные инструменты выделения»</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Инструменты выделения. Прямоугольные, квадратные, овальные и круглые выделения. Перемещение рамки выделения по ходу ее создания. Выделение от центральной точки. Инструмент Рамка. Кадрирование (с заданным размером, с Перспективой). Виньетирование. Создание рамки изображения. Поворот изображения: произвольный, с использованием Инструмента Линейка. Выделение инструментом Волшебная палочка. Выделение инструментом Лассо и Магнитное лассо. Инструмент перемещения.</w:t>
      </w:r>
    </w:p>
    <w:p w:rsidR="000B4F13" w:rsidRPr="000B4F13" w:rsidRDefault="000B4F13" w:rsidP="009D7171">
      <w:pPr>
        <w:shd w:val="clear" w:color="auto" w:fill="FFFFFF"/>
        <w:spacing w:after="0" w:line="360" w:lineRule="auto"/>
        <w:ind w:firstLine="709"/>
        <w:jc w:val="both"/>
        <w:rPr>
          <w:rFonts w:ascii="Times New Roman" w:hAnsi="Times New Roman" w:cs="Times New Roman"/>
          <w:color w:val="000000"/>
          <w:sz w:val="28"/>
          <w:szCs w:val="28"/>
        </w:rPr>
      </w:pPr>
      <w:r w:rsidRPr="000B4F13">
        <w:rPr>
          <w:rFonts w:ascii="Times New Roman" w:hAnsi="Times New Roman" w:cs="Times New Roman"/>
          <w:iCs/>
          <w:color w:val="000000"/>
          <w:sz w:val="28"/>
          <w:szCs w:val="28"/>
        </w:rPr>
        <w:t xml:space="preserve">Практическая работа: «Основные настройки для инструментов выделения (добавление, вычитание, пересечение). </w:t>
      </w:r>
      <w:proofErr w:type="gramStart"/>
      <w:r w:rsidRPr="000B4F13">
        <w:rPr>
          <w:rFonts w:ascii="Times New Roman" w:hAnsi="Times New Roman" w:cs="Times New Roman"/>
          <w:iCs/>
          <w:color w:val="000000"/>
          <w:sz w:val="28"/>
          <w:szCs w:val="28"/>
        </w:rPr>
        <w:t>(«Виньетка и инструмент Овальная область».</w:t>
      </w:r>
      <w:proofErr w:type="gramEnd"/>
      <w:r w:rsidRPr="000B4F13">
        <w:rPr>
          <w:rFonts w:ascii="Times New Roman" w:hAnsi="Times New Roman" w:cs="Times New Roman"/>
          <w:iCs/>
          <w:color w:val="000000"/>
          <w:sz w:val="28"/>
          <w:szCs w:val="28"/>
        </w:rPr>
        <w:t xml:space="preserve"> «Бизнес, инструмент Лассо». «Меняем небо, используя инструмент Волшебная палочка». </w:t>
      </w:r>
      <w:proofErr w:type="gramStart"/>
      <w:r w:rsidRPr="000B4F13">
        <w:rPr>
          <w:rFonts w:ascii="Times New Roman" w:hAnsi="Times New Roman" w:cs="Times New Roman"/>
          <w:iCs/>
          <w:color w:val="000000"/>
          <w:sz w:val="28"/>
          <w:szCs w:val="28"/>
        </w:rPr>
        <w:t>«Инструмент Быстрое выделение: выделяем цветок»)</w:t>
      </w:r>
      <w:proofErr w:type="gramEnd"/>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u w:val="single"/>
        </w:rPr>
        <w:t>Тема: «Работа со слоями и фигурами» Коллаж</w:t>
      </w:r>
      <w:proofErr w:type="gramStart"/>
      <w:r w:rsidRPr="000B4F13">
        <w:rPr>
          <w:rFonts w:ascii="Times New Roman" w:hAnsi="Times New Roman" w:cs="Times New Roman"/>
          <w:color w:val="000000"/>
          <w:sz w:val="28"/>
          <w:szCs w:val="28"/>
          <w:u w:val="single"/>
        </w:rPr>
        <w:t xml:space="preserve">.. </w:t>
      </w:r>
      <w:proofErr w:type="gramEnd"/>
      <w:r w:rsidRPr="000B4F13">
        <w:rPr>
          <w:rFonts w:ascii="Times New Roman" w:hAnsi="Times New Roman" w:cs="Times New Roman"/>
          <w:color w:val="000000"/>
          <w:sz w:val="28"/>
          <w:szCs w:val="28"/>
          <w:u w:val="single"/>
        </w:rPr>
        <w:t>Преобразование объектов»</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 xml:space="preserve">Общие сведения о слоях. Просмотр информации на палитре Слои, переименование, копирование в другой файл, дублирование, удаление. Просмотр отдельных слоев. Изменение порядка слоев. Изменение непрозрачности и режима </w:t>
      </w:r>
      <w:r w:rsidRPr="000B4F13">
        <w:rPr>
          <w:rFonts w:ascii="Times New Roman" w:hAnsi="Times New Roman" w:cs="Times New Roman"/>
          <w:color w:val="000000"/>
          <w:sz w:val="28"/>
          <w:szCs w:val="28"/>
        </w:rPr>
        <w:lastRenderedPageBreak/>
        <w:t>перехода слоя. Смешивание слоев. Стили слоя. Слияние слоев. Выполнение рисунка с использованием эффекта размытия пикселей «Пейзаж». Инструмент «Область» для создания фигур, Функция растушевки. Применение инструмента «Градиент» к областям слоя.</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color w:val="000000"/>
          <w:sz w:val="28"/>
          <w:szCs w:val="28"/>
        </w:rPr>
        <w:t xml:space="preserve">Практическая работа: «Удаление эффекта красных глаз» (2 способ). «Работа со слоями: переименование, копирование в другой файл, дублирование, удаление». «Изменение непрозрачности и режима перехода слоя». «Стили слоя». «Коллаж. </w:t>
      </w:r>
      <w:proofErr w:type="gramStart"/>
      <w:r w:rsidRPr="000B4F13">
        <w:rPr>
          <w:rFonts w:ascii="Times New Roman" w:hAnsi="Times New Roman" w:cs="Times New Roman"/>
          <w:iCs/>
          <w:color w:val="000000"/>
          <w:sz w:val="28"/>
          <w:szCs w:val="28"/>
        </w:rPr>
        <w:t>Загнутый уголок (деформация</w:t>
      </w:r>
      <w:proofErr w:type="gramEnd"/>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u w:val="single"/>
        </w:rPr>
        <w:t>Тема: «Маски и каналы»</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 xml:space="preserve">Выполнение сложного монтажа. Общие сведения о каналах. Виды каналов. Создание и сохранение </w:t>
      </w:r>
      <w:proofErr w:type="gramStart"/>
      <w:r w:rsidRPr="000B4F13">
        <w:rPr>
          <w:rFonts w:ascii="Times New Roman" w:hAnsi="Times New Roman" w:cs="Times New Roman"/>
          <w:color w:val="000000"/>
          <w:sz w:val="28"/>
          <w:szCs w:val="28"/>
        </w:rPr>
        <w:t>альфа-каналов</w:t>
      </w:r>
      <w:proofErr w:type="gramEnd"/>
      <w:r w:rsidRPr="000B4F13">
        <w:rPr>
          <w:rFonts w:ascii="Times New Roman" w:hAnsi="Times New Roman" w:cs="Times New Roman"/>
          <w:color w:val="000000"/>
          <w:sz w:val="28"/>
          <w:szCs w:val="28"/>
        </w:rPr>
        <w:t xml:space="preserve">. Использование маски слоя для качественного монтажа. Создание контура </w:t>
      </w:r>
      <w:proofErr w:type="spellStart"/>
      <w:r w:rsidRPr="000B4F13">
        <w:rPr>
          <w:rFonts w:ascii="Times New Roman" w:hAnsi="Times New Roman" w:cs="Times New Roman"/>
          <w:color w:val="000000"/>
          <w:sz w:val="28"/>
          <w:szCs w:val="28"/>
        </w:rPr>
        <w:t>обтравки</w:t>
      </w:r>
      <w:proofErr w:type="spellEnd"/>
      <w:r w:rsidRPr="000B4F13">
        <w:rPr>
          <w:rFonts w:ascii="Times New Roman" w:hAnsi="Times New Roman" w:cs="Times New Roman"/>
          <w:color w:val="000000"/>
          <w:sz w:val="28"/>
          <w:szCs w:val="28"/>
        </w:rPr>
        <w:t xml:space="preserve"> с помощью инструмента контур и его использование в издательских системах. Основные операции коррекции изображения. Использование корректирующих слоев для неразрушающей коррекции.</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color w:val="000000"/>
          <w:sz w:val="28"/>
          <w:szCs w:val="28"/>
        </w:rPr>
        <w:t>Практическая работа: «Быстрая маска». «Практическая работа с маской»</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u w:val="single"/>
        </w:rPr>
        <w:t>Тема: «Дополнительный интерфейс пользователя. Фильтры»</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Классификация фильтров. Использование фильтров. Фильтр как способ художественного рисования. Галерея фильтров: группы, техника работы и параметры фильтров, совмещение фильтров. Фильтр как имитация. Пластика.</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color w:val="000000"/>
          <w:sz w:val="28"/>
          <w:szCs w:val="28"/>
        </w:rPr>
        <w:t>Практическая работа: «Фильтр как способ художественного рисования». «Имитация воды». «Имитация ледяной поверхности». «Имитация фольги». «Имитация волны»</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u w:val="single"/>
        </w:rPr>
        <w:t>Тема: «Инструмент текст»</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 xml:space="preserve">Текстовый слой. Панель параметров. Стилизация </w:t>
      </w:r>
      <w:proofErr w:type="spellStart"/>
      <w:r w:rsidRPr="000B4F13">
        <w:rPr>
          <w:rFonts w:ascii="Times New Roman" w:hAnsi="Times New Roman" w:cs="Times New Roman"/>
          <w:color w:val="000000"/>
          <w:sz w:val="28"/>
          <w:szCs w:val="28"/>
        </w:rPr>
        <w:t>текста</w:t>
      </w:r>
      <w:proofErr w:type="gramStart"/>
      <w:r w:rsidRPr="000B4F13">
        <w:rPr>
          <w:rFonts w:ascii="Times New Roman" w:hAnsi="Times New Roman" w:cs="Times New Roman"/>
          <w:color w:val="000000"/>
          <w:sz w:val="28"/>
          <w:szCs w:val="28"/>
        </w:rPr>
        <w:t>.С</w:t>
      </w:r>
      <w:proofErr w:type="gramEnd"/>
      <w:r w:rsidRPr="000B4F13">
        <w:rPr>
          <w:rFonts w:ascii="Times New Roman" w:hAnsi="Times New Roman" w:cs="Times New Roman"/>
          <w:color w:val="000000"/>
          <w:sz w:val="28"/>
          <w:szCs w:val="28"/>
        </w:rPr>
        <w:t>пецэффекты</w:t>
      </w:r>
      <w:proofErr w:type="spellEnd"/>
      <w:r w:rsidRPr="000B4F13">
        <w:rPr>
          <w:rFonts w:ascii="Times New Roman" w:hAnsi="Times New Roman" w:cs="Times New Roman"/>
          <w:color w:val="000000"/>
          <w:sz w:val="28"/>
          <w:szCs w:val="28"/>
        </w:rPr>
        <w:t xml:space="preserve"> на слоях: создание тени, ореола, имитация рельефа, обводка контура.</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color w:val="000000"/>
          <w:sz w:val="28"/>
          <w:szCs w:val="28"/>
        </w:rPr>
        <w:lastRenderedPageBreak/>
        <w:t>Практическая работа: «Объёмный тест». «Прозрачный текст». «Цветной текст». «Огненный текст»</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u w:val="single"/>
        </w:rPr>
        <w:t>Тема: «Настройка изображения».</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 xml:space="preserve">Команды </w:t>
      </w:r>
      <w:proofErr w:type="spellStart"/>
      <w:r w:rsidRPr="000B4F13">
        <w:rPr>
          <w:rFonts w:ascii="Times New Roman" w:hAnsi="Times New Roman" w:cs="Times New Roman"/>
          <w:color w:val="000000"/>
          <w:sz w:val="28"/>
          <w:szCs w:val="28"/>
        </w:rPr>
        <w:t>автокоррекции</w:t>
      </w:r>
      <w:proofErr w:type="spellEnd"/>
      <w:r w:rsidRPr="000B4F13">
        <w:rPr>
          <w:rFonts w:ascii="Times New Roman" w:hAnsi="Times New Roman" w:cs="Times New Roman"/>
          <w:color w:val="000000"/>
          <w:sz w:val="28"/>
          <w:szCs w:val="28"/>
        </w:rPr>
        <w:t>: яркость и контрастность; цветовой баланс; контраст, цветовой тон и насыщенность. Приёмы стилизации</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color w:val="000000"/>
          <w:sz w:val="28"/>
          <w:szCs w:val="28"/>
        </w:rPr>
        <w:t>Практическая работа: «Удаление эффекта красных глаз» (1 способ). «Настройка яркости и контрастности изображения»</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color w:val="000000"/>
          <w:sz w:val="28"/>
          <w:szCs w:val="28"/>
        </w:rPr>
        <w:t>«Работа с цветовым балансом». «Контраст, цветовой тон и насыщенность». «Стилизация изображения» (1 приемы, 2)</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u w:val="single"/>
        </w:rPr>
        <w:t>Тема: «Тоновая и цветовая коррекция. Ретуширование фотографии».</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Понятие тонового диапазона изображения. График распределения яркостей пикселей (гистограмма). Гистограмма светлого, тёмного и тусклого изображений. Основная задача тоновой коррекции. Команды то</w:t>
      </w:r>
      <w:r w:rsidRPr="000B4F13">
        <w:rPr>
          <w:rFonts w:ascii="Times New Roman" w:hAnsi="Times New Roman" w:cs="Times New Roman"/>
          <w:color w:val="000000"/>
          <w:sz w:val="28"/>
          <w:szCs w:val="28"/>
        </w:rPr>
        <w:softHyphen/>
        <w:t>новой коррекции. Инструменты восстановления, реставрации и ретуширования изображения. Проблемы старых фотографий (удаление царапин, трещин, рваных краев, пятен, оттенков, ненужных элементов). Штамп. Лечащая кисть и Заплатка.</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Использование фильтров. Стилизация фотографий с помощью последовательного применения фильтров. Применение фильтров для размытия, повышения резкости и имитации световых эффектов. Взаимосвязь цветов в изображении. Принцип цветовой коррекции. Команды цветовой коррекции.</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color w:val="000000"/>
          <w:sz w:val="28"/>
          <w:szCs w:val="28"/>
        </w:rPr>
        <w:t>Практическая работа: «Использование коррекции изображения. Как убрать недостатки кожи».  «Ретуширование. «Устранение дефектов кожи». «Как превратить фотографию или изображение в эскиз». «Получение из фото карандашного рисунка». «Получение из фото картины, написанной маслом». «Получение из фото картины написанной сухой кистью». «Получение из фото заготовки для мозаики».</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u w:val="single"/>
        </w:rPr>
        <w:lastRenderedPageBreak/>
        <w:t>Тема: «Проектирование анимации»</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Понятие анимации. Средства управления анимацией. Редактирование анимации. Просмотр анимации. Создание простой анимации. Визуализация анимации.</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color w:val="000000"/>
          <w:sz w:val="28"/>
          <w:szCs w:val="28"/>
        </w:rPr>
        <w:t>Практическая работа: «Создание кадровой ленты». «Решение простого анимированного изображения. Баннер»</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u w:val="single"/>
        </w:rPr>
        <w:t>Итоговая работа</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color w:val="000000"/>
          <w:sz w:val="28"/>
          <w:szCs w:val="28"/>
        </w:rPr>
        <w:t>Создать какое-либо графическое изображение, которое пригодится для макета обложки книги, визитки, создания логотипов или открытки.</w:t>
      </w:r>
    </w:p>
    <w:p w:rsidR="000B4F13" w:rsidRPr="000B4F13" w:rsidRDefault="000B4F13" w:rsidP="009D7171">
      <w:pPr>
        <w:spacing w:after="0" w:line="360" w:lineRule="auto"/>
        <w:ind w:firstLine="709"/>
        <w:jc w:val="center"/>
        <w:rPr>
          <w:rFonts w:ascii="Times New Roman" w:hAnsi="Times New Roman" w:cs="Times New Roman"/>
          <w:sz w:val="28"/>
          <w:szCs w:val="28"/>
        </w:rPr>
      </w:pPr>
      <w:r w:rsidRPr="000B4F13">
        <w:rPr>
          <w:rFonts w:ascii="Times New Roman" w:hAnsi="Times New Roman" w:cs="Times New Roman"/>
          <w:b/>
          <w:bCs/>
          <w:color w:val="000000"/>
          <w:sz w:val="28"/>
          <w:szCs w:val="28"/>
          <w:shd w:val="clear" w:color="auto" w:fill="FFFFFF"/>
        </w:rPr>
        <w:t xml:space="preserve">Работа в программе </w:t>
      </w:r>
      <w:proofErr w:type="spellStart"/>
      <w:r w:rsidRPr="000B4F13">
        <w:rPr>
          <w:rFonts w:ascii="Times New Roman" w:hAnsi="Times New Roman" w:cs="Times New Roman"/>
          <w:b/>
          <w:bCs/>
          <w:color w:val="000000"/>
          <w:sz w:val="28"/>
          <w:szCs w:val="28"/>
          <w:shd w:val="clear" w:color="auto" w:fill="FFFFFF"/>
          <w:lang w:val="en-US"/>
        </w:rPr>
        <w:t>kdenlive</w:t>
      </w:r>
      <w:proofErr w:type="spellEnd"/>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u w:val="single"/>
        </w:rPr>
        <w:t>Тема: «Знакомство с программой»</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 xml:space="preserve">Интерфейс </w:t>
      </w:r>
      <w:proofErr w:type="spellStart"/>
      <w:r w:rsidRPr="000B4F13">
        <w:rPr>
          <w:rFonts w:ascii="Times New Roman" w:hAnsi="Times New Roman" w:cs="Times New Roman"/>
          <w:sz w:val="28"/>
          <w:szCs w:val="28"/>
          <w:lang w:val="en-US"/>
        </w:rPr>
        <w:t>kdenlive</w:t>
      </w:r>
      <w:proofErr w:type="spellEnd"/>
      <w:r w:rsidRPr="000B4F13">
        <w:rPr>
          <w:rFonts w:ascii="Times New Roman" w:hAnsi="Times New Roman" w:cs="Times New Roman"/>
          <w:sz w:val="28"/>
          <w:szCs w:val="28"/>
        </w:rPr>
        <w:t>. Создание нового проекта. Знакомство с панелью инструментов. Виды шаблонов. Сохранение.</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sz w:val="28"/>
          <w:szCs w:val="28"/>
        </w:rPr>
        <w:t>Практическая часть: Загрузить и сохранить отдельно видео и звуковую дорожку с нужными параметрами.</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u w:val="single"/>
        </w:rPr>
        <w:t>Тема: «Основы монтажа»</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Переходы. Дорожки. Монтаж. Встроенные видео эффекты.</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sz w:val="28"/>
          <w:szCs w:val="28"/>
        </w:rPr>
        <w:t>Практическая часть: Самостоятельно сделать рекламный ролик – трейлер из предоставленного видео.</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u w:val="single"/>
        </w:rPr>
        <w:t>Тема: «Монтаж видеофрагментов»</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 xml:space="preserve">Работа </w:t>
      </w:r>
      <w:proofErr w:type="gramStart"/>
      <w:r w:rsidRPr="000B4F13">
        <w:rPr>
          <w:rFonts w:ascii="Times New Roman" w:hAnsi="Times New Roman" w:cs="Times New Roman"/>
          <w:sz w:val="28"/>
          <w:szCs w:val="28"/>
        </w:rPr>
        <w:t>с</w:t>
      </w:r>
      <w:proofErr w:type="gramEnd"/>
      <w:r w:rsidRPr="000B4F13">
        <w:rPr>
          <w:rFonts w:ascii="Times New Roman" w:hAnsi="Times New Roman" w:cs="Times New Roman"/>
          <w:sz w:val="28"/>
          <w:szCs w:val="28"/>
        </w:rPr>
        <w:t xml:space="preserve"> слоями. Изучение видеоэффектов, встроенных в программу. Панорамирование видео.</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sz w:val="28"/>
          <w:szCs w:val="28"/>
        </w:rPr>
        <w:t xml:space="preserve">Практическая часть: Доработать ранее созданный рекламный ролик, добавляя видео эффекты и панорамирование. </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u w:val="single"/>
        </w:rPr>
        <w:t>Тема: «Работа с видео»</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 xml:space="preserve">Кадрирование. Ключевые кадры. </w:t>
      </w:r>
      <w:proofErr w:type="spellStart"/>
      <w:r w:rsidRPr="000B4F13">
        <w:rPr>
          <w:rFonts w:ascii="Times New Roman" w:hAnsi="Times New Roman" w:cs="Times New Roman"/>
          <w:sz w:val="28"/>
          <w:szCs w:val="28"/>
        </w:rPr>
        <w:t>Композитинг</w:t>
      </w:r>
      <w:proofErr w:type="spellEnd"/>
      <w:r w:rsidRPr="000B4F13">
        <w:rPr>
          <w:rFonts w:ascii="Times New Roman" w:hAnsi="Times New Roman" w:cs="Times New Roman"/>
          <w:sz w:val="28"/>
          <w:szCs w:val="28"/>
        </w:rPr>
        <w:t xml:space="preserve">.  Макси </w:t>
      </w:r>
      <w:proofErr w:type="spellStart"/>
      <w:r w:rsidRPr="000B4F13">
        <w:rPr>
          <w:rFonts w:ascii="Times New Roman" w:hAnsi="Times New Roman" w:cs="Times New Roman"/>
          <w:sz w:val="28"/>
          <w:szCs w:val="28"/>
        </w:rPr>
        <w:t>Базье</w:t>
      </w:r>
      <w:proofErr w:type="spellEnd"/>
      <w:r w:rsidRPr="000B4F13">
        <w:rPr>
          <w:rFonts w:ascii="Times New Roman" w:hAnsi="Times New Roman" w:cs="Times New Roman"/>
          <w:sz w:val="28"/>
          <w:szCs w:val="28"/>
        </w:rPr>
        <w:t xml:space="preserve">. Черно-белая маска. </w:t>
      </w:r>
      <w:proofErr w:type="spellStart"/>
      <w:r w:rsidRPr="000B4F13">
        <w:rPr>
          <w:rFonts w:ascii="Times New Roman" w:hAnsi="Times New Roman" w:cs="Times New Roman"/>
          <w:sz w:val="28"/>
          <w:szCs w:val="28"/>
        </w:rPr>
        <w:t>Футажи</w:t>
      </w:r>
      <w:proofErr w:type="spellEnd"/>
      <w:r w:rsidRPr="000B4F13">
        <w:rPr>
          <w:rFonts w:ascii="Times New Roman" w:hAnsi="Times New Roman" w:cs="Times New Roman"/>
          <w:sz w:val="28"/>
          <w:szCs w:val="28"/>
        </w:rPr>
        <w:t xml:space="preserve">. </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sz w:val="28"/>
          <w:szCs w:val="28"/>
        </w:rPr>
        <w:lastRenderedPageBreak/>
        <w:t>Практическая часть: Проработать все навыки с новыми изученными масками и фильтрами.</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u w:val="single"/>
        </w:rPr>
        <w:t>Тема: «Аудио монтаж»</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 xml:space="preserve">Монтаж аудио фрагментов. Знакомство с </w:t>
      </w:r>
      <w:proofErr w:type="gramStart"/>
      <w:r w:rsidRPr="000B4F13">
        <w:rPr>
          <w:rFonts w:ascii="Times New Roman" w:hAnsi="Times New Roman" w:cs="Times New Roman"/>
          <w:sz w:val="28"/>
          <w:szCs w:val="28"/>
        </w:rPr>
        <w:t>огибающими</w:t>
      </w:r>
      <w:proofErr w:type="gramEnd"/>
      <w:r w:rsidRPr="000B4F13">
        <w:rPr>
          <w:rFonts w:ascii="Times New Roman" w:hAnsi="Times New Roman" w:cs="Times New Roman"/>
          <w:sz w:val="28"/>
          <w:szCs w:val="28"/>
        </w:rPr>
        <w:t xml:space="preserve">. </w:t>
      </w:r>
      <w:proofErr w:type="gramStart"/>
      <w:r w:rsidRPr="000B4F13">
        <w:rPr>
          <w:rFonts w:ascii="Times New Roman" w:hAnsi="Times New Roman" w:cs="Times New Roman"/>
          <w:sz w:val="28"/>
          <w:szCs w:val="28"/>
        </w:rPr>
        <w:t>Встроенные</w:t>
      </w:r>
      <w:proofErr w:type="gramEnd"/>
      <w:r w:rsidRPr="000B4F13">
        <w:rPr>
          <w:rFonts w:ascii="Times New Roman" w:hAnsi="Times New Roman" w:cs="Times New Roman"/>
          <w:sz w:val="28"/>
          <w:szCs w:val="28"/>
        </w:rPr>
        <w:t xml:space="preserve"> </w:t>
      </w:r>
      <w:proofErr w:type="spellStart"/>
      <w:r w:rsidRPr="000B4F13">
        <w:rPr>
          <w:rFonts w:ascii="Times New Roman" w:hAnsi="Times New Roman" w:cs="Times New Roman"/>
          <w:sz w:val="28"/>
          <w:szCs w:val="28"/>
        </w:rPr>
        <w:t>аудиоэффекты</w:t>
      </w:r>
      <w:proofErr w:type="spellEnd"/>
      <w:r w:rsidRPr="000B4F13">
        <w:rPr>
          <w:rFonts w:ascii="Times New Roman" w:hAnsi="Times New Roman" w:cs="Times New Roman"/>
          <w:sz w:val="28"/>
          <w:szCs w:val="28"/>
        </w:rPr>
        <w:t xml:space="preserve"> в программе. </w:t>
      </w:r>
    </w:p>
    <w:p w:rsidR="000B4F13" w:rsidRPr="000B4F13" w:rsidRDefault="000B4F13" w:rsidP="009D7171">
      <w:pPr>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Сохранение проекта.</w:t>
      </w:r>
    </w:p>
    <w:p w:rsidR="000B4F13" w:rsidRPr="000B4F13" w:rsidRDefault="000B4F13" w:rsidP="009D7171">
      <w:pPr>
        <w:spacing w:after="0" w:line="360" w:lineRule="auto"/>
        <w:ind w:firstLine="709"/>
        <w:jc w:val="center"/>
        <w:rPr>
          <w:rFonts w:ascii="Times New Roman" w:hAnsi="Times New Roman" w:cs="Times New Roman"/>
          <w:b/>
          <w:iCs/>
          <w:sz w:val="28"/>
          <w:szCs w:val="28"/>
        </w:rPr>
      </w:pPr>
      <w:r w:rsidRPr="000B4F13">
        <w:rPr>
          <w:rFonts w:ascii="Times New Roman" w:hAnsi="Times New Roman" w:cs="Times New Roman"/>
          <w:b/>
          <w:iCs/>
          <w:sz w:val="28"/>
          <w:szCs w:val="28"/>
        </w:rPr>
        <w:t>Проектная деятельность</w:t>
      </w:r>
    </w:p>
    <w:p w:rsidR="000B4F13" w:rsidRPr="000B4F13" w:rsidRDefault="000B4F13" w:rsidP="009D7171">
      <w:pPr>
        <w:spacing w:after="0" w:line="360" w:lineRule="auto"/>
        <w:ind w:firstLine="709"/>
        <w:jc w:val="both"/>
        <w:rPr>
          <w:rFonts w:ascii="Times New Roman" w:hAnsi="Times New Roman" w:cs="Times New Roman"/>
          <w:iCs/>
          <w:sz w:val="28"/>
          <w:szCs w:val="28"/>
        </w:rPr>
      </w:pPr>
      <w:r w:rsidRPr="000B4F13">
        <w:rPr>
          <w:rFonts w:ascii="Times New Roman" w:hAnsi="Times New Roman" w:cs="Times New Roman"/>
          <w:iCs/>
          <w:sz w:val="28"/>
          <w:szCs w:val="28"/>
        </w:rPr>
        <w:t xml:space="preserve"> Создание авторского видео ролика.  </w:t>
      </w:r>
    </w:p>
    <w:p w:rsidR="000B4F13" w:rsidRPr="000B4F13" w:rsidRDefault="000B4F13" w:rsidP="009D7171">
      <w:pPr>
        <w:spacing w:after="0" w:line="360" w:lineRule="auto"/>
        <w:ind w:firstLine="709"/>
        <w:jc w:val="center"/>
        <w:rPr>
          <w:rFonts w:ascii="Times New Roman" w:hAnsi="Times New Roman" w:cs="Times New Roman"/>
          <w:sz w:val="28"/>
          <w:szCs w:val="28"/>
        </w:rPr>
      </w:pPr>
      <w:r w:rsidRPr="000B4F13">
        <w:rPr>
          <w:rFonts w:ascii="Times New Roman" w:hAnsi="Times New Roman" w:cs="Times New Roman"/>
          <w:b/>
          <w:bCs/>
          <w:color w:val="000000"/>
          <w:sz w:val="28"/>
          <w:szCs w:val="28"/>
        </w:rPr>
        <w:t>Творческие коллективные занятия.</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u w:val="single"/>
        </w:rPr>
        <w:t>Тема: Создание слайд фильма «Мультфильм»</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Выбор темы, сбор информации, создание слайд фильма.</w:t>
      </w:r>
    </w:p>
    <w:p w:rsidR="000B4F13" w:rsidRPr="000B4F13" w:rsidRDefault="000B4F13" w:rsidP="009D7171">
      <w:pPr>
        <w:shd w:val="clear" w:color="auto" w:fill="FFFFFF"/>
        <w:spacing w:after="0" w:line="360" w:lineRule="auto"/>
        <w:ind w:firstLine="709"/>
        <w:jc w:val="both"/>
        <w:rPr>
          <w:rFonts w:ascii="Times New Roman" w:hAnsi="Times New Roman" w:cs="Times New Roman"/>
          <w:sz w:val="28"/>
          <w:szCs w:val="28"/>
        </w:rPr>
      </w:pPr>
      <w:r w:rsidRPr="000B4F13">
        <w:rPr>
          <w:rFonts w:ascii="Times New Roman" w:hAnsi="Times New Roman" w:cs="Times New Roman"/>
          <w:iCs/>
          <w:sz w:val="28"/>
          <w:szCs w:val="28"/>
        </w:rPr>
        <w:t>Практическая часть: Создание  слайд фильмов «Мультфильм» в группах (3- 4 чел.):</w:t>
      </w:r>
    </w:p>
    <w:p w:rsidR="000B4F13" w:rsidRPr="000B4F13" w:rsidRDefault="000B4F13" w:rsidP="000B4F13">
      <w:pPr>
        <w:spacing w:after="0" w:line="240" w:lineRule="auto"/>
        <w:jc w:val="center"/>
        <w:rPr>
          <w:rFonts w:ascii="Times New Roman" w:hAnsi="Times New Roman" w:cs="Times New Roman"/>
          <w:sz w:val="28"/>
          <w:szCs w:val="28"/>
        </w:rPr>
      </w:pPr>
      <w:r w:rsidRPr="000B4F13">
        <w:rPr>
          <w:rFonts w:ascii="Times New Roman" w:hAnsi="Times New Roman" w:cs="Times New Roman"/>
          <w:b/>
          <w:color w:val="000000"/>
          <w:sz w:val="28"/>
          <w:szCs w:val="28"/>
        </w:rPr>
        <w:t>Календарно тематическое планирование</w:t>
      </w:r>
    </w:p>
    <w:p w:rsidR="000B4F13" w:rsidRPr="000B4F13" w:rsidRDefault="000B4F13" w:rsidP="000B4F13">
      <w:pPr>
        <w:spacing w:after="0" w:line="240" w:lineRule="auto"/>
        <w:jc w:val="both"/>
        <w:rPr>
          <w:rFonts w:ascii="Times New Roman" w:hAnsi="Times New Roman" w:cs="Times New Roman"/>
          <w:b/>
          <w:color w:val="000000"/>
          <w:sz w:val="28"/>
          <w:szCs w:val="28"/>
        </w:rPr>
      </w:pPr>
    </w:p>
    <w:tbl>
      <w:tblPr>
        <w:tblW w:w="5477" w:type="pct"/>
        <w:tblInd w:w="-452" w:type="dxa"/>
        <w:tblLayout w:type="fixed"/>
        <w:tblCellMar>
          <w:left w:w="0" w:type="dxa"/>
          <w:right w:w="0" w:type="dxa"/>
        </w:tblCellMar>
        <w:tblLook w:val="0000" w:firstRow="0" w:lastRow="0" w:firstColumn="0" w:lastColumn="0" w:noHBand="0" w:noVBand="0"/>
      </w:tblPr>
      <w:tblGrid>
        <w:gridCol w:w="1241"/>
        <w:gridCol w:w="3853"/>
        <w:gridCol w:w="6733"/>
        <w:gridCol w:w="968"/>
        <w:gridCol w:w="1236"/>
        <w:gridCol w:w="8"/>
        <w:gridCol w:w="940"/>
        <w:gridCol w:w="28"/>
        <w:gridCol w:w="28"/>
        <w:gridCol w:w="210"/>
        <w:gridCol w:w="718"/>
      </w:tblGrid>
      <w:tr w:rsidR="000B4F13" w:rsidRPr="000B4F13" w:rsidTr="009D7452">
        <w:trPr>
          <w:gridAfter w:val="3"/>
          <w:wAfter w:w="979" w:type="dxa"/>
        </w:trPr>
        <w:tc>
          <w:tcPr>
            <w:tcW w:w="1274" w:type="dxa"/>
            <w:vMerge w:val="restart"/>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b/>
                <w:sz w:val="28"/>
                <w:szCs w:val="28"/>
              </w:rPr>
            </w:pPr>
            <w:r w:rsidRPr="000B4F13">
              <w:rPr>
                <w:rFonts w:ascii="Times New Roman" w:hAnsi="Times New Roman" w:cs="Times New Roman"/>
                <w:b/>
                <w:color w:val="000000"/>
                <w:sz w:val="28"/>
                <w:szCs w:val="28"/>
              </w:rPr>
              <w:t>Дата проведения</w:t>
            </w:r>
          </w:p>
        </w:tc>
        <w:tc>
          <w:tcPr>
            <w:tcW w:w="3971" w:type="dxa"/>
            <w:vMerge w:val="restart"/>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b/>
                <w:sz w:val="28"/>
                <w:szCs w:val="28"/>
              </w:rPr>
            </w:pPr>
            <w:r w:rsidRPr="000B4F13">
              <w:rPr>
                <w:rFonts w:ascii="Times New Roman" w:hAnsi="Times New Roman" w:cs="Times New Roman"/>
                <w:b/>
                <w:color w:val="000000"/>
                <w:sz w:val="28"/>
                <w:szCs w:val="28"/>
              </w:rPr>
              <w:t xml:space="preserve">Тема </w:t>
            </w:r>
          </w:p>
        </w:tc>
        <w:tc>
          <w:tcPr>
            <w:tcW w:w="6946" w:type="dxa"/>
            <w:vMerge w:val="restart"/>
            <w:tcBorders>
              <w:top w:val="single" w:sz="6" w:space="0" w:color="00000A"/>
              <w:left w:val="single" w:sz="6" w:space="0" w:color="00000A"/>
              <w:right w:val="single" w:sz="6" w:space="0" w:color="00000A"/>
            </w:tcBorders>
            <w:shd w:val="clear" w:color="auto" w:fill="FFFFFF"/>
          </w:tcPr>
          <w:p w:rsidR="000B4F13" w:rsidRPr="000B4F13" w:rsidRDefault="000B4F13" w:rsidP="009D7452">
            <w:pPr>
              <w:spacing w:after="0" w:line="240" w:lineRule="auto"/>
              <w:jc w:val="center"/>
              <w:rPr>
                <w:rFonts w:ascii="Times New Roman" w:hAnsi="Times New Roman" w:cs="Times New Roman"/>
                <w:b/>
                <w:color w:val="000000"/>
                <w:sz w:val="28"/>
                <w:szCs w:val="28"/>
              </w:rPr>
            </w:pPr>
            <w:r w:rsidRPr="000B4F13">
              <w:rPr>
                <w:rFonts w:ascii="Times New Roman" w:hAnsi="Times New Roman" w:cs="Times New Roman"/>
                <w:b/>
                <w:color w:val="000000"/>
                <w:sz w:val="28"/>
                <w:szCs w:val="28"/>
              </w:rPr>
              <w:t>Практические работы</w:t>
            </w:r>
          </w:p>
        </w:tc>
        <w:tc>
          <w:tcPr>
            <w:tcW w:w="3232" w:type="dxa"/>
            <w:gridSpan w:val="4"/>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b/>
                <w:sz w:val="28"/>
                <w:szCs w:val="28"/>
              </w:rPr>
            </w:pPr>
            <w:r w:rsidRPr="000B4F13">
              <w:rPr>
                <w:rFonts w:ascii="Times New Roman" w:hAnsi="Times New Roman" w:cs="Times New Roman"/>
                <w:b/>
                <w:color w:val="000000"/>
                <w:sz w:val="28"/>
                <w:szCs w:val="28"/>
              </w:rPr>
              <w:t>Количество часов</w:t>
            </w:r>
          </w:p>
        </w:tc>
        <w:tc>
          <w:tcPr>
            <w:tcW w:w="28" w:type="dxa"/>
            <w:shd w:val="clear" w:color="auto" w:fill="auto"/>
          </w:tcPr>
          <w:p w:rsidR="000B4F13" w:rsidRPr="000B4F13" w:rsidRDefault="000B4F13" w:rsidP="009D7452">
            <w:pPr>
              <w:snapToGrid w:val="0"/>
              <w:rPr>
                <w:rFonts w:ascii="Times New Roman" w:hAnsi="Times New Roman" w:cs="Times New Roman"/>
                <w:b/>
                <w:color w:val="000000"/>
                <w:sz w:val="28"/>
                <w:szCs w:val="28"/>
              </w:rPr>
            </w:pPr>
          </w:p>
        </w:tc>
      </w:tr>
      <w:tr w:rsidR="000B4F13" w:rsidRPr="000B4F13" w:rsidTr="009D7452">
        <w:tc>
          <w:tcPr>
            <w:tcW w:w="1274" w:type="dxa"/>
            <w:vMerge/>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napToGrid w:val="0"/>
              <w:spacing w:after="0" w:line="240" w:lineRule="auto"/>
              <w:jc w:val="both"/>
              <w:rPr>
                <w:rFonts w:ascii="Times New Roman" w:hAnsi="Times New Roman" w:cs="Times New Roman"/>
                <w:b/>
                <w:color w:val="000000"/>
                <w:sz w:val="28"/>
                <w:szCs w:val="28"/>
              </w:rPr>
            </w:pPr>
          </w:p>
        </w:tc>
        <w:tc>
          <w:tcPr>
            <w:tcW w:w="3971" w:type="dxa"/>
            <w:vMerge/>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napToGrid w:val="0"/>
              <w:spacing w:after="0" w:line="240" w:lineRule="auto"/>
              <w:jc w:val="both"/>
              <w:rPr>
                <w:rFonts w:ascii="Times New Roman" w:hAnsi="Times New Roman" w:cs="Times New Roman"/>
                <w:b/>
                <w:color w:val="000000"/>
                <w:sz w:val="28"/>
                <w:szCs w:val="28"/>
              </w:rPr>
            </w:pPr>
          </w:p>
        </w:tc>
        <w:tc>
          <w:tcPr>
            <w:tcW w:w="6946" w:type="dxa"/>
            <w:vMerge/>
            <w:tcBorders>
              <w:left w:val="single" w:sz="6" w:space="0" w:color="00000A"/>
              <w:bottom w:val="single" w:sz="6" w:space="0" w:color="00000A"/>
              <w:right w:val="single" w:sz="6" w:space="0" w:color="00000A"/>
            </w:tcBorders>
            <w:shd w:val="clear" w:color="auto" w:fill="FFFFFF"/>
          </w:tcPr>
          <w:p w:rsidR="000B4F13" w:rsidRPr="000B4F13" w:rsidRDefault="000B4F13" w:rsidP="009D7452">
            <w:pPr>
              <w:spacing w:after="0" w:line="240" w:lineRule="auto"/>
              <w:jc w:val="both"/>
              <w:rPr>
                <w:rFonts w:ascii="Times New Roman" w:hAnsi="Times New Roman" w:cs="Times New Roman"/>
                <w:b/>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b/>
                <w:sz w:val="28"/>
                <w:szCs w:val="28"/>
              </w:rPr>
            </w:pPr>
            <w:r w:rsidRPr="000B4F13">
              <w:rPr>
                <w:rFonts w:ascii="Times New Roman" w:hAnsi="Times New Roman" w:cs="Times New Roman"/>
                <w:b/>
                <w:color w:val="000000"/>
                <w:sz w:val="28"/>
                <w:szCs w:val="28"/>
              </w:rPr>
              <w:t>Теория</w:t>
            </w:r>
          </w:p>
        </w:tc>
        <w:tc>
          <w:tcPr>
            <w:tcW w:w="1268"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b/>
                <w:sz w:val="28"/>
                <w:szCs w:val="28"/>
              </w:rPr>
            </w:pPr>
            <w:r w:rsidRPr="000B4F13">
              <w:rPr>
                <w:rFonts w:ascii="Times New Roman" w:hAnsi="Times New Roman" w:cs="Times New Roman"/>
                <w:b/>
                <w:color w:val="000000"/>
                <w:sz w:val="28"/>
                <w:szCs w:val="28"/>
              </w:rPr>
              <w:t>Практика</w:t>
            </w:r>
          </w:p>
        </w:tc>
        <w:tc>
          <w:tcPr>
            <w:tcW w:w="1000" w:type="dxa"/>
            <w:gridSpan w:val="3"/>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b/>
                <w:sz w:val="28"/>
                <w:szCs w:val="28"/>
              </w:rPr>
            </w:pPr>
            <w:r w:rsidRPr="000B4F13">
              <w:rPr>
                <w:rFonts w:ascii="Times New Roman" w:hAnsi="Times New Roman" w:cs="Times New Roman"/>
                <w:b/>
                <w:color w:val="000000"/>
                <w:sz w:val="28"/>
                <w:szCs w:val="28"/>
              </w:rPr>
              <w:t>Всего</w:t>
            </w:r>
          </w:p>
        </w:tc>
        <w:tc>
          <w:tcPr>
            <w:tcW w:w="979" w:type="dxa"/>
            <w:gridSpan w:val="3"/>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c>
          <w:tcPr>
            <w:tcW w:w="1274"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b/>
                <w:sz w:val="28"/>
                <w:szCs w:val="28"/>
              </w:rPr>
            </w:pPr>
          </w:p>
        </w:tc>
        <w:tc>
          <w:tcPr>
            <w:tcW w:w="3971"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b/>
                <w:sz w:val="28"/>
                <w:szCs w:val="28"/>
              </w:rPr>
            </w:pPr>
            <w:r w:rsidRPr="000B4F13">
              <w:rPr>
                <w:rFonts w:ascii="Times New Roman" w:hAnsi="Times New Roman" w:cs="Times New Roman"/>
                <w:b/>
                <w:color w:val="000000"/>
                <w:sz w:val="28"/>
                <w:szCs w:val="28"/>
              </w:rPr>
              <w:t>Введение.  Устройство ПК. Техника безопасности.</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Pr>
          <w:p w:rsidR="000B4F13" w:rsidRPr="000B4F13" w:rsidRDefault="000B4F13" w:rsidP="009D7452">
            <w:pPr>
              <w:pStyle w:val="a3"/>
              <w:shd w:val="clear" w:color="auto" w:fill="FFFFFF"/>
              <w:spacing w:before="0" w:after="0"/>
              <w:ind w:firstLine="709"/>
              <w:jc w:val="both"/>
              <w:rPr>
                <w:b/>
                <w:color w:val="000000"/>
                <w:sz w:val="28"/>
                <w:szCs w:val="28"/>
              </w:rPr>
            </w:pPr>
          </w:p>
          <w:p w:rsidR="000B4F13" w:rsidRPr="000B4F13" w:rsidRDefault="000B4F13" w:rsidP="009D7452">
            <w:pPr>
              <w:spacing w:after="0" w:line="240" w:lineRule="auto"/>
              <w:jc w:val="both"/>
              <w:rPr>
                <w:rFonts w:ascii="Times New Roman" w:hAnsi="Times New Roman" w:cs="Times New Roman"/>
                <w:b/>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b/>
                <w:sz w:val="28"/>
                <w:szCs w:val="28"/>
              </w:rPr>
            </w:pPr>
            <w:r w:rsidRPr="000B4F13">
              <w:rPr>
                <w:rFonts w:ascii="Times New Roman" w:hAnsi="Times New Roman" w:cs="Times New Roman"/>
                <w:b/>
                <w:color w:val="000000"/>
                <w:sz w:val="28"/>
                <w:szCs w:val="28"/>
              </w:rPr>
              <w:t>1</w:t>
            </w:r>
          </w:p>
        </w:tc>
        <w:tc>
          <w:tcPr>
            <w:tcW w:w="1268"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napToGrid w:val="0"/>
              <w:spacing w:after="0" w:line="240" w:lineRule="auto"/>
              <w:jc w:val="both"/>
              <w:rPr>
                <w:rFonts w:ascii="Times New Roman" w:hAnsi="Times New Roman" w:cs="Times New Roman"/>
                <w:b/>
                <w:color w:val="000000"/>
                <w:sz w:val="28"/>
                <w:szCs w:val="28"/>
              </w:rPr>
            </w:pPr>
          </w:p>
        </w:tc>
        <w:tc>
          <w:tcPr>
            <w:tcW w:w="1000" w:type="dxa"/>
            <w:gridSpan w:val="3"/>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b/>
                <w:sz w:val="28"/>
                <w:szCs w:val="28"/>
              </w:rPr>
            </w:pPr>
            <w:r w:rsidRPr="000B4F13">
              <w:rPr>
                <w:rFonts w:ascii="Times New Roman" w:hAnsi="Times New Roman" w:cs="Times New Roman"/>
                <w:b/>
                <w:color w:val="000000"/>
                <w:sz w:val="28"/>
                <w:szCs w:val="28"/>
              </w:rPr>
              <w:t>1</w:t>
            </w:r>
          </w:p>
        </w:tc>
        <w:tc>
          <w:tcPr>
            <w:tcW w:w="979" w:type="dxa"/>
            <w:gridSpan w:val="3"/>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rPr>
          <w:gridAfter w:val="2"/>
          <w:wAfter w:w="951" w:type="dxa"/>
          <w:trHeight w:val="350"/>
        </w:trPr>
        <w:tc>
          <w:tcPr>
            <w:tcW w:w="15451" w:type="dxa"/>
            <w:gridSpan w:val="8"/>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center"/>
              <w:rPr>
                <w:rFonts w:ascii="Times New Roman" w:hAnsi="Times New Roman" w:cs="Times New Roman"/>
                <w:b/>
                <w:color w:val="000000"/>
                <w:sz w:val="28"/>
                <w:szCs w:val="28"/>
              </w:rPr>
            </w:pPr>
            <w:r w:rsidRPr="000B4F13">
              <w:rPr>
                <w:rFonts w:ascii="Times New Roman" w:hAnsi="Times New Roman" w:cs="Times New Roman"/>
                <w:b/>
                <w:color w:val="000000"/>
                <w:sz w:val="28"/>
                <w:szCs w:val="28"/>
              </w:rPr>
              <w:t xml:space="preserve">Основные приёмы работы средствами приложения </w:t>
            </w:r>
            <w:proofErr w:type="spellStart"/>
            <w:r w:rsidRPr="000B4F13">
              <w:rPr>
                <w:rFonts w:ascii="Times New Roman" w:hAnsi="Times New Roman" w:cs="Times New Roman"/>
                <w:b/>
                <w:color w:val="000000"/>
                <w:sz w:val="28"/>
                <w:szCs w:val="28"/>
              </w:rPr>
              <w:t>Microsoft</w:t>
            </w:r>
            <w:proofErr w:type="spellEnd"/>
            <w:r w:rsidRPr="000B4F13">
              <w:rPr>
                <w:rFonts w:ascii="Times New Roman" w:hAnsi="Times New Roman" w:cs="Times New Roman"/>
                <w:b/>
                <w:color w:val="000000"/>
                <w:sz w:val="28"/>
                <w:szCs w:val="28"/>
              </w:rPr>
              <w:t> </w:t>
            </w:r>
            <w:proofErr w:type="spellStart"/>
            <w:r w:rsidRPr="000B4F13">
              <w:rPr>
                <w:rFonts w:ascii="Times New Roman" w:hAnsi="Times New Roman" w:cs="Times New Roman"/>
                <w:b/>
                <w:sz w:val="28"/>
                <w:szCs w:val="28"/>
              </w:rPr>
              <w:t>PowerPoint</w:t>
            </w:r>
            <w:proofErr w:type="spellEnd"/>
            <w:r w:rsidRPr="000B4F13">
              <w:rPr>
                <w:rFonts w:ascii="Times New Roman" w:hAnsi="Times New Roman" w:cs="Times New Roman"/>
                <w:b/>
                <w:color w:val="000000"/>
                <w:sz w:val="28"/>
                <w:szCs w:val="28"/>
              </w:rPr>
              <w:t>.</w:t>
            </w:r>
          </w:p>
        </w:tc>
        <w:tc>
          <w:tcPr>
            <w:tcW w:w="28" w:type="dxa"/>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rPr>
          <w:gridAfter w:val="2"/>
          <w:wAfter w:w="951" w:type="dxa"/>
          <w:trHeight w:val="2476"/>
        </w:trPr>
        <w:tc>
          <w:tcPr>
            <w:tcW w:w="1274"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p>
        </w:tc>
        <w:tc>
          <w:tcPr>
            <w:tcW w:w="3971"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rPr>
                <w:rFonts w:ascii="Times New Roman" w:hAnsi="Times New Roman" w:cs="Times New Roman"/>
                <w:sz w:val="28"/>
                <w:szCs w:val="28"/>
              </w:rPr>
            </w:pPr>
            <w:r w:rsidRPr="000B4F13">
              <w:rPr>
                <w:rFonts w:ascii="Times New Roman" w:hAnsi="Times New Roman" w:cs="Times New Roman"/>
                <w:color w:val="000000"/>
                <w:sz w:val="28"/>
                <w:szCs w:val="28"/>
              </w:rPr>
              <w:t xml:space="preserve">1. Основные приёмы работы </w:t>
            </w:r>
            <w:proofErr w:type="spellStart"/>
            <w:r w:rsidRPr="000B4F13">
              <w:rPr>
                <w:rFonts w:ascii="Times New Roman" w:hAnsi="Times New Roman" w:cs="Times New Roman"/>
                <w:color w:val="000000"/>
                <w:sz w:val="28"/>
                <w:szCs w:val="28"/>
              </w:rPr>
              <w:t>Microsoft</w:t>
            </w:r>
            <w:proofErr w:type="spellEnd"/>
            <w:r w:rsidRPr="000B4F13">
              <w:rPr>
                <w:rFonts w:ascii="Times New Roman" w:hAnsi="Times New Roman" w:cs="Times New Roman"/>
                <w:color w:val="000000"/>
                <w:sz w:val="28"/>
                <w:szCs w:val="28"/>
              </w:rPr>
              <w:t> </w:t>
            </w:r>
            <w:proofErr w:type="spellStart"/>
            <w:r w:rsidRPr="000B4F13">
              <w:rPr>
                <w:rFonts w:ascii="Times New Roman" w:hAnsi="Times New Roman" w:cs="Times New Roman"/>
                <w:sz w:val="28"/>
                <w:szCs w:val="28"/>
              </w:rPr>
              <w:t>PowerPoint</w:t>
            </w:r>
            <w:proofErr w:type="spellEnd"/>
          </w:p>
          <w:p w:rsidR="000B4F13" w:rsidRPr="000B4F13" w:rsidRDefault="000B4F13" w:rsidP="009D7452">
            <w:pPr>
              <w:spacing w:after="0" w:line="240" w:lineRule="auto"/>
              <w:rPr>
                <w:rFonts w:ascii="Times New Roman" w:hAnsi="Times New Roman" w:cs="Times New Roman"/>
                <w:color w:val="000000"/>
                <w:sz w:val="28"/>
                <w:szCs w:val="28"/>
              </w:rPr>
            </w:pPr>
            <w:r w:rsidRPr="000B4F13">
              <w:rPr>
                <w:rFonts w:ascii="Times New Roman" w:hAnsi="Times New Roman" w:cs="Times New Roman"/>
                <w:color w:val="000000"/>
                <w:sz w:val="28"/>
                <w:szCs w:val="28"/>
              </w:rPr>
              <w:t xml:space="preserve">2. Знакомство с интерфейсом программы </w:t>
            </w:r>
            <w:proofErr w:type="spellStart"/>
            <w:r w:rsidRPr="000B4F13">
              <w:rPr>
                <w:rFonts w:ascii="Times New Roman" w:hAnsi="Times New Roman" w:cs="Times New Roman"/>
                <w:color w:val="000000"/>
                <w:sz w:val="28"/>
                <w:szCs w:val="28"/>
              </w:rPr>
              <w:t>PowerPoint</w:t>
            </w:r>
            <w:proofErr w:type="spellEnd"/>
            <w:r w:rsidRPr="000B4F13">
              <w:rPr>
                <w:rFonts w:ascii="Times New Roman" w:hAnsi="Times New Roman" w:cs="Times New Roman"/>
                <w:color w:val="000000"/>
                <w:sz w:val="28"/>
                <w:szCs w:val="28"/>
              </w:rPr>
              <w:t>. Технология создание презентации.</w:t>
            </w:r>
          </w:p>
          <w:p w:rsidR="000B4F13" w:rsidRPr="000B4F13" w:rsidRDefault="000B4F13" w:rsidP="009D7452">
            <w:pPr>
              <w:pStyle w:val="a3"/>
              <w:shd w:val="clear" w:color="auto" w:fill="FFFFFF"/>
              <w:spacing w:before="0" w:after="0"/>
              <w:rPr>
                <w:color w:val="000000"/>
                <w:sz w:val="28"/>
                <w:szCs w:val="28"/>
              </w:rPr>
            </w:pPr>
            <w:r w:rsidRPr="000B4F13">
              <w:rPr>
                <w:color w:val="000000"/>
                <w:sz w:val="28"/>
                <w:szCs w:val="28"/>
              </w:rPr>
              <w:t>3. Форматирование текста на слайдах. Декоративная надпись.</w:t>
            </w:r>
          </w:p>
          <w:p w:rsidR="000B4F13" w:rsidRPr="000B4F13" w:rsidRDefault="000B4F13" w:rsidP="009D7452">
            <w:pPr>
              <w:pStyle w:val="a3"/>
              <w:shd w:val="clear" w:color="auto" w:fill="FFFFFF"/>
              <w:spacing w:before="0" w:after="0"/>
              <w:rPr>
                <w:color w:val="000000"/>
                <w:sz w:val="28"/>
                <w:szCs w:val="28"/>
              </w:rPr>
            </w:pPr>
            <w:r w:rsidRPr="000B4F13">
              <w:rPr>
                <w:color w:val="000000"/>
                <w:sz w:val="28"/>
                <w:szCs w:val="28"/>
              </w:rPr>
              <w:t>4. Работа с рисунками. Анимация в слайдах</w:t>
            </w:r>
          </w:p>
          <w:p w:rsidR="000B4F13" w:rsidRPr="000B4F13" w:rsidRDefault="000B4F13" w:rsidP="009D7452">
            <w:pPr>
              <w:pStyle w:val="a3"/>
              <w:shd w:val="clear" w:color="auto" w:fill="FFFFFF"/>
              <w:spacing w:before="0" w:after="0"/>
              <w:rPr>
                <w:color w:val="000000"/>
                <w:sz w:val="28"/>
                <w:szCs w:val="28"/>
              </w:rPr>
            </w:pPr>
            <w:r w:rsidRPr="000B4F13">
              <w:rPr>
                <w:color w:val="000000"/>
                <w:sz w:val="28"/>
                <w:szCs w:val="28"/>
              </w:rPr>
              <w:t>5. Работа с графическими объектами</w:t>
            </w:r>
          </w:p>
          <w:p w:rsidR="000B4F13" w:rsidRPr="000B4F13" w:rsidRDefault="000B4F13" w:rsidP="009D7452">
            <w:pPr>
              <w:pStyle w:val="a3"/>
              <w:shd w:val="clear" w:color="auto" w:fill="FFFFFF"/>
              <w:spacing w:before="0" w:after="0"/>
              <w:rPr>
                <w:color w:val="000000"/>
                <w:sz w:val="28"/>
                <w:szCs w:val="28"/>
              </w:rPr>
            </w:pPr>
            <w:r w:rsidRPr="000B4F13">
              <w:rPr>
                <w:color w:val="000000"/>
                <w:sz w:val="28"/>
                <w:szCs w:val="28"/>
              </w:rPr>
              <w:t>6. Добавление элементов мультимедиа. Подготовка презентации для демонстрации</w:t>
            </w:r>
          </w:p>
          <w:p w:rsidR="000B4F13" w:rsidRPr="000B4F13" w:rsidRDefault="000B4F13" w:rsidP="009D7452">
            <w:pPr>
              <w:pStyle w:val="a3"/>
              <w:shd w:val="clear" w:color="auto" w:fill="FFFFFF"/>
              <w:spacing w:before="0" w:after="0"/>
              <w:rPr>
                <w:color w:val="000000"/>
                <w:sz w:val="28"/>
                <w:szCs w:val="28"/>
              </w:rPr>
            </w:pPr>
            <w:r w:rsidRPr="000B4F13">
              <w:rPr>
                <w:color w:val="000000"/>
                <w:sz w:val="28"/>
                <w:szCs w:val="28"/>
              </w:rPr>
              <w:t>7. Итоговая работа: Проект и создание собственной презентации.</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Pr>
          <w:p w:rsidR="000B4F13" w:rsidRPr="000B4F13" w:rsidRDefault="000B4F13" w:rsidP="000B4F13">
            <w:pPr>
              <w:pStyle w:val="a3"/>
              <w:numPr>
                <w:ilvl w:val="0"/>
                <w:numId w:val="6"/>
              </w:numPr>
              <w:shd w:val="clear" w:color="auto" w:fill="FFFFFF"/>
              <w:tabs>
                <w:tab w:val="left" w:pos="98"/>
                <w:tab w:val="left" w:pos="382"/>
              </w:tabs>
              <w:spacing w:before="0" w:beforeAutospacing="0" w:after="0" w:afterAutospacing="0"/>
              <w:ind w:left="98" w:firstLine="0"/>
              <w:jc w:val="both"/>
              <w:rPr>
                <w:color w:val="000000"/>
                <w:sz w:val="28"/>
                <w:szCs w:val="28"/>
              </w:rPr>
            </w:pPr>
            <w:r w:rsidRPr="000B4F13">
              <w:rPr>
                <w:color w:val="000000"/>
                <w:sz w:val="28"/>
                <w:szCs w:val="28"/>
              </w:rPr>
              <w:t> «Работа с фоном слайда»</w:t>
            </w:r>
          </w:p>
          <w:p w:rsidR="000B4F13" w:rsidRPr="000B4F13" w:rsidRDefault="000B4F13" w:rsidP="000B4F13">
            <w:pPr>
              <w:pStyle w:val="a3"/>
              <w:numPr>
                <w:ilvl w:val="0"/>
                <w:numId w:val="6"/>
              </w:numPr>
              <w:shd w:val="clear" w:color="auto" w:fill="FFFFFF"/>
              <w:tabs>
                <w:tab w:val="left" w:pos="98"/>
                <w:tab w:val="left" w:pos="382"/>
              </w:tabs>
              <w:spacing w:before="0" w:beforeAutospacing="0" w:after="0" w:afterAutospacing="0"/>
              <w:ind w:left="98" w:firstLine="0"/>
              <w:jc w:val="both"/>
              <w:rPr>
                <w:color w:val="000000"/>
                <w:sz w:val="28"/>
                <w:szCs w:val="28"/>
              </w:rPr>
            </w:pPr>
            <w:r w:rsidRPr="000B4F13">
              <w:rPr>
                <w:color w:val="000000"/>
                <w:sz w:val="28"/>
                <w:szCs w:val="28"/>
              </w:rPr>
              <w:t>«Ввод текста и работа с ним»</w:t>
            </w:r>
          </w:p>
          <w:p w:rsidR="000B4F13" w:rsidRPr="000B4F13" w:rsidRDefault="000B4F13" w:rsidP="000B4F13">
            <w:pPr>
              <w:pStyle w:val="a3"/>
              <w:numPr>
                <w:ilvl w:val="0"/>
                <w:numId w:val="6"/>
              </w:numPr>
              <w:shd w:val="clear" w:color="auto" w:fill="FFFFFF"/>
              <w:tabs>
                <w:tab w:val="left" w:pos="98"/>
                <w:tab w:val="left" w:pos="382"/>
              </w:tabs>
              <w:spacing w:before="0" w:beforeAutospacing="0" w:after="0" w:afterAutospacing="0"/>
              <w:ind w:left="98" w:firstLine="0"/>
              <w:jc w:val="both"/>
              <w:rPr>
                <w:color w:val="000000"/>
                <w:sz w:val="28"/>
                <w:szCs w:val="28"/>
              </w:rPr>
            </w:pPr>
            <w:r w:rsidRPr="000B4F13">
              <w:rPr>
                <w:color w:val="000000"/>
                <w:sz w:val="28"/>
                <w:szCs w:val="28"/>
              </w:rPr>
              <w:t>«Художественные надписи, вставка декоративного текста»</w:t>
            </w:r>
          </w:p>
          <w:p w:rsidR="000B4F13" w:rsidRPr="000B4F13" w:rsidRDefault="000B4F13" w:rsidP="000B4F13">
            <w:pPr>
              <w:pStyle w:val="a3"/>
              <w:numPr>
                <w:ilvl w:val="0"/>
                <w:numId w:val="6"/>
              </w:numPr>
              <w:shd w:val="clear" w:color="auto" w:fill="FFFFFF"/>
              <w:tabs>
                <w:tab w:val="left" w:pos="98"/>
                <w:tab w:val="left" w:pos="382"/>
              </w:tabs>
              <w:spacing w:before="0" w:beforeAutospacing="0" w:after="0" w:afterAutospacing="0"/>
              <w:ind w:left="98" w:firstLine="0"/>
              <w:jc w:val="both"/>
              <w:rPr>
                <w:sz w:val="28"/>
                <w:szCs w:val="28"/>
              </w:rPr>
            </w:pPr>
            <w:r w:rsidRPr="000B4F13">
              <w:rPr>
                <w:color w:val="000000"/>
                <w:sz w:val="28"/>
                <w:szCs w:val="28"/>
              </w:rPr>
              <w:t>«Работа с готовыми изображениями. Подготовка анимационных слайдов»</w:t>
            </w:r>
          </w:p>
          <w:p w:rsidR="000B4F13" w:rsidRPr="000B4F13" w:rsidRDefault="000B4F13" w:rsidP="000B4F13">
            <w:pPr>
              <w:pStyle w:val="a3"/>
              <w:numPr>
                <w:ilvl w:val="0"/>
                <w:numId w:val="6"/>
              </w:numPr>
              <w:shd w:val="clear" w:color="auto" w:fill="FFFFFF"/>
              <w:tabs>
                <w:tab w:val="left" w:pos="98"/>
                <w:tab w:val="left" w:pos="382"/>
              </w:tabs>
              <w:spacing w:before="0" w:beforeAutospacing="0" w:after="0" w:afterAutospacing="0"/>
              <w:ind w:left="98" w:firstLine="0"/>
              <w:jc w:val="both"/>
              <w:rPr>
                <w:color w:val="000000"/>
                <w:sz w:val="28"/>
                <w:szCs w:val="28"/>
              </w:rPr>
            </w:pPr>
            <w:r w:rsidRPr="000B4F13">
              <w:rPr>
                <w:color w:val="000000"/>
                <w:sz w:val="28"/>
                <w:szCs w:val="28"/>
              </w:rPr>
              <w:t>«Работа с графическими объектами»</w:t>
            </w:r>
          </w:p>
          <w:p w:rsidR="000B4F13" w:rsidRPr="000B4F13" w:rsidRDefault="000B4F13" w:rsidP="000B4F13">
            <w:pPr>
              <w:pStyle w:val="a3"/>
              <w:numPr>
                <w:ilvl w:val="0"/>
                <w:numId w:val="6"/>
              </w:numPr>
              <w:shd w:val="clear" w:color="auto" w:fill="FFFFFF"/>
              <w:tabs>
                <w:tab w:val="left" w:pos="98"/>
                <w:tab w:val="left" w:pos="382"/>
              </w:tabs>
              <w:spacing w:before="0" w:beforeAutospacing="0" w:after="0" w:afterAutospacing="0"/>
              <w:ind w:left="98" w:firstLine="0"/>
              <w:jc w:val="both"/>
              <w:rPr>
                <w:color w:val="000000"/>
                <w:sz w:val="28"/>
                <w:szCs w:val="28"/>
              </w:rPr>
            </w:pPr>
            <w:r w:rsidRPr="000B4F13">
              <w:rPr>
                <w:color w:val="000000"/>
                <w:sz w:val="28"/>
                <w:szCs w:val="28"/>
              </w:rPr>
              <w:t>«Подготовка презентации к демонстрации.</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1</w:t>
            </w:r>
          </w:p>
        </w:tc>
        <w:tc>
          <w:tcPr>
            <w:tcW w:w="1268"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6</w:t>
            </w:r>
          </w:p>
        </w:tc>
        <w:tc>
          <w:tcPr>
            <w:tcW w:w="1000" w:type="dxa"/>
            <w:gridSpan w:val="3"/>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ind w:right="-122"/>
              <w:jc w:val="both"/>
              <w:rPr>
                <w:rFonts w:ascii="Times New Roman" w:hAnsi="Times New Roman" w:cs="Times New Roman"/>
                <w:sz w:val="28"/>
                <w:szCs w:val="28"/>
              </w:rPr>
            </w:pPr>
            <w:r w:rsidRPr="000B4F13">
              <w:rPr>
                <w:rFonts w:ascii="Times New Roman" w:hAnsi="Times New Roman" w:cs="Times New Roman"/>
                <w:color w:val="000000"/>
                <w:sz w:val="28"/>
                <w:szCs w:val="28"/>
              </w:rPr>
              <w:t>7</w:t>
            </w:r>
          </w:p>
        </w:tc>
        <w:tc>
          <w:tcPr>
            <w:tcW w:w="28" w:type="dxa"/>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rPr>
          <w:gridAfter w:val="2"/>
          <w:wAfter w:w="951" w:type="dxa"/>
          <w:trHeight w:val="285"/>
        </w:trPr>
        <w:tc>
          <w:tcPr>
            <w:tcW w:w="15451" w:type="dxa"/>
            <w:gridSpan w:val="8"/>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center"/>
              <w:rPr>
                <w:rFonts w:ascii="Times New Roman" w:hAnsi="Times New Roman" w:cs="Times New Roman"/>
                <w:color w:val="000000"/>
                <w:sz w:val="28"/>
                <w:szCs w:val="28"/>
              </w:rPr>
            </w:pPr>
            <w:r w:rsidRPr="000B4F13">
              <w:rPr>
                <w:rFonts w:ascii="Times New Roman" w:hAnsi="Times New Roman" w:cs="Times New Roman"/>
                <w:b/>
                <w:color w:val="000000"/>
                <w:sz w:val="28"/>
                <w:szCs w:val="28"/>
              </w:rPr>
              <w:t>Графический редактор</w:t>
            </w:r>
            <w:r w:rsidRPr="000B4F13">
              <w:rPr>
                <w:rFonts w:ascii="Times New Roman" w:hAnsi="Times New Roman" w:cs="Times New Roman"/>
                <w:b/>
                <w:color w:val="000000"/>
                <w:sz w:val="28"/>
                <w:szCs w:val="28"/>
                <w:lang w:val="en-US"/>
              </w:rPr>
              <w:t> GIMP</w:t>
            </w:r>
            <w:r w:rsidRPr="000B4F13">
              <w:rPr>
                <w:rFonts w:ascii="Times New Roman" w:hAnsi="Times New Roman" w:cs="Times New Roman"/>
                <w:b/>
                <w:color w:val="000000"/>
                <w:sz w:val="28"/>
                <w:szCs w:val="28"/>
              </w:rPr>
              <w:t>. Основные приёмы работы в программе</w:t>
            </w:r>
          </w:p>
        </w:tc>
        <w:tc>
          <w:tcPr>
            <w:tcW w:w="28" w:type="dxa"/>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rPr>
          <w:gridAfter w:val="2"/>
          <w:wAfter w:w="951" w:type="dxa"/>
          <w:trHeight w:val="702"/>
        </w:trPr>
        <w:tc>
          <w:tcPr>
            <w:tcW w:w="1274" w:type="dxa"/>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color w:val="000000"/>
                <w:sz w:val="28"/>
                <w:szCs w:val="28"/>
              </w:rPr>
            </w:pPr>
          </w:p>
        </w:tc>
        <w:tc>
          <w:tcPr>
            <w:tcW w:w="3971" w:type="dxa"/>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color w:val="000000"/>
                <w:sz w:val="28"/>
                <w:szCs w:val="28"/>
              </w:rPr>
            </w:pPr>
            <w:r w:rsidRPr="000B4F13">
              <w:rPr>
                <w:rFonts w:ascii="Times New Roman" w:hAnsi="Times New Roman" w:cs="Times New Roman"/>
                <w:color w:val="000000"/>
                <w:sz w:val="28"/>
                <w:szCs w:val="28"/>
              </w:rPr>
              <w:t xml:space="preserve">1.Рабочее окно программы </w:t>
            </w:r>
            <w:r w:rsidRPr="000B4F13">
              <w:rPr>
                <w:rFonts w:ascii="Times New Roman" w:hAnsi="Times New Roman" w:cs="Times New Roman"/>
                <w:color w:val="000000"/>
                <w:sz w:val="28"/>
                <w:szCs w:val="28"/>
                <w:lang w:val="en-US"/>
              </w:rPr>
              <w:t>GIMP</w:t>
            </w:r>
          </w:p>
          <w:p w:rsidR="000B4F13" w:rsidRPr="000B4F13" w:rsidRDefault="000B4F13" w:rsidP="009D7452">
            <w:pPr>
              <w:spacing w:after="0" w:line="240" w:lineRule="auto"/>
              <w:jc w:val="both"/>
              <w:rPr>
                <w:rFonts w:ascii="Times New Roman" w:hAnsi="Times New Roman" w:cs="Times New Roman"/>
                <w:color w:val="000000"/>
                <w:sz w:val="28"/>
                <w:szCs w:val="28"/>
              </w:rPr>
            </w:pPr>
            <w:r w:rsidRPr="000B4F13">
              <w:rPr>
                <w:rFonts w:ascii="Times New Roman" w:hAnsi="Times New Roman" w:cs="Times New Roman"/>
                <w:color w:val="000000"/>
                <w:sz w:val="28"/>
                <w:szCs w:val="28"/>
              </w:rPr>
              <w:t>2.Основные инструменты рисование и раскрашивание.</w:t>
            </w:r>
          </w:p>
          <w:p w:rsidR="000B4F13" w:rsidRPr="000B4F13" w:rsidRDefault="000B4F13" w:rsidP="009D7452">
            <w:pPr>
              <w:spacing w:after="0" w:line="240" w:lineRule="auto"/>
              <w:jc w:val="both"/>
              <w:rPr>
                <w:rFonts w:ascii="Times New Roman" w:hAnsi="Times New Roman" w:cs="Times New Roman"/>
                <w:color w:val="000000"/>
                <w:sz w:val="28"/>
                <w:szCs w:val="28"/>
              </w:rPr>
            </w:pPr>
            <w:r w:rsidRPr="000B4F13">
              <w:rPr>
                <w:rFonts w:ascii="Times New Roman" w:hAnsi="Times New Roman" w:cs="Times New Roman"/>
                <w:color w:val="000000"/>
                <w:sz w:val="28"/>
                <w:szCs w:val="28"/>
              </w:rPr>
              <w:lastRenderedPageBreak/>
              <w:t>3.Основные инструменты выделения.</w:t>
            </w:r>
          </w:p>
          <w:p w:rsidR="000B4F13" w:rsidRPr="000B4F13" w:rsidRDefault="000B4F13" w:rsidP="009D7452">
            <w:pPr>
              <w:spacing w:after="0" w:line="240" w:lineRule="auto"/>
              <w:jc w:val="both"/>
              <w:rPr>
                <w:rFonts w:ascii="Times New Roman" w:hAnsi="Times New Roman" w:cs="Times New Roman"/>
                <w:color w:val="000000"/>
                <w:sz w:val="28"/>
                <w:szCs w:val="28"/>
              </w:rPr>
            </w:pPr>
            <w:r w:rsidRPr="000B4F13">
              <w:rPr>
                <w:rFonts w:ascii="Times New Roman" w:hAnsi="Times New Roman" w:cs="Times New Roman"/>
                <w:color w:val="000000"/>
                <w:sz w:val="28"/>
                <w:szCs w:val="28"/>
              </w:rPr>
              <w:t>4.Работа со слоями и фигурами. Коллаж. Преобразование объектов</w:t>
            </w:r>
          </w:p>
          <w:p w:rsidR="000B4F13" w:rsidRPr="000B4F13" w:rsidRDefault="000B4F13" w:rsidP="009D7452">
            <w:pPr>
              <w:spacing w:after="0" w:line="240" w:lineRule="auto"/>
              <w:jc w:val="both"/>
              <w:rPr>
                <w:rFonts w:ascii="Times New Roman" w:hAnsi="Times New Roman" w:cs="Times New Roman"/>
                <w:color w:val="000000"/>
                <w:sz w:val="28"/>
                <w:szCs w:val="28"/>
              </w:rPr>
            </w:pPr>
            <w:r w:rsidRPr="000B4F13">
              <w:rPr>
                <w:rFonts w:ascii="Times New Roman" w:hAnsi="Times New Roman" w:cs="Times New Roman"/>
                <w:color w:val="000000"/>
                <w:sz w:val="28"/>
                <w:szCs w:val="28"/>
              </w:rPr>
              <w:t>5.Маски и каналы.</w:t>
            </w:r>
          </w:p>
          <w:p w:rsidR="000B4F13" w:rsidRPr="000B4F13" w:rsidRDefault="000B4F13" w:rsidP="009D7452">
            <w:pPr>
              <w:spacing w:after="0" w:line="240" w:lineRule="auto"/>
              <w:jc w:val="both"/>
              <w:rPr>
                <w:rFonts w:ascii="Times New Roman" w:hAnsi="Times New Roman" w:cs="Times New Roman"/>
                <w:color w:val="000000"/>
                <w:sz w:val="28"/>
                <w:szCs w:val="28"/>
              </w:rPr>
            </w:pPr>
            <w:r w:rsidRPr="000B4F13">
              <w:rPr>
                <w:rFonts w:ascii="Times New Roman" w:hAnsi="Times New Roman" w:cs="Times New Roman"/>
                <w:color w:val="000000"/>
                <w:sz w:val="28"/>
                <w:szCs w:val="28"/>
              </w:rPr>
              <w:t>6.Дополнительный интерфейс пользователя. Фильтры.</w:t>
            </w:r>
          </w:p>
          <w:p w:rsidR="000B4F13" w:rsidRPr="000B4F13" w:rsidRDefault="000B4F13" w:rsidP="009D7452">
            <w:pPr>
              <w:spacing w:after="0" w:line="240" w:lineRule="auto"/>
              <w:jc w:val="both"/>
              <w:rPr>
                <w:rFonts w:ascii="Times New Roman" w:hAnsi="Times New Roman" w:cs="Times New Roman"/>
                <w:color w:val="000000"/>
                <w:sz w:val="28"/>
                <w:szCs w:val="28"/>
              </w:rPr>
            </w:pPr>
            <w:r w:rsidRPr="000B4F13">
              <w:rPr>
                <w:rFonts w:ascii="Times New Roman" w:hAnsi="Times New Roman" w:cs="Times New Roman"/>
                <w:color w:val="000000"/>
                <w:sz w:val="28"/>
                <w:szCs w:val="28"/>
              </w:rPr>
              <w:t>7.Инструмент текст.</w:t>
            </w:r>
          </w:p>
          <w:p w:rsidR="000B4F13" w:rsidRPr="000B4F13" w:rsidRDefault="000B4F13" w:rsidP="009D7452">
            <w:pPr>
              <w:spacing w:after="0" w:line="240" w:lineRule="auto"/>
              <w:jc w:val="both"/>
              <w:rPr>
                <w:rFonts w:ascii="Times New Roman" w:hAnsi="Times New Roman" w:cs="Times New Roman"/>
                <w:color w:val="000000"/>
                <w:sz w:val="28"/>
                <w:szCs w:val="28"/>
              </w:rPr>
            </w:pPr>
            <w:r w:rsidRPr="000B4F13">
              <w:rPr>
                <w:rFonts w:ascii="Times New Roman" w:hAnsi="Times New Roman" w:cs="Times New Roman"/>
                <w:color w:val="000000"/>
                <w:sz w:val="28"/>
                <w:szCs w:val="28"/>
              </w:rPr>
              <w:t xml:space="preserve">8.Настройка изображения. </w:t>
            </w:r>
          </w:p>
          <w:p w:rsidR="000B4F13" w:rsidRPr="000B4F13" w:rsidRDefault="000B4F13" w:rsidP="009D7452">
            <w:pPr>
              <w:spacing w:after="0" w:line="240" w:lineRule="auto"/>
              <w:jc w:val="both"/>
              <w:rPr>
                <w:rFonts w:ascii="Times New Roman" w:hAnsi="Times New Roman" w:cs="Times New Roman"/>
                <w:color w:val="000000"/>
                <w:sz w:val="28"/>
                <w:szCs w:val="28"/>
              </w:rPr>
            </w:pPr>
            <w:r w:rsidRPr="000B4F13">
              <w:rPr>
                <w:rFonts w:ascii="Times New Roman" w:hAnsi="Times New Roman" w:cs="Times New Roman"/>
                <w:color w:val="000000"/>
                <w:sz w:val="28"/>
                <w:szCs w:val="28"/>
              </w:rPr>
              <w:t>9. Тоновая и цветовая коррекция. Ретуширование фотографии</w:t>
            </w:r>
          </w:p>
          <w:p w:rsidR="000B4F13" w:rsidRPr="000B4F13" w:rsidRDefault="000B4F13" w:rsidP="009D7452">
            <w:pPr>
              <w:spacing w:after="0" w:line="240" w:lineRule="auto"/>
              <w:jc w:val="both"/>
              <w:rPr>
                <w:rFonts w:ascii="Times New Roman" w:hAnsi="Times New Roman" w:cs="Times New Roman"/>
                <w:color w:val="000000"/>
                <w:sz w:val="28"/>
                <w:szCs w:val="28"/>
              </w:rPr>
            </w:pPr>
            <w:r w:rsidRPr="000B4F13">
              <w:rPr>
                <w:rFonts w:ascii="Times New Roman" w:hAnsi="Times New Roman" w:cs="Times New Roman"/>
                <w:color w:val="000000"/>
                <w:sz w:val="28"/>
                <w:szCs w:val="28"/>
              </w:rPr>
              <w:t>10. Проектирование анимации.</w:t>
            </w:r>
          </w:p>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11. Итоговая работа. Защита проекта</w:t>
            </w:r>
          </w:p>
        </w:tc>
        <w:tc>
          <w:tcPr>
            <w:tcW w:w="6946" w:type="dxa"/>
            <w:tcBorders>
              <w:top w:val="single" w:sz="6" w:space="0" w:color="00000A"/>
              <w:left w:val="single" w:sz="6" w:space="0" w:color="00000A"/>
              <w:right w:val="single" w:sz="6" w:space="0" w:color="00000A"/>
            </w:tcBorders>
            <w:shd w:val="clear" w:color="auto" w:fill="FFFFFF"/>
          </w:tcPr>
          <w:p w:rsidR="000B4F13" w:rsidRPr="000B4F13" w:rsidRDefault="000B4F13" w:rsidP="009D7452">
            <w:pPr>
              <w:spacing w:after="0" w:line="240" w:lineRule="auto"/>
              <w:jc w:val="both"/>
              <w:rPr>
                <w:rFonts w:ascii="Times New Roman" w:hAnsi="Times New Roman" w:cs="Times New Roman"/>
                <w:iCs/>
                <w:color w:val="000000"/>
                <w:sz w:val="28"/>
                <w:szCs w:val="28"/>
              </w:rPr>
            </w:pPr>
            <w:r w:rsidRPr="000B4F13">
              <w:rPr>
                <w:rFonts w:ascii="Times New Roman" w:hAnsi="Times New Roman" w:cs="Times New Roman"/>
                <w:iCs/>
                <w:color w:val="000000"/>
                <w:sz w:val="28"/>
                <w:szCs w:val="28"/>
              </w:rPr>
              <w:lastRenderedPageBreak/>
              <w:t>1. Практикум по организации рабочего окна программы</w:t>
            </w:r>
          </w:p>
          <w:p w:rsidR="000B4F13" w:rsidRPr="000B4F13" w:rsidRDefault="000B4F13" w:rsidP="009D7452">
            <w:pPr>
              <w:shd w:val="clear" w:color="auto" w:fill="FFFFFF"/>
              <w:spacing w:after="0" w:line="240" w:lineRule="auto"/>
              <w:jc w:val="both"/>
              <w:rPr>
                <w:rFonts w:ascii="Times New Roman" w:hAnsi="Times New Roman" w:cs="Times New Roman"/>
                <w:iCs/>
                <w:color w:val="000000"/>
                <w:sz w:val="28"/>
                <w:szCs w:val="28"/>
              </w:rPr>
            </w:pPr>
            <w:r w:rsidRPr="000B4F13">
              <w:rPr>
                <w:rFonts w:ascii="Times New Roman" w:hAnsi="Times New Roman" w:cs="Times New Roman"/>
                <w:iCs/>
                <w:color w:val="000000"/>
                <w:sz w:val="28"/>
                <w:szCs w:val="28"/>
              </w:rPr>
              <w:t xml:space="preserve">2. Рисуем пейзаж. Заливка и перемещение с учётом содержимого. Выполнение рисунка с использованием </w:t>
            </w:r>
            <w:r w:rsidRPr="000B4F13">
              <w:rPr>
                <w:rFonts w:ascii="Times New Roman" w:hAnsi="Times New Roman" w:cs="Times New Roman"/>
                <w:iCs/>
                <w:color w:val="000000"/>
                <w:sz w:val="28"/>
                <w:szCs w:val="28"/>
              </w:rPr>
              <w:lastRenderedPageBreak/>
              <w:t>эффекта размытия пикселей.</w:t>
            </w:r>
          </w:p>
          <w:p w:rsidR="000B4F13" w:rsidRPr="000B4F13" w:rsidRDefault="000B4F13" w:rsidP="009D7452">
            <w:pPr>
              <w:shd w:val="clear" w:color="auto" w:fill="FFFFFF"/>
              <w:spacing w:after="0" w:line="240" w:lineRule="auto"/>
              <w:jc w:val="both"/>
              <w:rPr>
                <w:rFonts w:ascii="Times New Roman" w:hAnsi="Times New Roman" w:cs="Times New Roman"/>
                <w:iCs/>
                <w:color w:val="000000"/>
                <w:sz w:val="28"/>
                <w:szCs w:val="28"/>
              </w:rPr>
            </w:pPr>
            <w:r w:rsidRPr="000B4F13">
              <w:rPr>
                <w:rFonts w:ascii="Times New Roman" w:hAnsi="Times New Roman" w:cs="Times New Roman"/>
                <w:iCs/>
                <w:color w:val="000000"/>
                <w:sz w:val="28"/>
                <w:szCs w:val="28"/>
              </w:rPr>
              <w:t>3. Основные настройки для инструментов выделения (добавление, вычитание, пересечение)</w:t>
            </w:r>
          </w:p>
          <w:p w:rsidR="000B4F13" w:rsidRPr="000B4F13" w:rsidRDefault="000B4F13" w:rsidP="009D7452">
            <w:pPr>
              <w:shd w:val="clear" w:color="auto" w:fill="FFFFFF"/>
              <w:spacing w:after="0" w:line="240" w:lineRule="auto"/>
              <w:jc w:val="both"/>
              <w:rPr>
                <w:rFonts w:ascii="Times New Roman" w:hAnsi="Times New Roman" w:cs="Times New Roman"/>
                <w:sz w:val="28"/>
                <w:szCs w:val="28"/>
              </w:rPr>
            </w:pPr>
            <w:r w:rsidRPr="000B4F13">
              <w:rPr>
                <w:rFonts w:ascii="Times New Roman" w:hAnsi="Times New Roman" w:cs="Times New Roman"/>
                <w:iCs/>
                <w:color w:val="000000"/>
                <w:sz w:val="28"/>
                <w:szCs w:val="28"/>
              </w:rPr>
              <w:t xml:space="preserve"> 4.Удаление эффекта красных глаз» (2 способ)</w:t>
            </w:r>
            <w:proofErr w:type="gramStart"/>
            <w:r w:rsidRPr="000B4F13">
              <w:rPr>
                <w:rFonts w:ascii="Times New Roman" w:hAnsi="Times New Roman" w:cs="Times New Roman"/>
                <w:iCs/>
                <w:color w:val="000000"/>
                <w:sz w:val="28"/>
                <w:szCs w:val="28"/>
              </w:rPr>
              <w:t>.«</w:t>
            </w:r>
            <w:proofErr w:type="gramEnd"/>
            <w:r w:rsidRPr="000B4F13">
              <w:rPr>
                <w:rFonts w:ascii="Times New Roman" w:hAnsi="Times New Roman" w:cs="Times New Roman"/>
                <w:iCs/>
                <w:color w:val="000000"/>
                <w:sz w:val="28"/>
                <w:szCs w:val="28"/>
              </w:rPr>
              <w:t>Работа со слоями: переименование, копирование в другой файл, дублирование, удаление»</w:t>
            </w:r>
          </w:p>
          <w:p w:rsidR="000B4F13" w:rsidRPr="000B4F13" w:rsidRDefault="000B4F13" w:rsidP="009D7452">
            <w:pPr>
              <w:shd w:val="clear" w:color="auto" w:fill="FFFFFF"/>
              <w:spacing w:after="0" w:line="240" w:lineRule="auto"/>
              <w:jc w:val="both"/>
              <w:rPr>
                <w:rFonts w:ascii="Times New Roman" w:hAnsi="Times New Roman" w:cs="Times New Roman"/>
                <w:iCs/>
                <w:color w:val="000000"/>
                <w:sz w:val="28"/>
                <w:szCs w:val="28"/>
              </w:rPr>
            </w:pPr>
            <w:r w:rsidRPr="000B4F13">
              <w:rPr>
                <w:rFonts w:ascii="Times New Roman" w:hAnsi="Times New Roman" w:cs="Times New Roman"/>
                <w:iCs/>
                <w:color w:val="000000"/>
                <w:sz w:val="28"/>
                <w:szCs w:val="28"/>
              </w:rPr>
              <w:t xml:space="preserve"> «Коллаж».</w:t>
            </w:r>
          </w:p>
          <w:p w:rsidR="000B4F13" w:rsidRPr="000B4F13" w:rsidRDefault="000B4F13" w:rsidP="009D7452">
            <w:pPr>
              <w:shd w:val="clear" w:color="auto" w:fill="FFFFFF"/>
              <w:spacing w:after="0" w:line="240" w:lineRule="auto"/>
              <w:jc w:val="both"/>
              <w:rPr>
                <w:rFonts w:ascii="Times New Roman" w:hAnsi="Times New Roman" w:cs="Times New Roman"/>
                <w:iCs/>
                <w:color w:val="000000"/>
                <w:sz w:val="28"/>
                <w:szCs w:val="28"/>
              </w:rPr>
            </w:pPr>
            <w:r w:rsidRPr="000B4F13">
              <w:rPr>
                <w:rFonts w:ascii="Times New Roman" w:hAnsi="Times New Roman" w:cs="Times New Roman"/>
                <w:iCs/>
                <w:color w:val="000000"/>
                <w:sz w:val="28"/>
                <w:szCs w:val="28"/>
              </w:rPr>
              <w:t>5. Практическая работа с маской</w:t>
            </w:r>
          </w:p>
          <w:p w:rsidR="000B4F13" w:rsidRPr="000B4F13" w:rsidRDefault="000B4F13" w:rsidP="009D7452">
            <w:pPr>
              <w:shd w:val="clear" w:color="auto" w:fill="FFFFFF"/>
              <w:spacing w:after="0" w:line="240" w:lineRule="auto"/>
              <w:rPr>
                <w:rFonts w:ascii="Times New Roman" w:hAnsi="Times New Roman" w:cs="Times New Roman"/>
                <w:iCs/>
                <w:color w:val="000000"/>
                <w:sz w:val="28"/>
                <w:szCs w:val="28"/>
              </w:rPr>
            </w:pPr>
            <w:r w:rsidRPr="000B4F13">
              <w:rPr>
                <w:rFonts w:ascii="Times New Roman" w:hAnsi="Times New Roman" w:cs="Times New Roman"/>
                <w:iCs/>
                <w:color w:val="000000"/>
                <w:sz w:val="28"/>
                <w:szCs w:val="28"/>
              </w:rPr>
              <w:t>6. Фильтр как способ художественного рисования». «Имитация воды, ледяной поверхности</w:t>
            </w:r>
            <w:proofErr w:type="gramStart"/>
            <w:r w:rsidRPr="000B4F13">
              <w:rPr>
                <w:rFonts w:ascii="Times New Roman" w:hAnsi="Times New Roman" w:cs="Times New Roman"/>
                <w:iCs/>
                <w:color w:val="000000"/>
                <w:sz w:val="28"/>
                <w:szCs w:val="28"/>
              </w:rPr>
              <w:t xml:space="preserve">,, </w:t>
            </w:r>
            <w:proofErr w:type="gramEnd"/>
            <w:r w:rsidRPr="000B4F13">
              <w:rPr>
                <w:rFonts w:ascii="Times New Roman" w:hAnsi="Times New Roman" w:cs="Times New Roman"/>
                <w:iCs/>
                <w:color w:val="000000"/>
                <w:sz w:val="28"/>
                <w:szCs w:val="28"/>
              </w:rPr>
              <w:t>фольги, волны»</w:t>
            </w:r>
          </w:p>
          <w:p w:rsidR="000B4F13" w:rsidRPr="000B4F13" w:rsidRDefault="000B4F13" w:rsidP="009D7452">
            <w:pPr>
              <w:shd w:val="clear" w:color="auto" w:fill="FFFFFF"/>
              <w:spacing w:after="0" w:line="240" w:lineRule="auto"/>
              <w:ind w:firstLine="98"/>
              <w:rPr>
                <w:rFonts w:ascii="Times New Roman" w:hAnsi="Times New Roman" w:cs="Times New Roman"/>
                <w:iCs/>
                <w:color w:val="000000"/>
                <w:sz w:val="28"/>
                <w:szCs w:val="28"/>
              </w:rPr>
            </w:pPr>
            <w:r w:rsidRPr="000B4F13">
              <w:rPr>
                <w:rFonts w:ascii="Times New Roman" w:hAnsi="Times New Roman" w:cs="Times New Roman"/>
                <w:iCs/>
                <w:color w:val="000000"/>
                <w:sz w:val="28"/>
                <w:szCs w:val="28"/>
              </w:rPr>
              <w:t>7. Объёмный тест». «Прозрачный текст». «Цветной текст». «Огненный текст».</w:t>
            </w:r>
          </w:p>
          <w:p w:rsidR="000B4F13" w:rsidRPr="000B4F13" w:rsidRDefault="000B4F13" w:rsidP="009D7452">
            <w:pPr>
              <w:shd w:val="clear" w:color="auto" w:fill="FFFFFF"/>
              <w:spacing w:after="0" w:line="240" w:lineRule="auto"/>
              <w:ind w:firstLine="98"/>
              <w:rPr>
                <w:rFonts w:ascii="Times New Roman" w:hAnsi="Times New Roman" w:cs="Times New Roman"/>
                <w:iCs/>
                <w:color w:val="000000"/>
                <w:sz w:val="28"/>
                <w:szCs w:val="28"/>
              </w:rPr>
            </w:pPr>
            <w:r w:rsidRPr="000B4F13">
              <w:rPr>
                <w:rFonts w:ascii="Times New Roman" w:hAnsi="Times New Roman" w:cs="Times New Roman"/>
                <w:iCs/>
                <w:color w:val="000000"/>
                <w:sz w:val="28"/>
                <w:szCs w:val="28"/>
              </w:rPr>
              <w:t xml:space="preserve">8. Удаление эффекта красных глаз». «Настройка яркости и контрастности изображения». Работа с цветовым балансом </w:t>
            </w:r>
          </w:p>
          <w:p w:rsidR="000B4F13" w:rsidRPr="000B4F13" w:rsidRDefault="000B4F13" w:rsidP="009D7452">
            <w:pPr>
              <w:shd w:val="clear" w:color="auto" w:fill="FFFFFF"/>
              <w:spacing w:after="0" w:line="240" w:lineRule="auto"/>
              <w:ind w:firstLine="98"/>
              <w:jc w:val="both"/>
              <w:rPr>
                <w:rFonts w:ascii="Times New Roman" w:hAnsi="Times New Roman" w:cs="Times New Roman"/>
                <w:iCs/>
                <w:color w:val="000000"/>
                <w:sz w:val="28"/>
                <w:szCs w:val="28"/>
              </w:rPr>
            </w:pPr>
            <w:r w:rsidRPr="000B4F13">
              <w:rPr>
                <w:rFonts w:ascii="Times New Roman" w:hAnsi="Times New Roman" w:cs="Times New Roman"/>
                <w:iCs/>
                <w:color w:val="000000"/>
                <w:sz w:val="28"/>
                <w:szCs w:val="28"/>
              </w:rPr>
              <w:t>9. «Использование коррекции изображения. Как убрать недостатки кожи». «Ретуширование. «Устранение дефектов кожи».</w:t>
            </w:r>
          </w:p>
          <w:p w:rsidR="000B4F13" w:rsidRPr="000B4F13" w:rsidRDefault="000B4F13" w:rsidP="009D7452">
            <w:pPr>
              <w:shd w:val="clear" w:color="auto" w:fill="FFFFFF"/>
              <w:spacing w:after="0" w:line="240" w:lineRule="auto"/>
              <w:jc w:val="both"/>
              <w:rPr>
                <w:rFonts w:ascii="Times New Roman" w:hAnsi="Times New Roman" w:cs="Times New Roman"/>
                <w:sz w:val="28"/>
                <w:szCs w:val="28"/>
              </w:rPr>
            </w:pPr>
            <w:r w:rsidRPr="000B4F13">
              <w:rPr>
                <w:rFonts w:ascii="Times New Roman" w:hAnsi="Times New Roman" w:cs="Times New Roman"/>
                <w:iCs/>
                <w:color w:val="000000"/>
                <w:sz w:val="28"/>
                <w:szCs w:val="28"/>
              </w:rPr>
              <w:t>10. «Создание кадровой ленты»</w:t>
            </w:r>
          </w:p>
          <w:p w:rsidR="000B4F13" w:rsidRPr="000B4F13" w:rsidRDefault="000B4F13" w:rsidP="009D7452">
            <w:pPr>
              <w:shd w:val="clear" w:color="auto" w:fill="FFFFFF"/>
              <w:spacing w:after="0" w:line="240" w:lineRule="auto"/>
              <w:jc w:val="both"/>
              <w:rPr>
                <w:rFonts w:ascii="Times New Roman" w:hAnsi="Times New Roman" w:cs="Times New Roman"/>
                <w:sz w:val="28"/>
                <w:szCs w:val="28"/>
              </w:rPr>
            </w:pPr>
            <w:r w:rsidRPr="000B4F13">
              <w:rPr>
                <w:rFonts w:ascii="Times New Roman" w:hAnsi="Times New Roman" w:cs="Times New Roman"/>
                <w:iCs/>
                <w:color w:val="000000"/>
                <w:sz w:val="28"/>
                <w:szCs w:val="28"/>
              </w:rPr>
              <w:t>«Решение простого анимированного изображения. Баннер»</w:t>
            </w:r>
          </w:p>
          <w:p w:rsidR="000B4F13" w:rsidRPr="000B4F13" w:rsidRDefault="000B4F13" w:rsidP="009D7452">
            <w:pPr>
              <w:shd w:val="clear" w:color="auto" w:fill="FFFFFF"/>
              <w:spacing w:after="0" w:line="240" w:lineRule="auto"/>
              <w:ind w:firstLine="709"/>
              <w:jc w:val="both"/>
              <w:rPr>
                <w:rFonts w:ascii="Times New Roman" w:hAnsi="Times New Roman" w:cs="Times New Roman"/>
                <w:color w:val="000000"/>
                <w:sz w:val="28"/>
                <w:szCs w:val="28"/>
              </w:rPr>
            </w:pPr>
            <w:r w:rsidRPr="000B4F13">
              <w:rPr>
                <w:rFonts w:ascii="Times New Roman" w:hAnsi="Times New Roman" w:cs="Times New Roman"/>
                <w:iCs/>
                <w:color w:val="000000"/>
                <w:sz w:val="28"/>
                <w:szCs w:val="28"/>
              </w:rPr>
              <w:t>11.</w:t>
            </w:r>
            <w:r w:rsidRPr="000B4F13">
              <w:rPr>
                <w:rFonts w:ascii="Times New Roman" w:hAnsi="Times New Roman" w:cs="Times New Roman"/>
                <w:color w:val="000000"/>
                <w:sz w:val="28"/>
                <w:szCs w:val="28"/>
                <w:u w:val="single"/>
              </w:rPr>
              <w:t xml:space="preserve"> Итоговая работа</w:t>
            </w:r>
          </w:p>
        </w:tc>
        <w:tc>
          <w:tcPr>
            <w:tcW w:w="992" w:type="dxa"/>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lastRenderedPageBreak/>
              <w:t>2</w:t>
            </w:r>
          </w:p>
        </w:tc>
        <w:tc>
          <w:tcPr>
            <w:tcW w:w="1276" w:type="dxa"/>
            <w:gridSpan w:val="2"/>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9</w:t>
            </w:r>
          </w:p>
        </w:tc>
        <w:tc>
          <w:tcPr>
            <w:tcW w:w="992" w:type="dxa"/>
            <w:gridSpan w:val="2"/>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11</w:t>
            </w:r>
          </w:p>
        </w:tc>
        <w:tc>
          <w:tcPr>
            <w:tcW w:w="28" w:type="dxa"/>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rPr>
          <w:gridAfter w:val="2"/>
          <w:wAfter w:w="951" w:type="dxa"/>
          <w:trHeight w:val="285"/>
        </w:trPr>
        <w:tc>
          <w:tcPr>
            <w:tcW w:w="15451" w:type="dxa"/>
            <w:gridSpan w:val="8"/>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center"/>
              <w:rPr>
                <w:rFonts w:ascii="Times New Roman" w:hAnsi="Times New Roman" w:cs="Times New Roman"/>
                <w:b/>
                <w:color w:val="000000"/>
                <w:sz w:val="28"/>
                <w:szCs w:val="28"/>
              </w:rPr>
            </w:pPr>
            <w:r w:rsidRPr="000B4F13">
              <w:rPr>
                <w:rFonts w:ascii="Times New Roman" w:hAnsi="Times New Roman" w:cs="Times New Roman"/>
                <w:b/>
                <w:color w:val="000000"/>
                <w:sz w:val="28"/>
                <w:szCs w:val="28"/>
                <w:shd w:val="clear" w:color="auto" w:fill="FFFFFF"/>
              </w:rPr>
              <w:lastRenderedPageBreak/>
              <w:t xml:space="preserve">Работа в программе </w:t>
            </w:r>
            <w:proofErr w:type="spellStart"/>
            <w:r w:rsidRPr="000B4F13">
              <w:rPr>
                <w:rFonts w:ascii="Times New Roman" w:hAnsi="Times New Roman" w:cs="Times New Roman"/>
                <w:b/>
                <w:color w:val="000000"/>
                <w:sz w:val="28"/>
                <w:szCs w:val="28"/>
                <w:shd w:val="clear" w:color="auto" w:fill="FFFFFF"/>
                <w:lang w:val="en-US"/>
              </w:rPr>
              <w:t>Kdenlive</w:t>
            </w:r>
            <w:proofErr w:type="spellEnd"/>
          </w:p>
        </w:tc>
        <w:tc>
          <w:tcPr>
            <w:tcW w:w="28" w:type="dxa"/>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rPr>
          <w:gridAfter w:val="2"/>
          <w:wAfter w:w="951" w:type="dxa"/>
          <w:trHeight w:val="285"/>
        </w:trPr>
        <w:tc>
          <w:tcPr>
            <w:tcW w:w="1274" w:type="dxa"/>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4.</w:t>
            </w:r>
          </w:p>
        </w:tc>
        <w:tc>
          <w:tcPr>
            <w:tcW w:w="3971" w:type="dxa"/>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shd w:val="clear" w:color="auto" w:fill="FFFFFF"/>
              </w:rPr>
              <w:t>1.</w:t>
            </w:r>
            <w:r w:rsidRPr="000B4F13">
              <w:rPr>
                <w:rFonts w:ascii="Times New Roman" w:hAnsi="Times New Roman" w:cs="Times New Roman"/>
                <w:sz w:val="28"/>
                <w:szCs w:val="28"/>
              </w:rPr>
              <w:t xml:space="preserve"> Знакомство с программой</w:t>
            </w:r>
            <w:r w:rsidRPr="000B4F13">
              <w:rPr>
                <w:rFonts w:ascii="Times New Roman" w:hAnsi="Times New Roman" w:cs="Times New Roman"/>
                <w:color w:val="000000"/>
                <w:sz w:val="28"/>
                <w:szCs w:val="28"/>
                <w:shd w:val="clear" w:color="auto" w:fill="FFFFFF"/>
              </w:rPr>
              <w:t>. Основные элементы окна и настройки</w:t>
            </w:r>
          </w:p>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shd w:val="clear" w:color="auto" w:fill="FFFFFF"/>
              </w:rPr>
              <w:t>2.</w:t>
            </w:r>
            <w:r w:rsidRPr="000B4F13">
              <w:rPr>
                <w:rFonts w:ascii="Times New Roman" w:hAnsi="Times New Roman" w:cs="Times New Roman"/>
                <w:sz w:val="28"/>
                <w:szCs w:val="28"/>
              </w:rPr>
              <w:t xml:space="preserve"> Основы монтажа.</w:t>
            </w:r>
            <w:r w:rsidRPr="000B4F13">
              <w:rPr>
                <w:rFonts w:ascii="Times New Roman" w:hAnsi="Times New Roman" w:cs="Times New Roman"/>
                <w:color w:val="000000"/>
                <w:sz w:val="28"/>
                <w:szCs w:val="28"/>
                <w:shd w:val="clear" w:color="auto" w:fill="FFFFFF"/>
              </w:rPr>
              <w:t xml:space="preserve"> Импорт и редактирование </w:t>
            </w:r>
            <w:r w:rsidRPr="000B4F13">
              <w:rPr>
                <w:rFonts w:ascii="Times New Roman" w:hAnsi="Times New Roman" w:cs="Times New Roman"/>
                <w:color w:val="000000"/>
                <w:sz w:val="28"/>
                <w:szCs w:val="28"/>
                <w:shd w:val="clear" w:color="auto" w:fill="FFFFFF"/>
              </w:rPr>
              <w:lastRenderedPageBreak/>
              <w:t>видеофрагментов</w:t>
            </w:r>
          </w:p>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shd w:val="clear" w:color="auto" w:fill="FFFFFF"/>
              </w:rPr>
              <w:t>3.</w:t>
            </w:r>
            <w:r w:rsidRPr="000B4F13">
              <w:rPr>
                <w:rFonts w:ascii="Times New Roman" w:hAnsi="Times New Roman" w:cs="Times New Roman"/>
                <w:sz w:val="28"/>
                <w:szCs w:val="28"/>
              </w:rPr>
              <w:t xml:space="preserve"> Монтаж видеофрагментов. </w:t>
            </w:r>
            <w:r w:rsidRPr="000B4F13">
              <w:rPr>
                <w:rFonts w:ascii="Times New Roman" w:hAnsi="Times New Roman" w:cs="Times New Roman"/>
                <w:color w:val="000000"/>
                <w:sz w:val="28"/>
                <w:szCs w:val="28"/>
                <w:shd w:val="clear" w:color="auto" w:fill="FFFFFF"/>
              </w:rPr>
              <w:t xml:space="preserve"> Сборка и запись видеофильма</w:t>
            </w:r>
          </w:p>
          <w:p w:rsidR="000B4F13" w:rsidRPr="000B4F13" w:rsidRDefault="000B4F13" w:rsidP="009D7452">
            <w:pPr>
              <w:pStyle w:val="a3"/>
              <w:shd w:val="clear" w:color="auto" w:fill="FFFFFF"/>
              <w:spacing w:before="0" w:after="0"/>
              <w:jc w:val="both"/>
              <w:rPr>
                <w:sz w:val="28"/>
                <w:szCs w:val="28"/>
              </w:rPr>
            </w:pPr>
            <w:r w:rsidRPr="000B4F13">
              <w:rPr>
                <w:color w:val="000000"/>
                <w:sz w:val="28"/>
                <w:szCs w:val="28"/>
              </w:rPr>
              <w:t xml:space="preserve">4. </w:t>
            </w:r>
            <w:r w:rsidRPr="000B4F13">
              <w:rPr>
                <w:sz w:val="28"/>
                <w:szCs w:val="28"/>
              </w:rPr>
              <w:t>Работа с видео.</w:t>
            </w:r>
            <w:r w:rsidRPr="000B4F13">
              <w:rPr>
                <w:color w:val="000000"/>
                <w:sz w:val="28"/>
                <w:szCs w:val="28"/>
              </w:rPr>
              <w:t xml:space="preserve"> Озвучивание видеофильма</w:t>
            </w:r>
          </w:p>
          <w:p w:rsidR="000B4F13" w:rsidRPr="000B4F13" w:rsidRDefault="000B4F13" w:rsidP="009D7452">
            <w:pPr>
              <w:pStyle w:val="a3"/>
              <w:shd w:val="clear" w:color="auto" w:fill="FFFFFF"/>
              <w:spacing w:before="0" w:after="0"/>
              <w:jc w:val="both"/>
              <w:rPr>
                <w:sz w:val="28"/>
                <w:szCs w:val="28"/>
              </w:rPr>
            </w:pPr>
            <w:r w:rsidRPr="000B4F13">
              <w:rPr>
                <w:color w:val="000000"/>
                <w:sz w:val="28"/>
                <w:szCs w:val="28"/>
              </w:rPr>
              <w:t xml:space="preserve">5. </w:t>
            </w:r>
            <w:r w:rsidRPr="000B4F13">
              <w:rPr>
                <w:sz w:val="28"/>
                <w:szCs w:val="28"/>
              </w:rPr>
              <w:t>Аудио монтаж.</w:t>
            </w:r>
            <w:r w:rsidRPr="000B4F13">
              <w:rPr>
                <w:color w:val="000000"/>
                <w:sz w:val="28"/>
                <w:szCs w:val="28"/>
              </w:rPr>
              <w:t xml:space="preserve"> Добавление изображений, видеоэффектов и титров</w:t>
            </w:r>
          </w:p>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6. Итоговое занятие.</w:t>
            </w:r>
          </w:p>
        </w:tc>
        <w:tc>
          <w:tcPr>
            <w:tcW w:w="6946" w:type="dxa"/>
            <w:tcBorders>
              <w:top w:val="single" w:sz="6" w:space="0" w:color="00000A"/>
              <w:left w:val="single" w:sz="6" w:space="0" w:color="00000A"/>
              <w:right w:val="single" w:sz="6" w:space="0" w:color="00000A"/>
            </w:tcBorders>
            <w:shd w:val="clear" w:color="auto" w:fill="FFFFFF"/>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iCs/>
                <w:sz w:val="28"/>
                <w:szCs w:val="28"/>
              </w:rPr>
              <w:lastRenderedPageBreak/>
              <w:t>1. Загрузить и сохранить отдельно видео и звуковую дорожку с нужными параметрами.</w:t>
            </w:r>
          </w:p>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iCs/>
                <w:sz w:val="28"/>
                <w:szCs w:val="28"/>
              </w:rPr>
              <w:t>2. Самостоятельно сделать рекламный ролик – трейлер из предоставленного видео.</w:t>
            </w:r>
          </w:p>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iCs/>
                <w:sz w:val="28"/>
                <w:szCs w:val="28"/>
              </w:rPr>
              <w:t xml:space="preserve">3. Доработать ранее созданный рекламный ролик, </w:t>
            </w:r>
            <w:r w:rsidRPr="000B4F13">
              <w:rPr>
                <w:rFonts w:ascii="Times New Roman" w:hAnsi="Times New Roman" w:cs="Times New Roman"/>
                <w:iCs/>
                <w:sz w:val="28"/>
                <w:szCs w:val="28"/>
              </w:rPr>
              <w:lastRenderedPageBreak/>
              <w:t xml:space="preserve">добавляя видео эффекты и панорамирование. </w:t>
            </w:r>
          </w:p>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iCs/>
                <w:sz w:val="28"/>
                <w:szCs w:val="28"/>
              </w:rPr>
              <w:t xml:space="preserve"> 4. Проработать все навыки с новыми изученными масками и фильтрами.</w:t>
            </w:r>
          </w:p>
          <w:p w:rsidR="000B4F13" w:rsidRPr="000B4F13" w:rsidRDefault="000B4F13" w:rsidP="009D7452">
            <w:pPr>
              <w:pStyle w:val="a3"/>
              <w:shd w:val="clear" w:color="auto" w:fill="FFFFFF"/>
              <w:spacing w:before="0" w:after="0"/>
              <w:jc w:val="both"/>
              <w:rPr>
                <w:sz w:val="28"/>
                <w:szCs w:val="28"/>
              </w:rPr>
            </w:pPr>
            <w:r w:rsidRPr="000B4F13">
              <w:rPr>
                <w:iCs/>
                <w:sz w:val="28"/>
                <w:szCs w:val="28"/>
              </w:rPr>
              <w:t xml:space="preserve"> 5. </w:t>
            </w:r>
            <w:r w:rsidRPr="000B4F13">
              <w:rPr>
                <w:color w:val="000000"/>
                <w:sz w:val="28"/>
                <w:szCs w:val="28"/>
              </w:rPr>
              <w:t>Добавление изображений, видеоэффектов и титров</w:t>
            </w:r>
          </w:p>
          <w:p w:rsidR="000B4F13" w:rsidRPr="000B4F13" w:rsidRDefault="000B4F13" w:rsidP="009D7452">
            <w:pPr>
              <w:spacing w:after="0" w:line="240" w:lineRule="auto"/>
              <w:jc w:val="both"/>
              <w:rPr>
                <w:rFonts w:ascii="Times New Roman" w:hAnsi="Times New Roman" w:cs="Times New Roman"/>
                <w:sz w:val="28"/>
                <w:szCs w:val="28"/>
              </w:rPr>
            </w:pPr>
          </w:p>
          <w:p w:rsidR="000B4F13" w:rsidRPr="000B4F13" w:rsidRDefault="000B4F13" w:rsidP="009D7452">
            <w:pPr>
              <w:spacing w:after="0" w:line="240" w:lineRule="auto"/>
              <w:ind w:firstLine="709"/>
              <w:jc w:val="both"/>
              <w:rPr>
                <w:rFonts w:ascii="Times New Roman" w:hAnsi="Times New Roman" w:cs="Times New Roman"/>
                <w:iCs/>
                <w:sz w:val="28"/>
                <w:szCs w:val="28"/>
              </w:rPr>
            </w:pPr>
          </w:p>
          <w:p w:rsidR="000B4F13" w:rsidRPr="000B4F13" w:rsidRDefault="000B4F13" w:rsidP="009D7452">
            <w:pPr>
              <w:spacing w:after="0" w:line="240" w:lineRule="auto"/>
              <w:jc w:val="both"/>
              <w:rPr>
                <w:rFonts w:ascii="Times New Roman" w:hAnsi="Times New Roman" w:cs="Times New Roman"/>
                <w:color w:val="000000"/>
                <w:sz w:val="28"/>
                <w:szCs w:val="28"/>
              </w:rPr>
            </w:pPr>
          </w:p>
        </w:tc>
        <w:tc>
          <w:tcPr>
            <w:tcW w:w="992" w:type="dxa"/>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lastRenderedPageBreak/>
              <w:t>2</w:t>
            </w:r>
          </w:p>
        </w:tc>
        <w:tc>
          <w:tcPr>
            <w:tcW w:w="1276" w:type="dxa"/>
            <w:gridSpan w:val="2"/>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6</w:t>
            </w:r>
          </w:p>
        </w:tc>
        <w:tc>
          <w:tcPr>
            <w:tcW w:w="992" w:type="dxa"/>
            <w:gridSpan w:val="2"/>
            <w:tcBorders>
              <w:top w:val="single" w:sz="6" w:space="0" w:color="00000A"/>
              <w:left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8</w:t>
            </w:r>
          </w:p>
        </w:tc>
        <w:tc>
          <w:tcPr>
            <w:tcW w:w="28" w:type="dxa"/>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rPr>
          <w:gridAfter w:val="2"/>
          <w:wAfter w:w="951" w:type="dxa"/>
          <w:trHeight w:val="105"/>
        </w:trPr>
        <w:tc>
          <w:tcPr>
            <w:tcW w:w="15451" w:type="dxa"/>
            <w:gridSpan w:val="8"/>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ind w:firstLine="709"/>
              <w:jc w:val="center"/>
              <w:rPr>
                <w:rFonts w:ascii="Times New Roman" w:hAnsi="Times New Roman" w:cs="Times New Roman"/>
                <w:color w:val="000000"/>
                <w:sz w:val="28"/>
                <w:szCs w:val="28"/>
              </w:rPr>
            </w:pPr>
            <w:r w:rsidRPr="000B4F13">
              <w:rPr>
                <w:rFonts w:ascii="Times New Roman" w:hAnsi="Times New Roman" w:cs="Times New Roman"/>
                <w:b/>
                <w:iCs/>
                <w:sz w:val="28"/>
                <w:szCs w:val="28"/>
              </w:rPr>
              <w:lastRenderedPageBreak/>
              <w:t>Проектная деятельность</w:t>
            </w:r>
          </w:p>
        </w:tc>
        <w:tc>
          <w:tcPr>
            <w:tcW w:w="28" w:type="dxa"/>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rPr>
          <w:gridAfter w:val="2"/>
          <w:wAfter w:w="951" w:type="dxa"/>
          <w:trHeight w:val="105"/>
        </w:trPr>
        <w:tc>
          <w:tcPr>
            <w:tcW w:w="1274"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5.</w:t>
            </w:r>
          </w:p>
        </w:tc>
        <w:tc>
          <w:tcPr>
            <w:tcW w:w="3971"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Проектная деятельность</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Pr>
          <w:p w:rsidR="000B4F13" w:rsidRPr="000B4F13" w:rsidRDefault="000B4F13" w:rsidP="009D7452">
            <w:pPr>
              <w:spacing w:after="0" w:line="240" w:lineRule="auto"/>
              <w:jc w:val="both"/>
              <w:rPr>
                <w:rFonts w:ascii="Times New Roman" w:hAnsi="Times New Roman" w:cs="Times New Roman"/>
                <w:iCs/>
                <w:sz w:val="28"/>
                <w:szCs w:val="28"/>
              </w:rPr>
            </w:pPr>
            <w:r w:rsidRPr="000B4F13">
              <w:rPr>
                <w:rFonts w:ascii="Times New Roman" w:hAnsi="Times New Roman" w:cs="Times New Roman"/>
                <w:iCs/>
                <w:sz w:val="28"/>
                <w:szCs w:val="28"/>
              </w:rPr>
              <w:t xml:space="preserve">Создание авторского видео ролика.  </w:t>
            </w:r>
          </w:p>
          <w:p w:rsidR="000B4F13" w:rsidRPr="000B4F13" w:rsidRDefault="000B4F13" w:rsidP="009D7452">
            <w:pPr>
              <w:spacing w:after="0" w:line="240" w:lineRule="auto"/>
              <w:ind w:firstLine="709"/>
              <w:jc w:val="both"/>
              <w:rPr>
                <w:rFonts w:ascii="Times New Roman" w:hAnsi="Times New Roman" w:cs="Times New Roman"/>
                <w:sz w:val="28"/>
                <w:szCs w:val="28"/>
              </w:rPr>
            </w:pPr>
          </w:p>
          <w:p w:rsidR="000B4F13" w:rsidRPr="000B4F13" w:rsidRDefault="000B4F13" w:rsidP="009D7452">
            <w:pPr>
              <w:spacing w:after="0" w:line="240" w:lineRule="auto"/>
              <w:jc w:val="both"/>
              <w:rPr>
                <w:rFonts w:ascii="Times New Roman" w:hAnsi="Times New Roman" w:cs="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1</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3</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4</w:t>
            </w:r>
          </w:p>
        </w:tc>
        <w:tc>
          <w:tcPr>
            <w:tcW w:w="28" w:type="dxa"/>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rPr>
          <w:gridAfter w:val="2"/>
          <w:wAfter w:w="951" w:type="dxa"/>
          <w:trHeight w:val="442"/>
        </w:trPr>
        <w:tc>
          <w:tcPr>
            <w:tcW w:w="15451" w:type="dxa"/>
            <w:gridSpan w:val="8"/>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ind w:firstLine="709"/>
              <w:jc w:val="center"/>
              <w:rPr>
                <w:rFonts w:ascii="Times New Roman" w:hAnsi="Times New Roman" w:cs="Times New Roman"/>
                <w:color w:val="000000"/>
                <w:sz w:val="28"/>
                <w:szCs w:val="28"/>
              </w:rPr>
            </w:pPr>
            <w:r w:rsidRPr="000B4F13">
              <w:rPr>
                <w:rFonts w:ascii="Times New Roman" w:hAnsi="Times New Roman" w:cs="Times New Roman"/>
                <w:b/>
                <w:bCs/>
                <w:color w:val="000000"/>
                <w:sz w:val="28"/>
                <w:szCs w:val="28"/>
              </w:rPr>
              <w:t>Творческие коллективные занятия.</w:t>
            </w:r>
          </w:p>
        </w:tc>
        <w:tc>
          <w:tcPr>
            <w:tcW w:w="28" w:type="dxa"/>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rPr>
          <w:gridAfter w:val="2"/>
          <w:wAfter w:w="951" w:type="dxa"/>
          <w:trHeight w:val="105"/>
        </w:trPr>
        <w:tc>
          <w:tcPr>
            <w:tcW w:w="1274"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6.</w:t>
            </w:r>
          </w:p>
        </w:tc>
        <w:tc>
          <w:tcPr>
            <w:tcW w:w="3971"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hd w:val="clear" w:color="auto" w:fill="FFFFFF"/>
              <w:spacing w:after="0" w:line="240" w:lineRule="auto"/>
              <w:ind w:firstLine="709"/>
              <w:jc w:val="both"/>
              <w:rPr>
                <w:rFonts w:ascii="Times New Roman" w:hAnsi="Times New Roman" w:cs="Times New Roman"/>
                <w:sz w:val="28"/>
                <w:szCs w:val="28"/>
              </w:rPr>
            </w:pPr>
            <w:r w:rsidRPr="000B4F13">
              <w:rPr>
                <w:rFonts w:ascii="Times New Roman" w:hAnsi="Times New Roman" w:cs="Times New Roman"/>
                <w:sz w:val="28"/>
                <w:szCs w:val="28"/>
              </w:rPr>
              <w:t xml:space="preserve"> Создание слайд фильма «Мультфильм». Выбор темы, сбор информации, создание слайд фильма.</w:t>
            </w:r>
          </w:p>
          <w:p w:rsidR="000B4F13" w:rsidRPr="000B4F13" w:rsidRDefault="000B4F13" w:rsidP="009D7452">
            <w:pPr>
              <w:shd w:val="clear" w:color="auto" w:fill="FFFFFF"/>
              <w:spacing w:after="0" w:line="240" w:lineRule="auto"/>
              <w:jc w:val="both"/>
              <w:rPr>
                <w:rFonts w:ascii="Times New Roman" w:hAnsi="Times New Roman" w:cs="Times New Roman"/>
                <w:sz w:val="28"/>
                <w:szCs w:val="28"/>
              </w:rPr>
            </w:pPr>
          </w:p>
          <w:p w:rsidR="000B4F13" w:rsidRPr="000B4F13" w:rsidRDefault="000B4F13" w:rsidP="009D7452">
            <w:pPr>
              <w:shd w:val="clear" w:color="auto" w:fill="FFFFFF"/>
              <w:spacing w:after="0" w:line="240" w:lineRule="auto"/>
              <w:ind w:firstLine="709"/>
              <w:jc w:val="both"/>
              <w:rPr>
                <w:rFonts w:ascii="Times New Roman" w:hAnsi="Times New Roman" w:cs="Times New Roman"/>
                <w:sz w:val="28"/>
                <w:szCs w:val="28"/>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Pr>
          <w:p w:rsidR="000B4F13" w:rsidRPr="000B4F13" w:rsidRDefault="000B4F13" w:rsidP="009D7452">
            <w:pPr>
              <w:shd w:val="clear" w:color="auto" w:fill="FFFFFF"/>
              <w:spacing w:after="0" w:line="240" w:lineRule="auto"/>
              <w:ind w:firstLine="709"/>
              <w:jc w:val="both"/>
              <w:rPr>
                <w:rFonts w:ascii="Times New Roman" w:hAnsi="Times New Roman" w:cs="Times New Roman"/>
                <w:sz w:val="28"/>
                <w:szCs w:val="28"/>
              </w:rPr>
            </w:pPr>
            <w:r w:rsidRPr="000B4F13">
              <w:rPr>
                <w:rFonts w:ascii="Times New Roman" w:hAnsi="Times New Roman" w:cs="Times New Roman"/>
                <w:iCs/>
                <w:sz w:val="28"/>
                <w:szCs w:val="28"/>
              </w:rPr>
              <w:t>Создание  слайд фильмов «Мультфильм» в группах (3- 4 чел.):</w:t>
            </w:r>
          </w:p>
          <w:p w:rsidR="000B4F13" w:rsidRPr="000B4F13" w:rsidRDefault="000B4F13" w:rsidP="009D7452">
            <w:pPr>
              <w:spacing w:after="0" w:line="240" w:lineRule="auto"/>
              <w:jc w:val="both"/>
              <w:rPr>
                <w:rFonts w:ascii="Times New Roman" w:hAnsi="Times New Roman" w:cs="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1</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3</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left w:w="115"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4</w:t>
            </w:r>
          </w:p>
        </w:tc>
        <w:tc>
          <w:tcPr>
            <w:tcW w:w="28" w:type="dxa"/>
            <w:shd w:val="clear" w:color="auto" w:fill="auto"/>
          </w:tcPr>
          <w:p w:rsidR="000B4F13" w:rsidRPr="000B4F13" w:rsidRDefault="000B4F13" w:rsidP="009D7452">
            <w:pPr>
              <w:snapToGrid w:val="0"/>
              <w:rPr>
                <w:rFonts w:ascii="Times New Roman" w:hAnsi="Times New Roman" w:cs="Times New Roman"/>
                <w:color w:val="000000"/>
                <w:sz w:val="28"/>
                <w:szCs w:val="28"/>
              </w:rPr>
            </w:pPr>
          </w:p>
        </w:tc>
      </w:tr>
      <w:tr w:rsidR="000B4F13" w:rsidRPr="000B4F13" w:rsidTr="009D7452">
        <w:tblPrEx>
          <w:tblCellMar>
            <w:top w:w="105" w:type="dxa"/>
            <w:left w:w="105" w:type="dxa"/>
            <w:bottom w:w="105" w:type="dxa"/>
            <w:right w:w="105" w:type="dxa"/>
          </w:tblCellMar>
        </w:tblPrEx>
        <w:trPr>
          <w:gridAfter w:val="1"/>
          <w:wAfter w:w="741" w:type="dxa"/>
          <w:trHeight w:val="328"/>
        </w:trPr>
        <w:tc>
          <w:tcPr>
            <w:tcW w:w="52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Всего</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Pr>
          <w:p w:rsidR="000B4F13" w:rsidRPr="000B4F13" w:rsidRDefault="000B4F13" w:rsidP="009D7452">
            <w:pPr>
              <w:spacing w:after="0" w:line="240" w:lineRule="auto"/>
              <w:jc w:val="both"/>
              <w:rPr>
                <w:rFonts w:ascii="Times New Roman" w:hAnsi="Times New Roman" w:cs="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8</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27</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Pr>
          <w:p w:rsidR="000B4F13" w:rsidRPr="000B4F13" w:rsidRDefault="000B4F13" w:rsidP="009D7452">
            <w:pPr>
              <w:spacing w:after="0" w:line="240" w:lineRule="auto"/>
              <w:jc w:val="both"/>
              <w:rPr>
                <w:rFonts w:ascii="Times New Roman" w:hAnsi="Times New Roman" w:cs="Times New Roman"/>
                <w:sz w:val="28"/>
                <w:szCs w:val="28"/>
              </w:rPr>
            </w:pPr>
            <w:r w:rsidRPr="000B4F13">
              <w:rPr>
                <w:rFonts w:ascii="Times New Roman" w:hAnsi="Times New Roman" w:cs="Times New Roman"/>
                <w:color w:val="000000"/>
                <w:sz w:val="28"/>
                <w:szCs w:val="28"/>
              </w:rPr>
              <w:t>35</w:t>
            </w:r>
          </w:p>
        </w:tc>
        <w:tc>
          <w:tcPr>
            <w:tcW w:w="238" w:type="dxa"/>
            <w:gridSpan w:val="2"/>
            <w:shd w:val="clear" w:color="auto" w:fill="auto"/>
          </w:tcPr>
          <w:p w:rsidR="000B4F13" w:rsidRPr="000B4F13" w:rsidRDefault="000B4F13" w:rsidP="009D7452">
            <w:pPr>
              <w:snapToGrid w:val="0"/>
              <w:spacing w:after="0" w:line="240" w:lineRule="auto"/>
              <w:jc w:val="both"/>
              <w:rPr>
                <w:rFonts w:ascii="Times New Roman" w:hAnsi="Times New Roman" w:cs="Times New Roman"/>
                <w:color w:val="000000"/>
                <w:sz w:val="28"/>
                <w:szCs w:val="28"/>
              </w:rPr>
            </w:pPr>
          </w:p>
        </w:tc>
      </w:tr>
    </w:tbl>
    <w:p w:rsidR="000B4F13" w:rsidRDefault="000B4F13" w:rsidP="000B4F13">
      <w:pPr>
        <w:tabs>
          <w:tab w:val="left" w:pos="3030"/>
          <w:tab w:val="center" w:pos="4677"/>
        </w:tabs>
        <w:spacing w:after="0" w:line="240" w:lineRule="auto"/>
        <w:rPr>
          <w:rFonts w:ascii="Times New Roman" w:hAnsi="Times New Roman"/>
          <w:b/>
          <w:color w:val="000000"/>
          <w:sz w:val="24"/>
          <w:szCs w:val="24"/>
        </w:rPr>
      </w:pPr>
      <w:r>
        <w:rPr>
          <w:rFonts w:ascii="Times New Roman" w:hAnsi="Times New Roman"/>
          <w:b/>
          <w:color w:val="000000"/>
          <w:sz w:val="24"/>
          <w:szCs w:val="24"/>
        </w:rPr>
        <w:tab/>
      </w:r>
    </w:p>
    <w:p w:rsidR="009D7171" w:rsidRDefault="009D7171" w:rsidP="000B4F13">
      <w:pPr>
        <w:tabs>
          <w:tab w:val="left" w:pos="3030"/>
          <w:tab w:val="center" w:pos="4677"/>
        </w:tabs>
        <w:spacing w:after="0" w:line="240" w:lineRule="auto"/>
        <w:rPr>
          <w:rFonts w:ascii="Times New Roman" w:hAnsi="Times New Roman"/>
          <w:b/>
          <w:color w:val="000000"/>
          <w:sz w:val="24"/>
          <w:szCs w:val="24"/>
        </w:rPr>
      </w:pPr>
    </w:p>
    <w:p w:rsidR="009D7171" w:rsidRPr="00AF129C" w:rsidRDefault="009D7171" w:rsidP="009D7171">
      <w:pPr>
        <w:pStyle w:val="2"/>
        <w:numPr>
          <w:ilvl w:val="1"/>
          <w:numId w:val="5"/>
        </w:numPr>
        <w:spacing w:line="360" w:lineRule="auto"/>
        <w:jc w:val="center"/>
        <w:rPr>
          <w:b/>
          <w:sz w:val="32"/>
          <w:szCs w:val="32"/>
          <w:u w:val="single"/>
        </w:rPr>
      </w:pPr>
      <w:r w:rsidRPr="00AF129C">
        <w:rPr>
          <w:b/>
          <w:sz w:val="32"/>
          <w:szCs w:val="32"/>
          <w:u w:val="single"/>
        </w:rPr>
        <w:lastRenderedPageBreak/>
        <w:t xml:space="preserve">Программа дополнительного образования технической направленности объединения  </w:t>
      </w:r>
    </w:p>
    <w:p w:rsidR="003979BD" w:rsidRPr="00AF129C" w:rsidRDefault="000B4F13" w:rsidP="009D7171">
      <w:pPr>
        <w:spacing w:after="0" w:line="360" w:lineRule="auto"/>
        <w:jc w:val="center"/>
        <w:rPr>
          <w:rFonts w:ascii="Times New Roman" w:hAnsi="Times New Roman" w:cs="Times New Roman"/>
          <w:sz w:val="28"/>
          <w:szCs w:val="28"/>
          <w:u w:val="single"/>
        </w:rPr>
      </w:pPr>
      <w:r w:rsidRPr="00AF129C">
        <w:rPr>
          <w:rFonts w:ascii="Times New Roman" w:hAnsi="Times New Roman" w:cs="Times New Roman"/>
          <w:sz w:val="28"/>
          <w:szCs w:val="28"/>
          <w:u w:val="single"/>
        </w:rPr>
        <w:t xml:space="preserve"> </w:t>
      </w:r>
      <w:r w:rsidR="003979BD" w:rsidRPr="00AF129C">
        <w:rPr>
          <w:rFonts w:ascii="Times New Roman" w:hAnsi="Times New Roman" w:cs="Times New Roman"/>
          <w:sz w:val="28"/>
          <w:szCs w:val="28"/>
          <w:u w:val="single"/>
        </w:rPr>
        <w:t>«</w:t>
      </w:r>
      <w:r w:rsidR="003979BD" w:rsidRPr="00AF129C">
        <w:rPr>
          <w:rFonts w:ascii="Times New Roman" w:hAnsi="Times New Roman" w:cs="Times New Roman"/>
          <w:b/>
          <w:sz w:val="28"/>
          <w:szCs w:val="28"/>
          <w:u w:val="single"/>
        </w:rPr>
        <w:t>Современные компьютерные технологии»</w:t>
      </w:r>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sidRPr="00AE2FCD">
        <w:rPr>
          <w:rFonts w:ascii="Times New Roman" w:hAnsi="Times New Roman" w:cs="Times New Roman"/>
          <w:color w:val="000000"/>
          <w:sz w:val="28"/>
          <w:szCs w:val="28"/>
        </w:rPr>
        <w:t>Программа «Современные технологии» способствует разностороннему раскрытию индивидуальных способностей ребенка, которые не всегда удается раскрыть на уроке, развитию у обучающихся интереса к различным видам деятельности, желанию активно участвовать в продуктивной деятельности.</w:t>
      </w:r>
      <w:proofErr w:type="gramEnd"/>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E2FCD">
        <w:rPr>
          <w:rFonts w:ascii="Times New Roman" w:hAnsi="Times New Roman" w:cs="Times New Roman"/>
          <w:color w:val="000000"/>
          <w:sz w:val="28"/>
          <w:szCs w:val="28"/>
        </w:rPr>
        <w:t>Цель программы: формирование многофункционального единого образовательного пространства в контексте ФГОС ООО на основе сращивания и расширения возможностей различных видов модулей, обеспечивающих непрерывность и индивидуализацию образовательного процесса, самоопределение и самореализацию личности.</w:t>
      </w:r>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E2FCD">
        <w:rPr>
          <w:rFonts w:ascii="Times New Roman" w:hAnsi="Times New Roman" w:cs="Times New Roman"/>
          <w:color w:val="000000"/>
          <w:sz w:val="28"/>
          <w:szCs w:val="28"/>
        </w:rPr>
        <w:t>Задачи программы:</w:t>
      </w:r>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E2FCD">
        <w:rPr>
          <w:rFonts w:ascii="Times New Roman" w:hAnsi="Times New Roman" w:cs="Times New Roman"/>
          <w:color w:val="000000"/>
          <w:sz w:val="28"/>
          <w:szCs w:val="28"/>
        </w:rPr>
        <w:t>- выявить интересы, склонности, способности, возможности обучающихся к различным видам модулей на всех  возрастных этапах;</w:t>
      </w:r>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E2FCD">
        <w:rPr>
          <w:rFonts w:ascii="Times New Roman" w:hAnsi="Times New Roman" w:cs="Times New Roman"/>
          <w:color w:val="000000"/>
          <w:sz w:val="28"/>
          <w:szCs w:val="28"/>
        </w:rPr>
        <w:t>- создать условия для индивидуального развития ребенка;</w:t>
      </w:r>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E2FCD">
        <w:rPr>
          <w:rFonts w:ascii="Times New Roman" w:hAnsi="Times New Roman" w:cs="Times New Roman"/>
          <w:color w:val="000000"/>
          <w:sz w:val="28"/>
          <w:szCs w:val="28"/>
        </w:rPr>
        <w:t xml:space="preserve">- включить </w:t>
      </w:r>
      <w:proofErr w:type="gramStart"/>
      <w:r w:rsidRPr="00AE2FCD">
        <w:rPr>
          <w:rFonts w:ascii="Times New Roman" w:hAnsi="Times New Roman" w:cs="Times New Roman"/>
          <w:color w:val="000000"/>
          <w:sz w:val="28"/>
          <w:szCs w:val="28"/>
        </w:rPr>
        <w:t>обучающихся</w:t>
      </w:r>
      <w:proofErr w:type="gramEnd"/>
      <w:r w:rsidRPr="00AE2FCD">
        <w:rPr>
          <w:rFonts w:ascii="Times New Roman" w:hAnsi="Times New Roman" w:cs="Times New Roman"/>
          <w:color w:val="000000"/>
          <w:sz w:val="28"/>
          <w:szCs w:val="28"/>
        </w:rPr>
        <w:t xml:space="preserve"> в разностороннюю деятельность, в </w:t>
      </w:r>
      <w:proofErr w:type="spellStart"/>
      <w:r w:rsidRPr="00AE2FCD">
        <w:rPr>
          <w:rFonts w:ascii="Times New Roman" w:hAnsi="Times New Roman" w:cs="Times New Roman"/>
          <w:color w:val="000000"/>
          <w:sz w:val="28"/>
          <w:szCs w:val="28"/>
        </w:rPr>
        <w:t>т.ч</w:t>
      </w:r>
      <w:proofErr w:type="spellEnd"/>
      <w:r w:rsidRPr="00AE2FCD">
        <w:rPr>
          <w:rFonts w:ascii="Times New Roman" w:hAnsi="Times New Roman" w:cs="Times New Roman"/>
          <w:color w:val="000000"/>
          <w:sz w:val="28"/>
          <w:szCs w:val="28"/>
        </w:rPr>
        <w:t>. проектную и исследовательскую;</w:t>
      </w:r>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E2FCD">
        <w:rPr>
          <w:rFonts w:ascii="Times New Roman" w:hAnsi="Times New Roman" w:cs="Times New Roman"/>
          <w:color w:val="000000"/>
          <w:sz w:val="28"/>
          <w:szCs w:val="28"/>
        </w:rPr>
        <w:t>- развитие культуры логического, алгоритмического мышления, воображения;</w:t>
      </w:r>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E2FCD">
        <w:rPr>
          <w:rFonts w:ascii="Times New Roman" w:hAnsi="Times New Roman" w:cs="Times New Roman"/>
          <w:color w:val="000000"/>
          <w:sz w:val="28"/>
          <w:szCs w:val="28"/>
        </w:rPr>
        <w:t>- формирование мотивации к учению через внеурочную деятельность;</w:t>
      </w:r>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E2FCD">
        <w:rPr>
          <w:rFonts w:ascii="Times New Roman" w:hAnsi="Times New Roman" w:cs="Times New Roman"/>
          <w:color w:val="000000"/>
          <w:sz w:val="28"/>
          <w:szCs w:val="28"/>
        </w:rPr>
        <w:t>- развитие умения самостоятельно применять изученные способы, аргументировать свою позицию, оценивать ситуацию и полученный результат.</w:t>
      </w:r>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E2FCD">
        <w:rPr>
          <w:rFonts w:ascii="Times New Roman" w:hAnsi="Times New Roman" w:cs="Times New Roman"/>
          <w:color w:val="000000"/>
          <w:sz w:val="28"/>
          <w:szCs w:val="28"/>
        </w:rPr>
        <w:t xml:space="preserve">Рабочая модульная программа акцентируется на достижении личностных и </w:t>
      </w:r>
      <w:proofErr w:type="spellStart"/>
      <w:r w:rsidRPr="00AE2FCD">
        <w:rPr>
          <w:rFonts w:ascii="Times New Roman" w:hAnsi="Times New Roman" w:cs="Times New Roman"/>
          <w:color w:val="000000"/>
          <w:sz w:val="28"/>
          <w:szCs w:val="28"/>
        </w:rPr>
        <w:t>метапредметных</w:t>
      </w:r>
      <w:proofErr w:type="spellEnd"/>
      <w:r w:rsidRPr="00AE2FCD">
        <w:rPr>
          <w:rFonts w:ascii="Times New Roman" w:hAnsi="Times New Roman" w:cs="Times New Roman"/>
          <w:color w:val="000000"/>
          <w:sz w:val="28"/>
          <w:szCs w:val="28"/>
        </w:rPr>
        <w:t xml:space="preserve"> результатах, что определяет специфику внеурочной деятельности, в ходе которой обучающийся не столько должен узнать, сколько научиться действовать, чувствовать, принимать решения и др. Рабочая модульная программа состоит из шести </w:t>
      </w:r>
      <w:r w:rsidRPr="00AE2FCD">
        <w:rPr>
          <w:rFonts w:ascii="Times New Roman" w:hAnsi="Times New Roman" w:cs="Times New Roman"/>
          <w:color w:val="000000"/>
          <w:sz w:val="28"/>
          <w:szCs w:val="28"/>
        </w:rPr>
        <w:lastRenderedPageBreak/>
        <w:t>модулей, содержание которых предлагается обучающимся для избирательного освоения. Каждый из модулей предполагает организацию определенного вида внеурочной деятельности обучающихся и направлен на решение своих педагогических задач.</w:t>
      </w:r>
    </w:p>
    <w:p w:rsidR="003979BD" w:rsidRPr="00AE2FCD" w:rsidRDefault="003979BD" w:rsidP="009D717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E2FCD">
        <w:rPr>
          <w:rFonts w:ascii="Times New Roman" w:hAnsi="Times New Roman" w:cs="Times New Roman"/>
          <w:color w:val="000000"/>
          <w:sz w:val="28"/>
          <w:szCs w:val="28"/>
        </w:rPr>
        <w:t>На реализацию данной программы отводится 70 часов, 2 часа в неделю</w:t>
      </w:r>
    </w:p>
    <w:p w:rsidR="003979BD" w:rsidRPr="00AE2FCD" w:rsidRDefault="003979BD" w:rsidP="009D7171">
      <w:pPr>
        <w:autoSpaceDE w:val="0"/>
        <w:autoSpaceDN w:val="0"/>
        <w:adjustRightInd w:val="0"/>
        <w:spacing w:after="0" w:line="360" w:lineRule="auto"/>
        <w:jc w:val="center"/>
        <w:rPr>
          <w:rFonts w:ascii="Times New Roman" w:hAnsi="Times New Roman" w:cs="Times New Roman"/>
          <w:color w:val="000000"/>
          <w:sz w:val="28"/>
          <w:szCs w:val="28"/>
        </w:rPr>
      </w:pPr>
      <w:r w:rsidRPr="00AE2FCD">
        <w:rPr>
          <w:rFonts w:ascii="Times New Roman" w:hAnsi="Times New Roman" w:cs="Times New Roman"/>
          <w:color w:val="000000"/>
          <w:sz w:val="28"/>
          <w:szCs w:val="28"/>
        </w:rPr>
        <w:t>Модули программы «Современные технологии»:</w:t>
      </w:r>
    </w:p>
    <w:p w:rsidR="003979BD" w:rsidRPr="00AE2FCD" w:rsidRDefault="003979BD" w:rsidP="009D7171">
      <w:pPr>
        <w:pStyle w:val="a5"/>
        <w:numPr>
          <w:ilvl w:val="0"/>
          <w:numId w:val="2"/>
        </w:numPr>
        <w:tabs>
          <w:tab w:val="left" w:pos="993"/>
        </w:tabs>
        <w:autoSpaceDE w:val="0"/>
        <w:autoSpaceDN w:val="0"/>
        <w:adjustRightInd w:val="0"/>
        <w:spacing w:after="0" w:line="360" w:lineRule="auto"/>
        <w:ind w:left="0" w:firstLine="709"/>
        <w:rPr>
          <w:rFonts w:ascii="Times New Roman" w:hAnsi="Times New Roman" w:cs="Times New Roman"/>
          <w:color w:val="000000"/>
          <w:sz w:val="28"/>
          <w:szCs w:val="28"/>
        </w:rPr>
      </w:pPr>
      <w:proofErr w:type="spellStart"/>
      <w:r w:rsidRPr="00AE2FCD">
        <w:rPr>
          <w:rFonts w:ascii="Times New Roman" w:hAnsi="Times New Roman" w:cs="Times New Roman"/>
          <w:color w:val="000000"/>
          <w:sz w:val="28"/>
          <w:szCs w:val="28"/>
        </w:rPr>
        <w:t>Квадракоптер</w:t>
      </w:r>
      <w:proofErr w:type="spellEnd"/>
    </w:p>
    <w:p w:rsidR="003979BD" w:rsidRPr="00AE2FCD" w:rsidRDefault="003979BD" w:rsidP="009D7171">
      <w:pPr>
        <w:tabs>
          <w:tab w:val="left" w:pos="993"/>
        </w:tabs>
        <w:autoSpaceDE w:val="0"/>
        <w:autoSpaceDN w:val="0"/>
        <w:adjustRightInd w:val="0"/>
        <w:spacing w:after="0" w:line="360" w:lineRule="auto"/>
        <w:ind w:firstLine="709"/>
        <w:rPr>
          <w:rFonts w:ascii="Times New Roman" w:hAnsi="Times New Roman" w:cs="Times New Roman"/>
          <w:color w:val="000000"/>
          <w:sz w:val="28"/>
          <w:szCs w:val="28"/>
        </w:rPr>
      </w:pPr>
      <w:r w:rsidRPr="00AE2FCD">
        <w:rPr>
          <w:rFonts w:ascii="Times New Roman" w:hAnsi="Times New Roman" w:cs="Times New Roman"/>
          <w:color w:val="000000"/>
          <w:sz w:val="28"/>
          <w:szCs w:val="28"/>
        </w:rPr>
        <w:t>2. Геоинформационные технологии</w:t>
      </w:r>
    </w:p>
    <w:p w:rsidR="003979BD" w:rsidRPr="00AE2FCD" w:rsidRDefault="003979BD" w:rsidP="009D7171">
      <w:pPr>
        <w:tabs>
          <w:tab w:val="left" w:pos="993"/>
        </w:tabs>
        <w:autoSpaceDE w:val="0"/>
        <w:autoSpaceDN w:val="0"/>
        <w:adjustRightInd w:val="0"/>
        <w:spacing w:after="0" w:line="360" w:lineRule="auto"/>
        <w:ind w:firstLine="709"/>
        <w:rPr>
          <w:rFonts w:ascii="Times New Roman" w:hAnsi="Times New Roman" w:cs="Times New Roman"/>
          <w:color w:val="000000"/>
          <w:sz w:val="28"/>
          <w:szCs w:val="28"/>
        </w:rPr>
      </w:pPr>
      <w:r w:rsidRPr="00AE2FCD">
        <w:rPr>
          <w:rFonts w:ascii="Times New Roman" w:hAnsi="Times New Roman" w:cs="Times New Roman"/>
          <w:color w:val="000000"/>
          <w:sz w:val="28"/>
          <w:szCs w:val="28"/>
        </w:rPr>
        <w:t xml:space="preserve">3. 3D </w:t>
      </w:r>
      <w:proofErr w:type="spellStart"/>
      <w:r w:rsidRPr="00AE2FCD">
        <w:rPr>
          <w:rFonts w:ascii="Times New Roman" w:hAnsi="Times New Roman" w:cs="Times New Roman"/>
          <w:color w:val="000000"/>
          <w:sz w:val="28"/>
          <w:szCs w:val="28"/>
        </w:rPr>
        <w:t>Моделироваеме</w:t>
      </w:r>
      <w:proofErr w:type="spellEnd"/>
    </w:p>
    <w:p w:rsidR="003979BD" w:rsidRPr="00AE2FCD" w:rsidRDefault="003979BD" w:rsidP="009D7171">
      <w:pPr>
        <w:tabs>
          <w:tab w:val="left" w:pos="993"/>
        </w:tabs>
        <w:autoSpaceDE w:val="0"/>
        <w:autoSpaceDN w:val="0"/>
        <w:adjustRightInd w:val="0"/>
        <w:spacing w:after="0" w:line="360" w:lineRule="auto"/>
        <w:ind w:firstLine="709"/>
        <w:rPr>
          <w:rFonts w:ascii="Times New Roman" w:hAnsi="Times New Roman" w:cs="Times New Roman"/>
          <w:color w:val="000000"/>
          <w:sz w:val="28"/>
          <w:szCs w:val="28"/>
        </w:rPr>
      </w:pPr>
      <w:r w:rsidRPr="00AE2FCD">
        <w:rPr>
          <w:rFonts w:ascii="Times New Roman" w:hAnsi="Times New Roman" w:cs="Times New Roman"/>
          <w:color w:val="000000"/>
          <w:sz w:val="28"/>
          <w:szCs w:val="28"/>
        </w:rPr>
        <w:t>4. Виртуальная реальность</w:t>
      </w:r>
    </w:p>
    <w:p w:rsidR="003979BD" w:rsidRPr="00AF129C" w:rsidRDefault="003979BD" w:rsidP="009D7171">
      <w:pPr>
        <w:autoSpaceDE w:val="0"/>
        <w:autoSpaceDN w:val="0"/>
        <w:adjustRightInd w:val="0"/>
        <w:spacing w:after="0" w:line="360" w:lineRule="auto"/>
        <w:jc w:val="center"/>
        <w:rPr>
          <w:rFonts w:ascii="Times New Roman" w:hAnsi="Times New Roman" w:cs="Times New Roman"/>
          <w:b/>
          <w:bCs/>
          <w:color w:val="000000"/>
          <w:sz w:val="32"/>
          <w:szCs w:val="32"/>
        </w:rPr>
      </w:pPr>
      <w:r w:rsidRPr="00AF129C">
        <w:rPr>
          <w:rFonts w:ascii="Times New Roman" w:hAnsi="Times New Roman" w:cs="Times New Roman"/>
          <w:b/>
          <w:bCs/>
          <w:color w:val="000000"/>
          <w:sz w:val="32"/>
          <w:szCs w:val="32"/>
        </w:rPr>
        <w:t>Планируемые результаты модульной программы внеурочной деятельности</w:t>
      </w:r>
    </w:p>
    <w:p w:rsidR="003979BD" w:rsidRPr="006B024F" w:rsidRDefault="003979BD" w:rsidP="009D7171">
      <w:pPr>
        <w:pStyle w:val="a9"/>
        <w:spacing w:after="0" w:line="360" w:lineRule="auto"/>
        <w:ind w:firstLine="871"/>
        <w:jc w:val="both"/>
        <w:rPr>
          <w:b/>
          <w:color w:val="000000"/>
          <w:u w:val="single"/>
        </w:rPr>
      </w:pPr>
      <w:r w:rsidRPr="006B024F">
        <w:rPr>
          <w:color w:val="000000"/>
        </w:rPr>
        <w:t xml:space="preserve">В результате реализации программы у </w:t>
      </w:r>
      <w:proofErr w:type="gramStart"/>
      <w:r w:rsidRPr="006B024F">
        <w:rPr>
          <w:color w:val="000000"/>
        </w:rPr>
        <w:t>обучающихся</w:t>
      </w:r>
      <w:proofErr w:type="gramEnd"/>
      <w:r w:rsidRPr="006B024F">
        <w:rPr>
          <w:color w:val="000000"/>
        </w:rPr>
        <w:t xml:space="preserve"> будут сформированы:</w:t>
      </w:r>
    </w:p>
    <w:p w:rsidR="003979BD" w:rsidRPr="006B024F" w:rsidRDefault="003979BD" w:rsidP="009D7171">
      <w:pPr>
        <w:pStyle w:val="Default"/>
        <w:tabs>
          <w:tab w:val="left" w:pos="2814"/>
        </w:tabs>
        <w:spacing w:line="360" w:lineRule="auto"/>
        <w:jc w:val="both"/>
        <w:rPr>
          <w:iCs/>
          <w:sz w:val="28"/>
          <w:szCs w:val="28"/>
          <w:u w:val="single"/>
        </w:rPr>
      </w:pPr>
      <w:r w:rsidRPr="006B024F">
        <w:rPr>
          <w:iCs/>
          <w:sz w:val="28"/>
          <w:szCs w:val="28"/>
          <w:u w:val="single"/>
        </w:rPr>
        <w:t xml:space="preserve">Личностные результаты: </w:t>
      </w:r>
    </w:p>
    <w:p w:rsidR="003979BD" w:rsidRPr="006B024F" w:rsidRDefault="003979BD" w:rsidP="009D7171">
      <w:pPr>
        <w:pStyle w:val="Default"/>
        <w:tabs>
          <w:tab w:val="left" w:pos="2814"/>
        </w:tabs>
        <w:spacing w:line="360" w:lineRule="auto"/>
        <w:jc w:val="both"/>
        <w:rPr>
          <w:sz w:val="28"/>
          <w:szCs w:val="28"/>
        </w:rPr>
      </w:pPr>
      <w:r w:rsidRPr="006B024F">
        <w:rPr>
          <w:sz w:val="28"/>
          <w:szCs w:val="28"/>
        </w:rPr>
        <w:t xml:space="preserve">- Готовность и способность к самостоятельному обучению на основе учебно-познавательной мотивации, в том числе готовности к выбору направления профильного образования с учетом устойчивых познавательных интересов. </w:t>
      </w:r>
    </w:p>
    <w:p w:rsidR="003979BD" w:rsidRPr="006B024F" w:rsidRDefault="003979BD" w:rsidP="009D7171">
      <w:pPr>
        <w:pStyle w:val="Default"/>
        <w:tabs>
          <w:tab w:val="left" w:pos="2814"/>
        </w:tabs>
        <w:spacing w:line="360" w:lineRule="auto"/>
        <w:jc w:val="both"/>
        <w:rPr>
          <w:sz w:val="28"/>
          <w:szCs w:val="28"/>
        </w:rPr>
      </w:pPr>
      <w:r w:rsidRPr="006B024F">
        <w:rPr>
          <w:sz w:val="28"/>
          <w:szCs w:val="28"/>
        </w:rPr>
        <w:t xml:space="preserve">- Освоение материала курса как одного из инструментов информационных технологий в дальнейшей учёбе и повседневной жизни. </w:t>
      </w:r>
    </w:p>
    <w:p w:rsidR="003979BD" w:rsidRPr="006B024F" w:rsidRDefault="003979BD" w:rsidP="009D7171">
      <w:pPr>
        <w:pStyle w:val="Default"/>
        <w:tabs>
          <w:tab w:val="left" w:pos="2814"/>
        </w:tabs>
        <w:spacing w:line="360" w:lineRule="auto"/>
        <w:jc w:val="both"/>
        <w:rPr>
          <w:iCs/>
          <w:sz w:val="28"/>
          <w:szCs w:val="28"/>
          <w:u w:val="single"/>
        </w:rPr>
      </w:pPr>
      <w:proofErr w:type="spellStart"/>
      <w:r w:rsidRPr="006B024F">
        <w:rPr>
          <w:iCs/>
          <w:sz w:val="28"/>
          <w:szCs w:val="28"/>
          <w:u w:val="single"/>
        </w:rPr>
        <w:t>Метапредметные</w:t>
      </w:r>
      <w:proofErr w:type="spellEnd"/>
      <w:r w:rsidRPr="006B024F">
        <w:rPr>
          <w:iCs/>
          <w:sz w:val="28"/>
          <w:szCs w:val="28"/>
          <w:u w:val="single"/>
        </w:rPr>
        <w:t xml:space="preserve"> результаты: </w:t>
      </w:r>
    </w:p>
    <w:p w:rsidR="003979BD" w:rsidRPr="006B024F" w:rsidRDefault="003979BD" w:rsidP="009D7171">
      <w:pPr>
        <w:pStyle w:val="Default"/>
        <w:tabs>
          <w:tab w:val="left" w:pos="2814"/>
        </w:tabs>
        <w:spacing w:line="360" w:lineRule="auto"/>
        <w:jc w:val="both"/>
        <w:rPr>
          <w:sz w:val="28"/>
          <w:szCs w:val="28"/>
        </w:rPr>
      </w:pPr>
      <w:r w:rsidRPr="006B024F">
        <w:rPr>
          <w:sz w:val="28"/>
          <w:szCs w:val="28"/>
        </w:rPr>
        <w:t xml:space="preserve">- освоение способов решения проблем творческого характера в жизненных ситуациях; </w:t>
      </w:r>
    </w:p>
    <w:p w:rsidR="003979BD" w:rsidRPr="006B024F" w:rsidRDefault="003979BD" w:rsidP="009D7171">
      <w:pPr>
        <w:pStyle w:val="Default"/>
        <w:tabs>
          <w:tab w:val="left" w:pos="2814"/>
        </w:tabs>
        <w:spacing w:line="360" w:lineRule="auto"/>
        <w:jc w:val="both"/>
        <w:rPr>
          <w:sz w:val="28"/>
          <w:szCs w:val="28"/>
        </w:rPr>
      </w:pPr>
      <w:r w:rsidRPr="006B024F">
        <w:rPr>
          <w:sz w:val="28"/>
          <w:szCs w:val="28"/>
        </w:rPr>
        <w:t xml:space="preserve">- 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 </w:t>
      </w:r>
    </w:p>
    <w:p w:rsidR="003979BD" w:rsidRPr="006B024F" w:rsidRDefault="003979BD" w:rsidP="009D7171">
      <w:pPr>
        <w:pStyle w:val="Default"/>
        <w:tabs>
          <w:tab w:val="left" w:pos="2814"/>
        </w:tabs>
        <w:spacing w:line="360" w:lineRule="auto"/>
        <w:jc w:val="both"/>
        <w:rPr>
          <w:sz w:val="28"/>
          <w:szCs w:val="28"/>
        </w:rPr>
      </w:pPr>
      <w:r w:rsidRPr="006B024F">
        <w:rPr>
          <w:sz w:val="28"/>
          <w:szCs w:val="28"/>
        </w:rPr>
        <w:lastRenderedPageBreak/>
        <w:t>- 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3979BD" w:rsidRPr="006B024F" w:rsidRDefault="003979BD" w:rsidP="009D7171">
      <w:pPr>
        <w:pStyle w:val="Default"/>
        <w:tabs>
          <w:tab w:val="left" w:pos="2814"/>
        </w:tabs>
        <w:spacing w:line="360" w:lineRule="auto"/>
        <w:jc w:val="both"/>
        <w:rPr>
          <w:sz w:val="28"/>
          <w:szCs w:val="28"/>
        </w:rPr>
      </w:pPr>
      <w:r w:rsidRPr="006B024F">
        <w:rPr>
          <w:sz w:val="28"/>
          <w:szCs w:val="28"/>
        </w:rPr>
        <w:t xml:space="preserve">-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w:t>
      </w:r>
    </w:p>
    <w:p w:rsidR="003979BD" w:rsidRPr="006B024F" w:rsidRDefault="003979BD" w:rsidP="009D7171">
      <w:pPr>
        <w:pStyle w:val="Default"/>
        <w:tabs>
          <w:tab w:val="left" w:pos="2814"/>
        </w:tabs>
        <w:spacing w:line="360" w:lineRule="auto"/>
        <w:jc w:val="both"/>
        <w:rPr>
          <w:sz w:val="28"/>
          <w:szCs w:val="28"/>
        </w:rPr>
      </w:pPr>
      <w:r w:rsidRPr="006B024F">
        <w:rPr>
          <w:sz w:val="28"/>
          <w:szCs w:val="28"/>
        </w:rPr>
        <w:t xml:space="preserve">- формирование и развитие компетентности в области использования информационно-коммуникационных технологий; </w:t>
      </w:r>
    </w:p>
    <w:p w:rsidR="003979BD" w:rsidRPr="006B024F" w:rsidRDefault="003979BD" w:rsidP="009D7171">
      <w:pPr>
        <w:pStyle w:val="Default"/>
        <w:tabs>
          <w:tab w:val="left" w:pos="2814"/>
        </w:tabs>
        <w:spacing w:line="360" w:lineRule="auto"/>
        <w:jc w:val="both"/>
        <w:rPr>
          <w:sz w:val="28"/>
          <w:szCs w:val="28"/>
        </w:rPr>
      </w:pPr>
      <w:r w:rsidRPr="006B024F">
        <w:rPr>
          <w:sz w:val="28"/>
          <w:szCs w:val="28"/>
        </w:rPr>
        <w:t xml:space="preserve">- подготовка графических материалов для эффективного выступления. </w:t>
      </w:r>
    </w:p>
    <w:p w:rsidR="003979BD" w:rsidRPr="000B4F13" w:rsidRDefault="003979BD" w:rsidP="009D7171">
      <w:pPr>
        <w:shd w:val="clear" w:color="auto" w:fill="FFFFFF"/>
        <w:spacing w:after="0" w:line="360" w:lineRule="auto"/>
        <w:ind w:firstLine="709"/>
        <w:rPr>
          <w:rFonts w:ascii="Times New Roman" w:eastAsia="Times New Roman" w:hAnsi="Times New Roman" w:cs="Times New Roman"/>
          <w:sz w:val="28"/>
          <w:szCs w:val="28"/>
          <w:lang w:eastAsia="ru-RU"/>
        </w:rPr>
      </w:pPr>
      <w:r w:rsidRPr="000B4F13">
        <w:rPr>
          <w:rFonts w:ascii="Times New Roman" w:eastAsia="Times New Roman" w:hAnsi="Times New Roman" w:cs="Times New Roman"/>
          <w:color w:val="000000"/>
          <w:sz w:val="28"/>
          <w:szCs w:val="28"/>
          <w:lang w:eastAsia="ru-RU"/>
        </w:rPr>
        <w:t>В результате освоения программы «</w:t>
      </w:r>
      <w:proofErr w:type="spellStart"/>
      <w:r w:rsidRPr="000B4F13">
        <w:rPr>
          <w:rStyle w:val="FontStyle33"/>
          <w:sz w:val="28"/>
          <w:szCs w:val="28"/>
        </w:rPr>
        <w:t>Квадракоптер</w:t>
      </w:r>
      <w:proofErr w:type="spellEnd"/>
      <w:r w:rsidRPr="000B4F13">
        <w:rPr>
          <w:rStyle w:val="FontStyle33"/>
          <w:sz w:val="28"/>
          <w:szCs w:val="28"/>
        </w:rPr>
        <w:t>»</w:t>
      </w:r>
      <w:r w:rsidRPr="000B4F13">
        <w:rPr>
          <w:rFonts w:ascii="Times New Roman" w:eastAsia="Times New Roman" w:hAnsi="Times New Roman" w:cs="Times New Roman"/>
          <w:color w:val="000000"/>
          <w:sz w:val="28"/>
          <w:szCs w:val="28"/>
          <w:lang w:eastAsia="ru-RU"/>
        </w:rPr>
        <w:t xml:space="preserve"> обучающиеся должны </w:t>
      </w:r>
      <w:r w:rsidRPr="000B4F13">
        <w:rPr>
          <w:rFonts w:ascii="Times New Roman" w:eastAsia="Times New Roman" w:hAnsi="Times New Roman" w:cs="Times New Roman"/>
          <w:i/>
          <w:iCs/>
          <w:sz w:val="28"/>
          <w:szCs w:val="28"/>
          <w:u w:val="single"/>
          <w:lang w:eastAsia="ru-RU"/>
        </w:rPr>
        <w:t>з</w:t>
      </w:r>
      <w:r w:rsidRPr="000B4F13">
        <w:rPr>
          <w:rFonts w:ascii="Times New Roman" w:eastAsia="Times New Roman" w:hAnsi="Times New Roman" w:cs="Times New Roman"/>
          <w:i/>
          <w:iCs/>
          <w:color w:val="000000"/>
          <w:sz w:val="28"/>
          <w:szCs w:val="28"/>
          <w:u w:val="single"/>
          <w:lang w:eastAsia="ru-RU"/>
        </w:rPr>
        <w:t>нать</w:t>
      </w:r>
      <w:r w:rsidRPr="000B4F13">
        <w:rPr>
          <w:rFonts w:ascii="Times New Roman" w:eastAsia="Times New Roman" w:hAnsi="Times New Roman" w:cs="Times New Roman"/>
          <w:color w:val="000000"/>
          <w:sz w:val="28"/>
          <w:szCs w:val="28"/>
          <w:lang w:eastAsia="ru-RU"/>
        </w:rPr>
        <w:t>:</w:t>
      </w:r>
    </w:p>
    <w:p w:rsidR="003979BD" w:rsidRPr="000B4F13" w:rsidRDefault="003979BD" w:rsidP="009D7171">
      <w:pPr>
        <w:numPr>
          <w:ilvl w:val="0"/>
          <w:numId w:val="3"/>
        </w:numPr>
        <w:shd w:val="clear" w:color="auto" w:fill="FFFFFF"/>
        <w:tabs>
          <w:tab w:val="clear" w:pos="720"/>
          <w:tab w:val="num" w:pos="0"/>
          <w:tab w:val="left" w:pos="993"/>
        </w:tabs>
        <w:spacing w:after="0" w:line="360" w:lineRule="auto"/>
        <w:ind w:left="0" w:firstLine="709"/>
        <w:rPr>
          <w:rFonts w:ascii="Times New Roman" w:eastAsia="Times New Roman" w:hAnsi="Times New Roman" w:cs="Times New Roman"/>
          <w:sz w:val="28"/>
          <w:szCs w:val="28"/>
          <w:lang w:eastAsia="ru-RU"/>
        </w:rPr>
      </w:pPr>
      <w:r w:rsidRPr="000B4F13">
        <w:rPr>
          <w:rFonts w:ascii="Times New Roman" w:eastAsia="Times New Roman" w:hAnsi="Times New Roman" w:cs="Times New Roman"/>
          <w:color w:val="000000"/>
          <w:sz w:val="28"/>
          <w:szCs w:val="28"/>
          <w:lang w:eastAsia="ru-RU"/>
        </w:rPr>
        <w:t>основные алгоритмические конструкции;</w:t>
      </w:r>
    </w:p>
    <w:p w:rsidR="003979BD" w:rsidRPr="000B4F13" w:rsidRDefault="003979BD" w:rsidP="009D7171">
      <w:pPr>
        <w:numPr>
          <w:ilvl w:val="0"/>
          <w:numId w:val="3"/>
        </w:numPr>
        <w:shd w:val="clear" w:color="auto" w:fill="FFFFFF"/>
        <w:tabs>
          <w:tab w:val="clear" w:pos="720"/>
          <w:tab w:val="num" w:pos="0"/>
          <w:tab w:val="left" w:pos="993"/>
        </w:tabs>
        <w:spacing w:after="0" w:line="360" w:lineRule="auto"/>
        <w:ind w:left="0" w:firstLine="709"/>
        <w:rPr>
          <w:rFonts w:ascii="Times New Roman" w:eastAsia="Times New Roman" w:hAnsi="Times New Roman" w:cs="Times New Roman"/>
          <w:sz w:val="28"/>
          <w:szCs w:val="28"/>
          <w:lang w:eastAsia="ru-RU"/>
        </w:rPr>
      </w:pPr>
      <w:r w:rsidRPr="000B4F13">
        <w:rPr>
          <w:rFonts w:ascii="Times New Roman" w:eastAsia="Times New Roman" w:hAnsi="Times New Roman" w:cs="Times New Roman"/>
          <w:color w:val="000000"/>
          <w:sz w:val="28"/>
          <w:szCs w:val="28"/>
          <w:lang w:eastAsia="ru-RU"/>
        </w:rPr>
        <w:t>принципы построения блок-схем</w:t>
      </w:r>
    </w:p>
    <w:p w:rsidR="003979BD" w:rsidRPr="000B4F13" w:rsidRDefault="003979BD" w:rsidP="009D7171">
      <w:pPr>
        <w:numPr>
          <w:ilvl w:val="0"/>
          <w:numId w:val="3"/>
        </w:numPr>
        <w:shd w:val="clear" w:color="auto" w:fill="FFFFFF"/>
        <w:tabs>
          <w:tab w:val="clear" w:pos="720"/>
          <w:tab w:val="num" w:pos="0"/>
          <w:tab w:val="left" w:pos="993"/>
        </w:tabs>
        <w:spacing w:after="0" w:line="360" w:lineRule="auto"/>
        <w:ind w:left="0" w:firstLine="709"/>
        <w:rPr>
          <w:rFonts w:ascii="Times New Roman" w:eastAsia="Times New Roman" w:hAnsi="Times New Roman" w:cs="Times New Roman"/>
          <w:sz w:val="28"/>
          <w:szCs w:val="28"/>
          <w:lang w:eastAsia="ru-RU"/>
        </w:rPr>
      </w:pPr>
      <w:r w:rsidRPr="000B4F13">
        <w:rPr>
          <w:rFonts w:ascii="Times New Roman" w:eastAsia="Times New Roman" w:hAnsi="Times New Roman" w:cs="Times New Roman"/>
          <w:color w:val="000000"/>
          <w:sz w:val="28"/>
          <w:szCs w:val="28"/>
          <w:lang w:eastAsia="ru-RU"/>
        </w:rPr>
        <w:t xml:space="preserve">устройство и применение </w:t>
      </w:r>
      <w:proofErr w:type="spellStart"/>
      <w:r w:rsidRPr="000B4F13">
        <w:rPr>
          <w:rFonts w:ascii="Times New Roman" w:eastAsia="Times New Roman" w:hAnsi="Times New Roman" w:cs="Times New Roman"/>
          <w:color w:val="000000"/>
          <w:sz w:val="28"/>
          <w:szCs w:val="28"/>
          <w:lang w:eastAsia="ru-RU"/>
        </w:rPr>
        <w:t>беспилотников</w:t>
      </w:r>
      <w:proofErr w:type="spellEnd"/>
    </w:p>
    <w:p w:rsidR="003979BD" w:rsidRPr="000B4F13" w:rsidRDefault="003979BD" w:rsidP="009D7171">
      <w:pPr>
        <w:numPr>
          <w:ilvl w:val="0"/>
          <w:numId w:val="3"/>
        </w:numPr>
        <w:shd w:val="clear" w:color="auto" w:fill="FFFFFF"/>
        <w:tabs>
          <w:tab w:val="clear" w:pos="720"/>
          <w:tab w:val="num" w:pos="0"/>
          <w:tab w:val="left" w:pos="993"/>
        </w:tabs>
        <w:spacing w:after="0" w:line="360" w:lineRule="auto"/>
        <w:ind w:left="0" w:firstLine="709"/>
        <w:rPr>
          <w:rFonts w:ascii="Times New Roman" w:eastAsia="Times New Roman" w:hAnsi="Times New Roman" w:cs="Times New Roman"/>
          <w:sz w:val="28"/>
          <w:szCs w:val="28"/>
          <w:lang w:eastAsia="ru-RU"/>
        </w:rPr>
      </w:pPr>
      <w:r w:rsidRPr="000B4F13">
        <w:rPr>
          <w:rFonts w:ascii="Times New Roman" w:eastAsia="Times New Roman" w:hAnsi="Times New Roman" w:cs="Times New Roman"/>
          <w:color w:val="000000"/>
          <w:sz w:val="28"/>
          <w:szCs w:val="28"/>
          <w:lang w:eastAsia="ru-RU"/>
        </w:rPr>
        <w:t>что такое БПЛА и их предназначение.</w:t>
      </w:r>
    </w:p>
    <w:p w:rsidR="003979BD" w:rsidRPr="000B4F13" w:rsidRDefault="003979BD" w:rsidP="009D7171">
      <w:pPr>
        <w:shd w:val="clear" w:color="auto" w:fill="FFFFFF"/>
        <w:tabs>
          <w:tab w:val="num" w:pos="0"/>
          <w:tab w:val="left" w:pos="993"/>
        </w:tabs>
        <w:spacing w:after="0" w:line="360" w:lineRule="auto"/>
        <w:ind w:firstLine="709"/>
        <w:rPr>
          <w:rFonts w:ascii="Times New Roman" w:eastAsia="Times New Roman" w:hAnsi="Times New Roman" w:cs="Times New Roman"/>
          <w:sz w:val="28"/>
          <w:szCs w:val="28"/>
          <w:lang w:eastAsia="ru-RU"/>
        </w:rPr>
      </w:pPr>
      <w:r w:rsidRPr="000B4F13">
        <w:rPr>
          <w:rFonts w:ascii="Times New Roman" w:eastAsia="Times New Roman" w:hAnsi="Times New Roman" w:cs="Times New Roman"/>
          <w:i/>
          <w:iCs/>
          <w:sz w:val="28"/>
          <w:szCs w:val="28"/>
          <w:u w:val="single"/>
          <w:lang w:eastAsia="ru-RU"/>
        </w:rPr>
        <w:t>у</w:t>
      </w:r>
      <w:r w:rsidRPr="000B4F13">
        <w:rPr>
          <w:rFonts w:ascii="Times New Roman" w:eastAsia="Times New Roman" w:hAnsi="Times New Roman" w:cs="Times New Roman"/>
          <w:i/>
          <w:iCs/>
          <w:color w:val="000000"/>
          <w:sz w:val="28"/>
          <w:szCs w:val="28"/>
          <w:u w:val="single"/>
          <w:lang w:eastAsia="ru-RU"/>
        </w:rPr>
        <w:t>меть</w:t>
      </w:r>
      <w:r w:rsidRPr="000B4F13">
        <w:rPr>
          <w:rFonts w:ascii="Times New Roman" w:eastAsia="Times New Roman" w:hAnsi="Times New Roman" w:cs="Times New Roman"/>
          <w:color w:val="000000"/>
          <w:sz w:val="28"/>
          <w:szCs w:val="28"/>
          <w:lang w:eastAsia="ru-RU"/>
        </w:rPr>
        <w:t>:</w:t>
      </w:r>
    </w:p>
    <w:p w:rsidR="003979BD" w:rsidRPr="000B4F13" w:rsidRDefault="003979BD" w:rsidP="009D7171">
      <w:pPr>
        <w:numPr>
          <w:ilvl w:val="0"/>
          <w:numId w:val="4"/>
        </w:numPr>
        <w:shd w:val="clear" w:color="auto" w:fill="FFFFFF"/>
        <w:tabs>
          <w:tab w:val="clear" w:pos="720"/>
          <w:tab w:val="num" w:pos="0"/>
          <w:tab w:val="left" w:pos="993"/>
        </w:tabs>
        <w:spacing w:after="0" w:line="360" w:lineRule="auto"/>
        <w:ind w:left="0" w:firstLine="709"/>
        <w:rPr>
          <w:rFonts w:ascii="Times New Roman" w:eastAsia="Times New Roman" w:hAnsi="Times New Roman" w:cs="Times New Roman"/>
          <w:sz w:val="28"/>
          <w:szCs w:val="28"/>
          <w:lang w:eastAsia="ru-RU"/>
        </w:rPr>
      </w:pPr>
      <w:r w:rsidRPr="000B4F13">
        <w:rPr>
          <w:rFonts w:ascii="Times New Roman" w:eastAsia="Times New Roman" w:hAnsi="Times New Roman" w:cs="Times New Roman"/>
          <w:color w:val="000000"/>
          <w:sz w:val="28"/>
          <w:szCs w:val="28"/>
          <w:lang w:eastAsia="ru-RU"/>
        </w:rPr>
        <w:t>составлять алгоритмы для решения прикладных задач;</w:t>
      </w:r>
    </w:p>
    <w:p w:rsidR="003979BD" w:rsidRPr="000B4F13" w:rsidRDefault="003979BD" w:rsidP="009D7171">
      <w:pPr>
        <w:numPr>
          <w:ilvl w:val="0"/>
          <w:numId w:val="4"/>
        </w:numPr>
        <w:shd w:val="clear" w:color="auto" w:fill="FFFFFF"/>
        <w:tabs>
          <w:tab w:val="clear" w:pos="720"/>
          <w:tab w:val="num" w:pos="0"/>
          <w:tab w:val="left" w:pos="993"/>
        </w:tabs>
        <w:spacing w:after="0" w:line="360" w:lineRule="auto"/>
        <w:ind w:left="0" w:firstLine="709"/>
        <w:rPr>
          <w:rFonts w:ascii="Times New Roman" w:eastAsia="Times New Roman" w:hAnsi="Times New Roman" w:cs="Times New Roman"/>
          <w:sz w:val="28"/>
          <w:szCs w:val="28"/>
          <w:lang w:eastAsia="ru-RU"/>
        </w:rPr>
      </w:pPr>
      <w:r w:rsidRPr="000B4F13">
        <w:rPr>
          <w:rFonts w:ascii="Times New Roman" w:eastAsia="Times New Roman" w:hAnsi="Times New Roman" w:cs="Times New Roman"/>
          <w:color w:val="000000"/>
          <w:sz w:val="28"/>
          <w:szCs w:val="28"/>
          <w:lang w:eastAsia="ru-RU"/>
        </w:rPr>
        <w:t>настраивать и управлять БПЛА;</w:t>
      </w:r>
    </w:p>
    <w:p w:rsidR="003979BD" w:rsidRPr="000B4F13" w:rsidRDefault="003979BD" w:rsidP="009D7171">
      <w:pPr>
        <w:numPr>
          <w:ilvl w:val="0"/>
          <w:numId w:val="4"/>
        </w:numPr>
        <w:shd w:val="clear" w:color="auto" w:fill="FFFFFF"/>
        <w:tabs>
          <w:tab w:val="clear" w:pos="720"/>
          <w:tab w:val="num" w:pos="0"/>
          <w:tab w:val="left" w:pos="993"/>
        </w:tabs>
        <w:spacing w:after="0" w:line="360" w:lineRule="auto"/>
        <w:ind w:left="0" w:firstLine="709"/>
        <w:rPr>
          <w:rFonts w:ascii="Times New Roman" w:eastAsia="Times New Roman" w:hAnsi="Times New Roman" w:cs="Times New Roman"/>
          <w:sz w:val="28"/>
          <w:szCs w:val="28"/>
          <w:lang w:eastAsia="ru-RU"/>
        </w:rPr>
      </w:pPr>
      <w:r w:rsidRPr="000B4F13">
        <w:rPr>
          <w:rFonts w:ascii="Times New Roman" w:eastAsia="Times New Roman" w:hAnsi="Times New Roman" w:cs="Times New Roman"/>
          <w:color w:val="000000"/>
          <w:sz w:val="28"/>
          <w:szCs w:val="28"/>
          <w:lang w:eastAsia="ru-RU"/>
        </w:rPr>
        <w:t>представлять свой проект.</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В результате освоения модуля «Геоинформационные технологии» обучающиеся научится:</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proofErr w:type="gramStart"/>
      <w:r w:rsidRPr="000B4F13">
        <w:rPr>
          <w:rFonts w:ascii="Times New Roman" w:hAnsi="Times New Roman" w:cs="Times New Roman"/>
          <w:color w:val="000000"/>
          <w:sz w:val="28"/>
          <w:szCs w:val="28"/>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w:t>
      </w:r>
      <w:r w:rsidRPr="000B4F13">
        <w:rPr>
          <w:rFonts w:ascii="Times New Roman" w:hAnsi="Times New Roman" w:cs="Times New Roman"/>
          <w:color w:val="000000"/>
          <w:sz w:val="28"/>
          <w:szCs w:val="28"/>
        </w:rPr>
        <w:lastRenderedPageBreak/>
        <w:t>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моделировать географические объекты и явления;</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приводить примеры практического использования географических знаний в различных областях деятельности;</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читать информацию, представленную в виде таблицы, диаграммы;</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извлекать, интерпретировать и преобразовывать информацию,</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proofErr w:type="gramStart"/>
      <w:r w:rsidRPr="000B4F13">
        <w:rPr>
          <w:rFonts w:ascii="Times New Roman" w:hAnsi="Times New Roman" w:cs="Times New Roman"/>
          <w:color w:val="000000"/>
          <w:sz w:val="28"/>
          <w:szCs w:val="28"/>
        </w:rPr>
        <w:t>- 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sidRPr="000B4F13">
        <w:rPr>
          <w:rFonts w:ascii="Times New Roman" w:hAnsi="Times New Roman" w:cs="Times New Roman"/>
          <w:color w:val="000000"/>
          <w:sz w:val="28"/>
          <w:szCs w:val="28"/>
        </w:rPr>
        <w:t xml:space="preserve"> Изображать изучаемые фигуры от руки и с помощью линейки и циркуля;</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решать практические задачи с применением простейших свойств фигур;</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выполнять измерение длин, расстояний, величин углов с помощью инструментов для измерений длин и углов;</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соблюдать правила безопасности и охраны труда при работе с учебным и лабораторным оборудованием;</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выявлять и формулировать проблему, требующую технологического решения.</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В результате освоения модуля «3D Моделирование» обучающиеся будут знать:</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направления развития современных технологий творчества;</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способы соединения и крепежа деталей;</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0B4F13">
        <w:rPr>
          <w:rFonts w:ascii="Times New Roman" w:hAnsi="Times New Roman" w:cs="Times New Roman"/>
          <w:color w:val="000000"/>
          <w:sz w:val="28"/>
          <w:szCs w:val="28"/>
        </w:rPr>
        <w:lastRenderedPageBreak/>
        <w:t xml:space="preserve">- </w:t>
      </w:r>
      <w:r w:rsidRPr="00EE7075">
        <w:rPr>
          <w:rFonts w:ascii="Times New Roman" w:hAnsi="Times New Roman" w:cs="Times New Roman"/>
          <w:sz w:val="28"/>
          <w:szCs w:val="28"/>
        </w:rPr>
        <w:t>физические и химические свойства пластика;</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способы и приемы моделирования;</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закономерности симметрии и равновесия.</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Уметь:</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создавать из пластика изделия различной сложности и композиции;</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Усовершенствуют:</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образное пространственное мышление;</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мелкую моторику;</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художественный эстетический вкус.</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EE7075">
        <w:rPr>
          <w:rFonts w:ascii="Times New Roman" w:hAnsi="Times New Roman" w:cs="Times New Roman"/>
          <w:sz w:val="28"/>
          <w:szCs w:val="28"/>
        </w:rPr>
        <w:t xml:space="preserve">В результате освоения модуля «Виртуальная </w:t>
      </w:r>
      <w:r w:rsidRPr="000B4F13">
        <w:rPr>
          <w:rFonts w:ascii="Times New Roman" w:hAnsi="Times New Roman" w:cs="Times New Roman"/>
          <w:color w:val="000000"/>
          <w:sz w:val="28"/>
          <w:szCs w:val="28"/>
        </w:rPr>
        <w:t>реальность» обучающиеся будут знать:</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ключевые особенности технологий виртуальной и дополненной реальности;</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принципы работы приложений с виртуальной и дополненной реальностью;</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перечень современных устройств, используемых для работы с технологиями, и их предназначение;</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основной функционал программ для трёхмерного моделирования;</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xml:space="preserve">- </w:t>
      </w:r>
      <w:r w:rsidRPr="000B4F13">
        <w:rPr>
          <w:rFonts w:ascii="Times New Roman" w:hAnsi="Times New Roman" w:cs="Times New Roman"/>
          <w:i/>
          <w:iCs/>
          <w:color w:val="000000"/>
          <w:sz w:val="28"/>
          <w:szCs w:val="28"/>
        </w:rPr>
        <w:t>уметь</w:t>
      </w:r>
      <w:r w:rsidRPr="000B4F13">
        <w:rPr>
          <w:rFonts w:ascii="Times New Roman" w:hAnsi="Times New Roman" w:cs="Times New Roman"/>
          <w:color w:val="000000"/>
          <w:sz w:val="28"/>
          <w:szCs w:val="28"/>
        </w:rPr>
        <w:t>:</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настраивать и запускать шлем виртуальной реальности;</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устанавливать и тестировать приложения виртуальной реальности;</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самостоятельно собирать очки виртуальной реальности;</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выполнять примитивные операции в программах для трёхмерного моделирования;</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lastRenderedPageBreak/>
        <w:t>- выполнять примитивные операции в программных средах для разработки приложений с виртуальной и дополненной реальностью;</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color w:val="000000"/>
          <w:sz w:val="28"/>
          <w:szCs w:val="28"/>
        </w:rPr>
        <w:t>- представлять свой проект.</w:t>
      </w:r>
    </w:p>
    <w:p w:rsidR="003979BD" w:rsidRPr="000B4F13" w:rsidRDefault="003979BD" w:rsidP="009D7171">
      <w:pPr>
        <w:autoSpaceDE w:val="0"/>
        <w:autoSpaceDN w:val="0"/>
        <w:adjustRightInd w:val="0"/>
        <w:spacing w:after="0" w:line="360" w:lineRule="auto"/>
        <w:ind w:firstLine="709"/>
        <w:rPr>
          <w:rFonts w:ascii="Times New Roman" w:hAnsi="Times New Roman" w:cs="Times New Roman"/>
          <w:color w:val="000000"/>
          <w:sz w:val="28"/>
          <w:szCs w:val="28"/>
        </w:rPr>
      </w:pPr>
      <w:r w:rsidRPr="000B4F13">
        <w:rPr>
          <w:rFonts w:ascii="Times New Roman" w:hAnsi="Times New Roman" w:cs="Times New Roman"/>
          <w:i/>
          <w:iCs/>
          <w:color w:val="000000"/>
          <w:sz w:val="28"/>
          <w:szCs w:val="28"/>
        </w:rPr>
        <w:t>владеть</w:t>
      </w:r>
      <w:r w:rsidRPr="000B4F13">
        <w:rPr>
          <w:rFonts w:ascii="Times New Roman" w:hAnsi="Times New Roman" w:cs="Times New Roman"/>
          <w:color w:val="000000"/>
          <w:sz w:val="28"/>
          <w:szCs w:val="28"/>
        </w:rPr>
        <w:t>:</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основной терминологией в области технологий виртуальной и дополненной реальности;</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базовыми навыками трёхмерного моделирования;</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базовыми навыками разработки приложений с виртуальной и дополненной реальностью;</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знаниями по принципам работы и особенностям устройств виртуальной и дополненной реальности.</w:t>
      </w:r>
    </w:p>
    <w:p w:rsidR="003979BD" w:rsidRPr="00EE7075" w:rsidRDefault="003979BD" w:rsidP="009D7171">
      <w:pPr>
        <w:spacing w:after="0" w:line="360" w:lineRule="auto"/>
        <w:ind w:firstLine="709"/>
        <w:jc w:val="center"/>
        <w:rPr>
          <w:rFonts w:ascii="Times New Roman" w:hAnsi="Times New Roman" w:cs="Times New Roman"/>
          <w:b/>
          <w:bCs/>
          <w:sz w:val="28"/>
          <w:szCs w:val="28"/>
        </w:rPr>
      </w:pPr>
    </w:p>
    <w:p w:rsidR="003979BD" w:rsidRPr="00EE7075" w:rsidRDefault="003979BD" w:rsidP="009D7171">
      <w:pPr>
        <w:spacing w:after="0" w:line="360" w:lineRule="auto"/>
        <w:ind w:firstLine="709"/>
        <w:jc w:val="center"/>
        <w:rPr>
          <w:rFonts w:ascii="Times New Roman" w:hAnsi="Times New Roman" w:cs="Times New Roman"/>
          <w:b/>
          <w:bCs/>
          <w:sz w:val="28"/>
          <w:szCs w:val="28"/>
        </w:rPr>
      </w:pPr>
      <w:r w:rsidRPr="00EE7075">
        <w:rPr>
          <w:rFonts w:ascii="Times New Roman" w:hAnsi="Times New Roman" w:cs="Times New Roman"/>
          <w:b/>
          <w:bCs/>
          <w:sz w:val="28"/>
          <w:szCs w:val="28"/>
        </w:rPr>
        <w:t>Содержание модулей программы</w:t>
      </w:r>
    </w:p>
    <w:p w:rsidR="003979BD" w:rsidRPr="00EE7075" w:rsidRDefault="003979BD" w:rsidP="009D7171">
      <w:pPr>
        <w:spacing w:after="0" w:line="360" w:lineRule="auto"/>
        <w:ind w:firstLine="709"/>
        <w:jc w:val="center"/>
        <w:rPr>
          <w:rFonts w:ascii="Times New Roman" w:eastAsia="Times New Roman" w:hAnsi="Times New Roman" w:cs="Times New Roman"/>
          <w:sz w:val="28"/>
          <w:szCs w:val="28"/>
        </w:rPr>
      </w:pPr>
      <w:r w:rsidRPr="00EE7075">
        <w:rPr>
          <w:rFonts w:ascii="Times New Roman" w:hAnsi="Times New Roman" w:cs="Times New Roman"/>
          <w:b/>
          <w:bCs/>
          <w:sz w:val="28"/>
          <w:szCs w:val="28"/>
        </w:rPr>
        <w:t>Содержание модуля «</w:t>
      </w:r>
      <w:proofErr w:type="spellStart"/>
      <w:r w:rsidRPr="00EE7075">
        <w:rPr>
          <w:rStyle w:val="FontStyle33"/>
          <w:sz w:val="28"/>
          <w:szCs w:val="28"/>
        </w:rPr>
        <w:t>Квадракоптер</w:t>
      </w:r>
      <w:proofErr w:type="spellEnd"/>
      <w:r w:rsidRPr="00EE7075">
        <w:rPr>
          <w:rStyle w:val="FontStyle33"/>
          <w:sz w:val="28"/>
          <w:szCs w:val="28"/>
        </w:rPr>
        <w:t>».</w:t>
      </w:r>
    </w:p>
    <w:p w:rsidR="003979BD" w:rsidRPr="00EE7075" w:rsidRDefault="003979BD" w:rsidP="009D7171">
      <w:pPr>
        <w:spacing w:after="0" w:line="360" w:lineRule="auto"/>
        <w:ind w:firstLine="709"/>
        <w:rPr>
          <w:rFonts w:ascii="Times New Roman" w:eastAsia="Times New Roman" w:hAnsi="Times New Roman" w:cs="Times New Roman"/>
          <w:sz w:val="28"/>
          <w:szCs w:val="28"/>
        </w:rPr>
      </w:pPr>
      <w:r w:rsidRPr="00EE7075">
        <w:rPr>
          <w:rFonts w:ascii="Times New Roman" w:eastAsia="Times New Roman" w:hAnsi="Times New Roman" w:cs="Times New Roman"/>
          <w:b/>
          <w:sz w:val="28"/>
          <w:szCs w:val="28"/>
        </w:rPr>
        <w:t>Введение.</w:t>
      </w:r>
      <w:r w:rsidRPr="00EE7075">
        <w:rPr>
          <w:rFonts w:ascii="Times New Roman" w:eastAsia="Times New Roman" w:hAnsi="Times New Roman" w:cs="Times New Roman"/>
          <w:sz w:val="28"/>
          <w:szCs w:val="28"/>
        </w:rPr>
        <w:t xml:space="preserve"> </w:t>
      </w:r>
      <w:r w:rsidRPr="00EE7075">
        <w:rPr>
          <w:rFonts w:ascii="Times New Roman" w:eastAsia="Times New Roman" w:hAnsi="Times New Roman" w:cs="Times New Roman"/>
          <w:sz w:val="28"/>
          <w:szCs w:val="28"/>
          <w:lang w:eastAsia="ru-RU"/>
        </w:rPr>
        <w:t xml:space="preserve">Техника безопасности при полётах. </w:t>
      </w:r>
      <w:r w:rsidRPr="00EE7075">
        <w:rPr>
          <w:rFonts w:ascii="Times New Roman" w:eastAsia="Times New Roman" w:hAnsi="Times New Roman" w:cs="Times New Roman"/>
          <w:sz w:val="28"/>
          <w:szCs w:val="28"/>
        </w:rPr>
        <w:t xml:space="preserve">Устройство и применение </w:t>
      </w:r>
      <w:proofErr w:type="spellStart"/>
      <w:r w:rsidRPr="00EE7075">
        <w:rPr>
          <w:rFonts w:ascii="Times New Roman" w:eastAsia="Times New Roman" w:hAnsi="Times New Roman" w:cs="Times New Roman"/>
          <w:sz w:val="28"/>
          <w:szCs w:val="28"/>
        </w:rPr>
        <w:t>дрона</w:t>
      </w:r>
      <w:proofErr w:type="spellEnd"/>
      <w:r w:rsidRPr="00EE7075">
        <w:rPr>
          <w:rFonts w:ascii="Times New Roman" w:eastAsia="Times New Roman" w:hAnsi="Times New Roman" w:cs="Times New Roman"/>
          <w:sz w:val="28"/>
          <w:szCs w:val="28"/>
        </w:rPr>
        <w:t xml:space="preserve">. </w:t>
      </w:r>
    </w:p>
    <w:p w:rsidR="003979BD" w:rsidRPr="00EE7075" w:rsidRDefault="003979BD" w:rsidP="009D7171">
      <w:pPr>
        <w:spacing w:after="0" w:line="360" w:lineRule="auto"/>
        <w:ind w:firstLine="709"/>
        <w:rPr>
          <w:rFonts w:ascii="Times New Roman" w:eastAsia="Times New Roman" w:hAnsi="Times New Roman" w:cs="Times New Roman"/>
          <w:sz w:val="28"/>
          <w:szCs w:val="28"/>
          <w:lang w:eastAsia="ru-RU"/>
        </w:rPr>
      </w:pPr>
      <w:r w:rsidRPr="00EE7075">
        <w:rPr>
          <w:rFonts w:ascii="Times New Roman" w:eastAsia="Times New Roman" w:hAnsi="Times New Roman" w:cs="Times New Roman"/>
          <w:b/>
          <w:sz w:val="28"/>
          <w:szCs w:val="28"/>
        </w:rPr>
        <w:t>Технические особенности БПЛА</w:t>
      </w:r>
      <w:r w:rsidRPr="00EE7075">
        <w:rPr>
          <w:rFonts w:ascii="Times New Roman" w:eastAsia="Times New Roman" w:hAnsi="Times New Roman" w:cs="Times New Roman"/>
          <w:sz w:val="28"/>
          <w:szCs w:val="28"/>
        </w:rPr>
        <w:t>. Устройство и принципы функционирования БПЛА. Сборка.</w:t>
      </w:r>
      <w:r w:rsidRPr="00EE7075">
        <w:rPr>
          <w:rFonts w:ascii="Times New Roman" w:eastAsia="Times New Roman" w:hAnsi="Times New Roman" w:cs="Times New Roman"/>
          <w:sz w:val="28"/>
          <w:szCs w:val="28"/>
          <w:lang w:eastAsia="ru-RU"/>
        </w:rPr>
        <w:t xml:space="preserve"> </w:t>
      </w:r>
    </w:p>
    <w:p w:rsidR="003979BD" w:rsidRPr="00EE7075" w:rsidRDefault="003979BD" w:rsidP="009D7171">
      <w:pPr>
        <w:spacing w:after="0" w:line="360" w:lineRule="auto"/>
        <w:ind w:firstLine="709"/>
        <w:rPr>
          <w:rFonts w:ascii="Times New Roman" w:eastAsia="Times New Roman" w:hAnsi="Times New Roman" w:cs="Times New Roman"/>
          <w:sz w:val="28"/>
          <w:szCs w:val="28"/>
          <w:lang w:eastAsia="ru-RU"/>
        </w:rPr>
      </w:pPr>
      <w:r w:rsidRPr="00EE7075">
        <w:rPr>
          <w:rFonts w:ascii="Times New Roman" w:eastAsia="Times New Roman" w:hAnsi="Times New Roman" w:cs="Times New Roman"/>
          <w:b/>
          <w:sz w:val="28"/>
          <w:szCs w:val="28"/>
          <w:lang w:eastAsia="ru-RU"/>
        </w:rPr>
        <w:t>Программирование взлёта и посадки</w:t>
      </w:r>
      <w:r w:rsidRPr="00EE7075">
        <w:rPr>
          <w:rFonts w:ascii="Times New Roman" w:eastAsia="Times New Roman" w:hAnsi="Times New Roman" w:cs="Times New Roman"/>
          <w:sz w:val="28"/>
          <w:szCs w:val="28"/>
          <w:lang w:eastAsia="ru-RU"/>
        </w:rPr>
        <w:t xml:space="preserve"> беспилотного летательного аппарата</w:t>
      </w:r>
    </w:p>
    <w:p w:rsidR="003979BD" w:rsidRPr="00EE7075" w:rsidRDefault="003979BD" w:rsidP="009D7171">
      <w:pPr>
        <w:spacing w:after="0" w:line="360" w:lineRule="auto"/>
        <w:ind w:firstLine="709"/>
        <w:rPr>
          <w:rFonts w:ascii="Times New Roman" w:eastAsia="Times New Roman" w:hAnsi="Times New Roman" w:cs="Times New Roman"/>
          <w:sz w:val="28"/>
          <w:szCs w:val="28"/>
          <w:lang w:eastAsia="ru-RU"/>
        </w:rPr>
      </w:pPr>
      <w:r w:rsidRPr="00EE7075">
        <w:rPr>
          <w:rFonts w:ascii="Times New Roman" w:eastAsia="Times New Roman" w:hAnsi="Times New Roman" w:cs="Times New Roman"/>
          <w:b/>
          <w:sz w:val="28"/>
          <w:szCs w:val="28"/>
          <w:lang w:eastAsia="ru-RU"/>
        </w:rPr>
        <w:t>Выполнение команд</w:t>
      </w:r>
      <w:r w:rsidRPr="00EE7075">
        <w:rPr>
          <w:rFonts w:ascii="Times New Roman" w:eastAsia="Times New Roman" w:hAnsi="Times New Roman" w:cs="Times New Roman"/>
          <w:sz w:val="28"/>
          <w:szCs w:val="28"/>
          <w:lang w:eastAsia="ru-RU"/>
        </w:rPr>
        <w:t xml:space="preserve"> «разворот», «изменение высоты», «изменение позиции». </w:t>
      </w:r>
    </w:p>
    <w:p w:rsidR="003979BD" w:rsidRPr="00EE7075" w:rsidRDefault="003979BD" w:rsidP="009D7171">
      <w:pPr>
        <w:spacing w:after="0" w:line="360" w:lineRule="auto"/>
        <w:ind w:firstLine="709"/>
        <w:rPr>
          <w:rFonts w:ascii="Times New Roman" w:eastAsia="Times New Roman" w:hAnsi="Times New Roman" w:cs="Times New Roman"/>
          <w:sz w:val="28"/>
          <w:szCs w:val="28"/>
          <w:lang w:eastAsia="ru-RU"/>
        </w:rPr>
      </w:pPr>
      <w:r w:rsidRPr="00EE7075">
        <w:rPr>
          <w:rFonts w:ascii="Times New Roman" w:eastAsia="Times New Roman" w:hAnsi="Times New Roman" w:cs="Times New Roman"/>
          <w:sz w:val="28"/>
          <w:szCs w:val="28"/>
          <w:lang w:eastAsia="ru-RU"/>
        </w:rPr>
        <w:t>Проведение полётов в ручном режиме</w:t>
      </w:r>
    </w:p>
    <w:p w:rsidR="003979BD" w:rsidRPr="00EE7075" w:rsidRDefault="003979BD" w:rsidP="009D7171">
      <w:pPr>
        <w:autoSpaceDE w:val="0"/>
        <w:autoSpaceDN w:val="0"/>
        <w:adjustRightInd w:val="0"/>
        <w:spacing w:after="0" w:line="360" w:lineRule="auto"/>
        <w:ind w:firstLine="709"/>
        <w:jc w:val="center"/>
        <w:rPr>
          <w:rFonts w:ascii="Times New Roman" w:hAnsi="Times New Roman" w:cs="Times New Roman"/>
          <w:b/>
          <w:sz w:val="28"/>
          <w:szCs w:val="28"/>
        </w:rPr>
      </w:pPr>
      <w:r w:rsidRPr="00EE7075">
        <w:rPr>
          <w:rFonts w:ascii="Times New Roman" w:hAnsi="Times New Roman" w:cs="Times New Roman"/>
          <w:b/>
          <w:bCs/>
          <w:sz w:val="28"/>
          <w:szCs w:val="28"/>
        </w:rPr>
        <w:t xml:space="preserve">Содержание модуля </w:t>
      </w:r>
      <w:r w:rsidRPr="00EE7075">
        <w:rPr>
          <w:rFonts w:ascii="Times New Roman" w:hAnsi="Times New Roman" w:cs="Times New Roman"/>
          <w:b/>
          <w:sz w:val="28"/>
          <w:szCs w:val="28"/>
        </w:rPr>
        <w:t>«Геоинформационные технологии».</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b/>
          <w:sz w:val="28"/>
          <w:szCs w:val="28"/>
        </w:rPr>
        <w:t xml:space="preserve">Вводное занятие. </w:t>
      </w:r>
      <w:r w:rsidRPr="00EE7075">
        <w:rPr>
          <w:rFonts w:ascii="Times New Roman" w:eastAsia="Times New Roman" w:hAnsi="Times New Roman" w:cs="Times New Roman"/>
          <w:sz w:val="28"/>
          <w:szCs w:val="28"/>
        </w:rPr>
        <w:t>Техника безопасности Введение в геоинформационные технологии. Необходимость карты в современном мире. Сферы применения, перспективы использования карт.</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u w:val="single"/>
        </w:rPr>
      </w:pPr>
      <w:r w:rsidRPr="00EE7075">
        <w:rPr>
          <w:rFonts w:ascii="Times New Roman" w:hAnsi="Times New Roman" w:cs="Times New Roman"/>
          <w:sz w:val="28"/>
          <w:szCs w:val="28"/>
          <w:u w:val="single"/>
        </w:rPr>
        <w:lastRenderedPageBreak/>
        <w:t>«Найди себя на земном шаре». С</w:t>
      </w:r>
      <w:r w:rsidRPr="00EE7075">
        <w:rPr>
          <w:rFonts w:ascii="Times New Roman" w:hAnsi="Times New Roman" w:cs="Times New Roman"/>
          <w:sz w:val="28"/>
          <w:szCs w:val="28"/>
        </w:rPr>
        <w:t xml:space="preserve">истема глобального позиционирования. Применение спутников для позиционирования. </w:t>
      </w:r>
      <w:r w:rsidRPr="00EE7075">
        <w:rPr>
          <w:rFonts w:ascii="Times New Roman" w:eastAsia="Times New Roman" w:hAnsi="Times New Roman" w:cs="Times New Roman"/>
          <w:sz w:val="28"/>
          <w:szCs w:val="28"/>
        </w:rPr>
        <w:t>ГЛОНАСС/GPS — принципы работы, историю, современные системы, применение. Применение логгеров. Визуализация текстовых данных на карте. Создание карты интенсивности.</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b/>
          <w:sz w:val="28"/>
          <w:szCs w:val="28"/>
          <w:u w:val="single"/>
        </w:rPr>
      </w:pPr>
      <w:r w:rsidRPr="00EE7075">
        <w:rPr>
          <w:rFonts w:ascii="Times New Roman" w:hAnsi="Times New Roman" w:cs="Times New Roman"/>
          <w:b/>
          <w:sz w:val="28"/>
          <w:szCs w:val="28"/>
          <w:u w:val="single"/>
        </w:rPr>
        <w:t>Кейс 2 «Фотография и панорамы».</w:t>
      </w:r>
    </w:p>
    <w:p w:rsidR="003979BD" w:rsidRPr="00EE7075" w:rsidRDefault="003979BD" w:rsidP="009D7171">
      <w:pPr>
        <w:autoSpaceDE w:val="0"/>
        <w:autoSpaceDN w:val="0"/>
        <w:adjustRightInd w:val="0"/>
        <w:spacing w:after="0" w:line="360" w:lineRule="auto"/>
        <w:ind w:firstLine="709"/>
        <w:rPr>
          <w:rFonts w:ascii="Times New Roman" w:eastAsia="Times New Roman" w:hAnsi="Times New Roman" w:cs="Times New Roman"/>
          <w:sz w:val="28"/>
          <w:szCs w:val="28"/>
        </w:rPr>
      </w:pPr>
      <w:r w:rsidRPr="00EE7075">
        <w:rPr>
          <w:rFonts w:ascii="Times New Roman" w:eastAsia="Times New Roman" w:hAnsi="Times New Roman" w:cs="Times New Roman"/>
          <w:sz w:val="28"/>
          <w:szCs w:val="28"/>
        </w:rPr>
        <w:t>История фотографии. Фотография как способ изучения окружающего мира. Характеристики фотоаппаратов. Получение качественного фотоснимка.</w:t>
      </w:r>
      <w:r w:rsidRPr="00EE7075">
        <w:rPr>
          <w:rFonts w:ascii="Times New Roman" w:hAnsi="Times New Roman" w:cs="Times New Roman"/>
          <w:sz w:val="28"/>
          <w:szCs w:val="28"/>
        </w:rPr>
        <w:t xml:space="preserve"> Создание  панорам. </w:t>
      </w:r>
      <w:proofErr w:type="gramStart"/>
      <w:r w:rsidRPr="00EE7075">
        <w:rPr>
          <w:rFonts w:ascii="Times New Roman" w:hAnsi="Times New Roman" w:cs="Times New Roman"/>
          <w:sz w:val="28"/>
          <w:szCs w:val="28"/>
        </w:rPr>
        <w:t>Основные</w:t>
      </w:r>
      <w:proofErr w:type="gramEnd"/>
      <w:r w:rsidRPr="00EE7075">
        <w:rPr>
          <w:rFonts w:ascii="Times New Roman" w:hAnsi="Times New Roman" w:cs="Times New Roman"/>
          <w:sz w:val="28"/>
          <w:szCs w:val="28"/>
        </w:rPr>
        <w:t xml:space="preserve"> понятие. Необходимое оборудование. Техника съемки. Сшивка полученных фотографий. Коррекция и ретушь панорам.</w:t>
      </w:r>
      <w:r w:rsidRPr="00EE7075">
        <w:rPr>
          <w:rFonts w:ascii="Times New Roman" w:eastAsia="Times New Roman" w:hAnsi="Times New Roman" w:cs="Times New Roman"/>
          <w:sz w:val="28"/>
          <w:szCs w:val="28"/>
        </w:rPr>
        <w:t xml:space="preserve"> Раздел, посвящённый истории и принципам создания фотографии. Обучающиеся познакомятся с техникой создания фотографии, познакомятся с возможностями применения фотографии как средства создания чего-либо. Принцип построения трехмерного изображения на компьютере.</w:t>
      </w:r>
    </w:p>
    <w:p w:rsidR="003979BD" w:rsidRPr="00EE7075" w:rsidRDefault="003979BD" w:rsidP="009D7171">
      <w:pPr>
        <w:spacing w:after="0" w:line="360" w:lineRule="auto"/>
        <w:ind w:firstLine="709"/>
        <w:jc w:val="both"/>
        <w:rPr>
          <w:rFonts w:ascii="Times New Roman" w:eastAsia="Times New Roman" w:hAnsi="Times New Roman" w:cs="Times New Roman"/>
          <w:sz w:val="28"/>
          <w:szCs w:val="28"/>
        </w:rPr>
      </w:pPr>
      <w:r w:rsidRPr="00EE7075">
        <w:rPr>
          <w:rFonts w:ascii="Times New Roman" w:eastAsia="Times New Roman" w:hAnsi="Times New Roman" w:cs="Times New Roman"/>
          <w:b/>
          <w:sz w:val="28"/>
          <w:szCs w:val="28"/>
          <w:u w:val="single"/>
        </w:rPr>
        <w:t>Основы аэрофотосъёмки</w:t>
      </w:r>
      <w:r w:rsidRPr="00EE7075">
        <w:rPr>
          <w:rFonts w:ascii="Times New Roman" w:eastAsia="Times New Roman" w:hAnsi="Times New Roman" w:cs="Times New Roman"/>
          <w:sz w:val="28"/>
          <w:szCs w:val="28"/>
        </w:rPr>
        <w:t xml:space="preserve">. </w:t>
      </w:r>
      <w:proofErr w:type="spellStart"/>
      <w:r w:rsidRPr="00EE7075">
        <w:rPr>
          <w:rFonts w:ascii="Times New Roman" w:eastAsia="Times New Roman" w:hAnsi="Times New Roman" w:cs="Times New Roman"/>
          <w:sz w:val="28"/>
          <w:szCs w:val="28"/>
        </w:rPr>
        <w:t>Беспилотник</w:t>
      </w:r>
      <w:proofErr w:type="spellEnd"/>
      <w:r w:rsidRPr="00EE7075">
        <w:rPr>
          <w:rFonts w:ascii="Times New Roman" w:eastAsia="Times New Roman" w:hAnsi="Times New Roman" w:cs="Times New Roman"/>
          <w:sz w:val="28"/>
          <w:szCs w:val="28"/>
        </w:rPr>
        <w:t xml:space="preserve"> в </w:t>
      </w:r>
      <w:proofErr w:type="spellStart"/>
      <w:r w:rsidRPr="00EE7075">
        <w:rPr>
          <w:rFonts w:ascii="Times New Roman" w:eastAsia="Times New Roman" w:hAnsi="Times New Roman" w:cs="Times New Roman"/>
          <w:sz w:val="28"/>
          <w:szCs w:val="28"/>
        </w:rPr>
        <w:t>геоинформатике</w:t>
      </w:r>
      <w:proofErr w:type="spellEnd"/>
      <w:proofErr w:type="gramStart"/>
      <w:r w:rsidRPr="00EE7075">
        <w:rPr>
          <w:rFonts w:ascii="Times New Roman" w:eastAsia="Times New Roman" w:hAnsi="Times New Roman" w:cs="Times New Roman"/>
          <w:sz w:val="28"/>
          <w:szCs w:val="28"/>
        </w:rPr>
        <w:t xml:space="preserve">.. </w:t>
      </w:r>
      <w:proofErr w:type="gramEnd"/>
      <w:r w:rsidRPr="00EE7075">
        <w:rPr>
          <w:rFonts w:ascii="Times New Roman" w:eastAsia="Times New Roman" w:hAnsi="Times New Roman" w:cs="Times New Roman"/>
          <w:sz w:val="28"/>
          <w:szCs w:val="28"/>
        </w:rPr>
        <w:t>Применение беспилотных авиационных систем в аэрофотосъёмке. Кейс 3.1: «Для чего на самом деле нужен беспилотный летательный аппарат</w:t>
      </w:r>
      <w:proofErr w:type="gramStart"/>
      <w:r w:rsidRPr="00EE7075">
        <w:rPr>
          <w:rFonts w:ascii="Times New Roman" w:eastAsia="Times New Roman" w:hAnsi="Times New Roman" w:cs="Times New Roman"/>
          <w:sz w:val="28"/>
          <w:szCs w:val="28"/>
        </w:rPr>
        <w:t xml:space="preserve">?»., </w:t>
      </w:r>
      <w:proofErr w:type="gramEnd"/>
      <w:r w:rsidRPr="00EE7075">
        <w:rPr>
          <w:rFonts w:ascii="Times New Roman" w:eastAsia="Times New Roman" w:hAnsi="Times New Roman" w:cs="Times New Roman"/>
          <w:sz w:val="28"/>
          <w:szCs w:val="28"/>
        </w:rPr>
        <w:t>Основы фото- и видеосъёмки и принципов передачи информации с БПЛА, обработка данных с БПЛА</w:t>
      </w:r>
    </w:p>
    <w:p w:rsidR="003979BD" w:rsidRPr="00EE7075" w:rsidRDefault="003979BD" w:rsidP="009D7171">
      <w:pPr>
        <w:spacing w:after="0" w:line="360" w:lineRule="auto"/>
        <w:ind w:firstLine="709"/>
        <w:jc w:val="center"/>
        <w:rPr>
          <w:rFonts w:ascii="Times New Roman" w:hAnsi="Times New Roman" w:cs="Times New Roman"/>
          <w:b/>
          <w:sz w:val="28"/>
          <w:szCs w:val="28"/>
        </w:rPr>
      </w:pPr>
      <w:r w:rsidRPr="00EE7075">
        <w:rPr>
          <w:rFonts w:ascii="Times New Roman" w:hAnsi="Times New Roman" w:cs="Times New Roman"/>
          <w:b/>
          <w:sz w:val="28"/>
          <w:szCs w:val="28"/>
        </w:rPr>
        <w:t>Содержание модуля «</w:t>
      </w:r>
      <w:r w:rsidRPr="00EE7075">
        <w:rPr>
          <w:rFonts w:ascii="Times New Roman" w:hAnsi="Times New Roman" w:cs="Times New Roman"/>
          <w:sz w:val="28"/>
          <w:szCs w:val="28"/>
        </w:rPr>
        <w:t>3 D Моделирование»</w:t>
      </w:r>
    </w:p>
    <w:p w:rsidR="003979BD" w:rsidRPr="00EE7075" w:rsidRDefault="003979BD" w:rsidP="009D7171">
      <w:pPr>
        <w:pStyle w:val="Style3"/>
        <w:widowControl/>
        <w:spacing w:line="360" w:lineRule="auto"/>
        <w:ind w:left="284" w:right="318" w:firstLine="709"/>
        <w:jc w:val="left"/>
        <w:rPr>
          <w:rStyle w:val="FontStyle33"/>
          <w:b w:val="0"/>
          <w:sz w:val="28"/>
          <w:szCs w:val="28"/>
        </w:rPr>
      </w:pPr>
      <w:r w:rsidRPr="00EE7075">
        <w:rPr>
          <w:rStyle w:val="FontStyle33"/>
          <w:sz w:val="28"/>
          <w:szCs w:val="28"/>
        </w:rPr>
        <w:t xml:space="preserve">Вводная часть.  Представление курса. Техника безопасности. Правила поведения </w:t>
      </w:r>
      <w:proofErr w:type="gramStart"/>
      <w:r w:rsidRPr="00EE7075">
        <w:rPr>
          <w:rStyle w:val="FontStyle33"/>
          <w:sz w:val="28"/>
          <w:szCs w:val="28"/>
        </w:rPr>
        <w:t>в</w:t>
      </w:r>
      <w:proofErr w:type="gramEnd"/>
      <w:r w:rsidRPr="00EE7075">
        <w:rPr>
          <w:rStyle w:val="FontStyle33"/>
          <w:sz w:val="28"/>
          <w:szCs w:val="28"/>
        </w:rPr>
        <w:t xml:space="preserve"> </w:t>
      </w:r>
    </w:p>
    <w:p w:rsidR="003979BD" w:rsidRPr="00EE7075" w:rsidRDefault="003979BD" w:rsidP="009D7171">
      <w:pPr>
        <w:pStyle w:val="Style3"/>
        <w:widowControl/>
        <w:spacing w:line="360" w:lineRule="auto"/>
        <w:ind w:left="284" w:right="318" w:firstLine="709"/>
        <w:jc w:val="left"/>
        <w:rPr>
          <w:rStyle w:val="FontStyle35"/>
          <w:sz w:val="28"/>
          <w:szCs w:val="28"/>
        </w:rPr>
      </w:pPr>
      <w:r w:rsidRPr="00EE7075">
        <w:rPr>
          <w:rStyle w:val="FontStyle33"/>
          <w:sz w:val="28"/>
          <w:szCs w:val="28"/>
        </w:rPr>
        <w:t xml:space="preserve">Моделирование простых объектов. </w:t>
      </w:r>
      <w:r w:rsidRPr="00EE7075">
        <w:rPr>
          <w:rStyle w:val="FontStyle35"/>
          <w:sz w:val="28"/>
          <w:szCs w:val="28"/>
        </w:rPr>
        <w:t xml:space="preserve">Интерфейс программы. Введение в программу. Изучение основ моделирования объектов в </w:t>
      </w:r>
      <w:r w:rsidRPr="00EE7075">
        <w:rPr>
          <w:rStyle w:val="FontStyle35"/>
          <w:sz w:val="28"/>
          <w:szCs w:val="28"/>
          <w:lang w:val="en-US"/>
        </w:rPr>
        <w:t>Blender</w:t>
      </w:r>
      <w:r w:rsidRPr="00EE7075">
        <w:rPr>
          <w:rStyle w:val="FontStyle35"/>
          <w:sz w:val="28"/>
          <w:szCs w:val="28"/>
        </w:rPr>
        <w:t xml:space="preserve">. </w:t>
      </w:r>
      <w:proofErr w:type="spellStart"/>
      <w:r w:rsidRPr="00EE7075">
        <w:rPr>
          <w:rStyle w:val="FontStyle35"/>
          <w:sz w:val="28"/>
          <w:szCs w:val="28"/>
        </w:rPr>
        <w:t>Композитинг</w:t>
      </w:r>
      <w:proofErr w:type="spellEnd"/>
      <w:r w:rsidRPr="00EE7075">
        <w:rPr>
          <w:rStyle w:val="FontStyle35"/>
          <w:sz w:val="28"/>
          <w:szCs w:val="28"/>
        </w:rPr>
        <w:t xml:space="preserve"> в </w:t>
      </w:r>
      <w:r w:rsidRPr="00EE7075">
        <w:rPr>
          <w:rStyle w:val="FontStyle35"/>
          <w:sz w:val="28"/>
          <w:szCs w:val="28"/>
          <w:lang w:val="en-US"/>
        </w:rPr>
        <w:t>Blender</w:t>
      </w:r>
      <w:r w:rsidRPr="00EE7075">
        <w:rPr>
          <w:rStyle w:val="FontStyle35"/>
          <w:sz w:val="28"/>
          <w:szCs w:val="28"/>
        </w:rPr>
        <w:t xml:space="preserve">. </w:t>
      </w:r>
      <w:r w:rsidRPr="00EE7075">
        <w:rPr>
          <w:rStyle w:val="FontStyle35"/>
          <w:sz w:val="28"/>
          <w:szCs w:val="28"/>
          <w:lang w:val="en-US"/>
        </w:rPr>
        <w:t>Cycles</w:t>
      </w:r>
      <w:r w:rsidRPr="00EE7075">
        <w:rPr>
          <w:rStyle w:val="FontStyle35"/>
          <w:sz w:val="28"/>
          <w:szCs w:val="28"/>
        </w:rPr>
        <w:t xml:space="preserve"> </w:t>
      </w:r>
      <w:proofErr w:type="gramStart"/>
      <w:r w:rsidRPr="00EE7075">
        <w:rPr>
          <w:rStyle w:val="FontStyle35"/>
          <w:sz w:val="28"/>
          <w:szCs w:val="28"/>
          <w:lang w:val="en-US"/>
        </w:rPr>
        <w:t>Render</w:t>
      </w:r>
      <w:r w:rsidRPr="00EE7075">
        <w:rPr>
          <w:rStyle w:val="FontStyle35"/>
          <w:sz w:val="28"/>
          <w:szCs w:val="28"/>
        </w:rPr>
        <w:t xml:space="preserve"> .</w:t>
      </w:r>
      <w:proofErr w:type="gramEnd"/>
      <w:r w:rsidRPr="00EE7075">
        <w:rPr>
          <w:rStyle w:val="FontStyle35"/>
          <w:sz w:val="28"/>
          <w:szCs w:val="28"/>
        </w:rPr>
        <w:t xml:space="preserve"> </w:t>
      </w:r>
    </w:p>
    <w:p w:rsidR="003979BD" w:rsidRPr="00EE7075" w:rsidRDefault="003979BD" w:rsidP="009D7171">
      <w:pPr>
        <w:pStyle w:val="Style3"/>
        <w:widowControl/>
        <w:spacing w:line="360" w:lineRule="auto"/>
        <w:ind w:left="284" w:right="318" w:firstLine="709"/>
        <w:jc w:val="left"/>
        <w:rPr>
          <w:rStyle w:val="FontStyle35"/>
          <w:sz w:val="28"/>
          <w:szCs w:val="28"/>
        </w:rPr>
      </w:pPr>
      <w:r w:rsidRPr="00EE7075">
        <w:rPr>
          <w:rStyle w:val="FontStyle35"/>
          <w:sz w:val="28"/>
          <w:szCs w:val="28"/>
          <w:u w:val="single"/>
        </w:rPr>
        <w:t>Практическая работа</w:t>
      </w:r>
      <w:r w:rsidRPr="00EE7075">
        <w:rPr>
          <w:rStyle w:val="FontStyle35"/>
          <w:sz w:val="28"/>
          <w:szCs w:val="28"/>
        </w:rPr>
        <w:t xml:space="preserve">. Создание объектов. Основы полигонального моделирования. Настройка материалов, текстур и окружения в </w:t>
      </w:r>
      <w:r w:rsidRPr="00EE7075">
        <w:rPr>
          <w:rStyle w:val="FontStyle35"/>
          <w:sz w:val="28"/>
          <w:szCs w:val="28"/>
          <w:lang w:val="en-US"/>
        </w:rPr>
        <w:t>Cycles</w:t>
      </w:r>
      <w:r w:rsidRPr="00EE7075">
        <w:rPr>
          <w:rStyle w:val="FontStyle35"/>
          <w:sz w:val="28"/>
          <w:szCs w:val="28"/>
        </w:rPr>
        <w:t xml:space="preserve"> </w:t>
      </w:r>
      <w:r w:rsidRPr="00EE7075">
        <w:rPr>
          <w:rStyle w:val="FontStyle35"/>
          <w:sz w:val="28"/>
          <w:szCs w:val="28"/>
          <w:lang w:val="en-US"/>
        </w:rPr>
        <w:t>Render</w:t>
      </w:r>
    </w:p>
    <w:p w:rsidR="003979BD" w:rsidRPr="00EE7075" w:rsidRDefault="003979BD" w:rsidP="009D7171">
      <w:pPr>
        <w:pStyle w:val="Style3"/>
        <w:widowControl/>
        <w:spacing w:line="360" w:lineRule="auto"/>
        <w:ind w:left="284" w:right="318" w:firstLine="709"/>
        <w:jc w:val="left"/>
        <w:rPr>
          <w:rStyle w:val="FontStyle35"/>
          <w:sz w:val="28"/>
          <w:szCs w:val="28"/>
        </w:rPr>
      </w:pPr>
      <w:r w:rsidRPr="00EE7075">
        <w:rPr>
          <w:rStyle w:val="FontStyle33"/>
          <w:sz w:val="28"/>
          <w:szCs w:val="28"/>
        </w:rPr>
        <w:lastRenderedPageBreak/>
        <w:t xml:space="preserve">Моделирование </w:t>
      </w:r>
      <w:proofErr w:type="spellStart"/>
      <w:r w:rsidRPr="00EE7075">
        <w:rPr>
          <w:rStyle w:val="FontStyle33"/>
          <w:sz w:val="28"/>
          <w:szCs w:val="28"/>
        </w:rPr>
        <w:t>высокополигональных</w:t>
      </w:r>
      <w:proofErr w:type="spellEnd"/>
      <w:r w:rsidRPr="00EE7075">
        <w:rPr>
          <w:rStyle w:val="FontStyle33"/>
          <w:sz w:val="28"/>
          <w:szCs w:val="28"/>
        </w:rPr>
        <w:t xml:space="preserve"> объектов. </w:t>
      </w:r>
      <w:r w:rsidRPr="00EE7075">
        <w:rPr>
          <w:rStyle w:val="FontStyle35"/>
          <w:sz w:val="28"/>
          <w:szCs w:val="28"/>
        </w:rPr>
        <w:t xml:space="preserve">Моделирование </w:t>
      </w:r>
      <w:proofErr w:type="spellStart"/>
      <w:r w:rsidRPr="00EE7075">
        <w:rPr>
          <w:rStyle w:val="FontStyle35"/>
          <w:sz w:val="28"/>
          <w:szCs w:val="28"/>
        </w:rPr>
        <w:t>высокополигональных</w:t>
      </w:r>
      <w:proofErr w:type="spellEnd"/>
      <w:r w:rsidRPr="00EE7075">
        <w:rPr>
          <w:rStyle w:val="FontStyle35"/>
          <w:sz w:val="28"/>
          <w:szCs w:val="28"/>
        </w:rPr>
        <w:t xml:space="preserve"> объектов с использованием модификаторов. Использование модулей расширения — </w:t>
      </w:r>
      <w:proofErr w:type="spellStart"/>
      <w:r w:rsidRPr="00EE7075">
        <w:rPr>
          <w:rStyle w:val="FontStyle35"/>
          <w:sz w:val="28"/>
          <w:szCs w:val="28"/>
          <w:lang w:val="en-US"/>
        </w:rPr>
        <w:t>Addons</w:t>
      </w:r>
      <w:proofErr w:type="spellEnd"/>
      <w:r w:rsidRPr="00EE7075">
        <w:rPr>
          <w:rStyle w:val="FontStyle35"/>
          <w:sz w:val="28"/>
          <w:szCs w:val="28"/>
        </w:rPr>
        <w:t>. Моделирование объектов с использованием подразбиения</w:t>
      </w:r>
    </w:p>
    <w:p w:rsidR="003979BD" w:rsidRPr="00EE7075" w:rsidRDefault="003979BD" w:rsidP="009D7171">
      <w:pPr>
        <w:pStyle w:val="Style3"/>
        <w:widowControl/>
        <w:spacing w:line="360" w:lineRule="auto"/>
        <w:ind w:left="284" w:right="318" w:firstLine="709"/>
        <w:jc w:val="left"/>
        <w:rPr>
          <w:rStyle w:val="FontStyle35"/>
          <w:sz w:val="28"/>
          <w:szCs w:val="28"/>
        </w:rPr>
      </w:pPr>
      <w:r w:rsidRPr="00EE7075">
        <w:rPr>
          <w:rStyle w:val="FontStyle33"/>
          <w:sz w:val="28"/>
          <w:szCs w:val="28"/>
          <w:u w:val="single"/>
        </w:rPr>
        <w:t>Практическая работа.</w:t>
      </w:r>
      <w:r w:rsidRPr="00EE7075">
        <w:rPr>
          <w:rStyle w:val="FontStyle33"/>
          <w:sz w:val="28"/>
          <w:szCs w:val="28"/>
        </w:rPr>
        <w:t xml:space="preserve">  </w:t>
      </w:r>
      <w:r w:rsidRPr="00EE7075">
        <w:rPr>
          <w:rStyle w:val="FontStyle35"/>
          <w:sz w:val="28"/>
          <w:szCs w:val="28"/>
        </w:rPr>
        <w:t xml:space="preserve">Моделирование </w:t>
      </w:r>
      <w:proofErr w:type="spellStart"/>
      <w:r w:rsidRPr="00EE7075">
        <w:rPr>
          <w:rStyle w:val="FontStyle35"/>
          <w:sz w:val="28"/>
          <w:szCs w:val="28"/>
        </w:rPr>
        <w:t>высокополигональных</w:t>
      </w:r>
      <w:proofErr w:type="spellEnd"/>
      <w:r w:rsidRPr="00EE7075">
        <w:rPr>
          <w:rStyle w:val="FontStyle35"/>
          <w:sz w:val="28"/>
          <w:szCs w:val="28"/>
        </w:rPr>
        <w:t xml:space="preserve"> объектов</w:t>
      </w:r>
      <w:proofErr w:type="gramStart"/>
      <w:r w:rsidRPr="00EE7075">
        <w:rPr>
          <w:rStyle w:val="FontStyle35"/>
          <w:sz w:val="28"/>
          <w:szCs w:val="28"/>
        </w:rPr>
        <w:t xml:space="preserve"> .</w:t>
      </w:r>
      <w:proofErr w:type="gramEnd"/>
      <w:r w:rsidRPr="00EE7075">
        <w:rPr>
          <w:rStyle w:val="FontStyle35"/>
          <w:sz w:val="28"/>
          <w:szCs w:val="28"/>
        </w:rPr>
        <w:t xml:space="preserve"> Моделирование объектов с использованием </w:t>
      </w:r>
      <w:proofErr w:type="spellStart"/>
      <w:r w:rsidRPr="00EE7075">
        <w:rPr>
          <w:rStyle w:val="FontStyle35"/>
          <w:sz w:val="28"/>
          <w:szCs w:val="28"/>
          <w:lang w:val="en-US"/>
        </w:rPr>
        <w:t>Addons</w:t>
      </w:r>
      <w:proofErr w:type="spellEnd"/>
      <w:r w:rsidRPr="00EE7075">
        <w:rPr>
          <w:rStyle w:val="FontStyle35"/>
          <w:sz w:val="28"/>
          <w:szCs w:val="28"/>
        </w:rPr>
        <w:t>. Моделирование объектов с использованием подразбиения.</w:t>
      </w:r>
    </w:p>
    <w:p w:rsidR="003979BD" w:rsidRPr="00EE7075" w:rsidRDefault="003979BD" w:rsidP="009D7171">
      <w:pPr>
        <w:pStyle w:val="Style19"/>
        <w:widowControl/>
        <w:spacing w:line="360" w:lineRule="auto"/>
        <w:ind w:left="284" w:firstLine="709"/>
        <w:rPr>
          <w:rStyle w:val="FontStyle35"/>
          <w:sz w:val="28"/>
          <w:szCs w:val="28"/>
        </w:rPr>
      </w:pPr>
      <w:r w:rsidRPr="00EE7075">
        <w:rPr>
          <w:rStyle w:val="FontStyle33"/>
          <w:sz w:val="28"/>
          <w:szCs w:val="28"/>
        </w:rPr>
        <w:t xml:space="preserve">Создание промежуточного проекта. </w:t>
      </w:r>
      <w:r w:rsidRPr="00EE7075">
        <w:rPr>
          <w:rStyle w:val="FontStyle35"/>
          <w:sz w:val="28"/>
          <w:szCs w:val="28"/>
        </w:rPr>
        <w:t>Создание проекта - промежуточной работы</w:t>
      </w:r>
    </w:p>
    <w:p w:rsidR="003979BD" w:rsidRPr="00EE7075" w:rsidRDefault="003979BD" w:rsidP="009D7171">
      <w:pPr>
        <w:pStyle w:val="Style3"/>
        <w:widowControl/>
        <w:spacing w:line="360" w:lineRule="auto"/>
        <w:ind w:left="284" w:right="318" w:firstLine="709"/>
        <w:jc w:val="left"/>
        <w:rPr>
          <w:rStyle w:val="FontStyle35"/>
          <w:sz w:val="28"/>
          <w:szCs w:val="28"/>
        </w:rPr>
      </w:pPr>
      <w:r w:rsidRPr="00EE7075">
        <w:rPr>
          <w:rStyle w:val="FontStyle33"/>
          <w:sz w:val="28"/>
          <w:szCs w:val="28"/>
        </w:rPr>
        <w:t xml:space="preserve">Понятие </w:t>
      </w:r>
      <w:r w:rsidRPr="00EE7075">
        <w:rPr>
          <w:rStyle w:val="FontStyle35"/>
          <w:sz w:val="28"/>
          <w:szCs w:val="28"/>
          <w:lang w:val="en-US"/>
        </w:rPr>
        <w:t>Armature</w:t>
      </w:r>
      <w:r w:rsidRPr="00EE7075">
        <w:rPr>
          <w:rStyle w:val="FontStyle35"/>
          <w:sz w:val="28"/>
          <w:szCs w:val="28"/>
        </w:rPr>
        <w:t xml:space="preserve"> в </w:t>
      </w:r>
      <w:r w:rsidRPr="00EE7075">
        <w:rPr>
          <w:rStyle w:val="FontStyle35"/>
          <w:sz w:val="28"/>
          <w:szCs w:val="28"/>
          <w:lang w:val="en-US"/>
        </w:rPr>
        <w:t>Blender</w:t>
      </w:r>
      <w:r w:rsidRPr="00EE7075">
        <w:rPr>
          <w:rStyle w:val="FontStyle35"/>
          <w:sz w:val="28"/>
          <w:szCs w:val="28"/>
        </w:rPr>
        <w:t xml:space="preserve">.  Создание </w:t>
      </w:r>
      <w:r w:rsidRPr="00EE7075">
        <w:rPr>
          <w:rStyle w:val="FontStyle35"/>
          <w:sz w:val="28"/>
          <w:szCs w:val="28"/>
          <w:lang w:val="en-US"/>
        </w:rPr>
        <w:t>Armature</w:t>
      </w:r>
      <w:r w:rsidRPr="00EE7075">
        <w:rPr>
          <w:rStyle w:val="FontStyle35"/>
          <w:sz w:val="28"/>
          <w:szCs w:val="28"/>
        </w:rPr>
        <w:t xml:space="preserve">. Создание цепочек инверсной кинематики. Создание </w:t>
      </w:r>
      <w:proofErr w:type="gramStart"/>
      <w:r w:rsidRPr="00EE7075">
        <w:rPr>
          <w:rStyle w:val="FontStyle35"/>
          <w:sz w:val="28"/>
          <w:szCs w:val="28"/>
        </w:rPr>
        <w:t>стандартного</w:t>
      </w:r>
      <w:proofErr w:type="gramEnd"/>
      <w:r w:rsidRPr="00EE7075">
        <w:rPr>
          <w:rStyle w:val="FontStyle35"/>
          <w:sz w:val="28"/>
          <w:szCs w:val="28"/>
        </w:rPr>
        <w:t xml:space="preserve"> рига в </w:t>
      </w:r>
      <w:r w:rsidRPr="00EE7075">
        <w:rPr>
          <w:rStyle w:val="FontStyle35"/>
          <w:sz w:val="28"/>
          <w:szCs w:val="28"/>
          <w:lang w:val="en-US"/>
        </w:rPr>
        <w:t>Blender</w:t>
      </w:r>
      <w:r w:rsidRPr="00EE7075">
        <w:rPr>
          <w:rStyle w:val="FontStyle35"/>
          <w:sz w:val="28"/>
          <w:szCs w:val="28"/>
        </w:rPr>
        <w:t xml:space="preserve"> —</w:t>
      </w:r>
      <w:proofErr w:type="spellStart"/>
      <w:r w:rsidRPr="00EE7075">
        <w:rPr>
          <w:rStyle w:val="FontStyle35"/>
          <w:sz w:val="28"/>
          <w:szCs w:val="28"/>
          <w:lang w:val="en-US" w:eastAsia="en-US"/>
        </w:rPr>
        <w:t>Riggify</w:t>
      </w:r>
      <w:proofErr w:type="spellEnd"/>
      <w:r w:rsidRPr="00EE7075">
        <w:rPr>
          <w:rStyle w:val="FontStyle35"/>
          <w:sz w:val="28"/>
          <w:szCs w:val="28"/>
          <w:lang w:eastAsia="en-US"/>
        </w:rPr>
        <w:t xml:space="preserve">. </w:t>
      </w:r>
      <w:r w:rsidRPr="00EE7075">
        <w:rPr>
          <w:rStyle w:val="FontStyle35"/>
          <w:sz w:val="28"/>
          <w:szCs w:val="28"/>
        </w:rPr>
        <w:t xml:space="preserve">Создание текстуры на основании развертки. Подгонка </w:t>
      </w:r>
      <w:r w:rsidRPr="00EE7075">
        <w:rPr>
          <w:rStyle w:val="FontStyle35"/>
          <w:sz w:val="28"/>
          <w:szCs w:val="28"/>
          <w:lang w:val="en-US"/>
        </w:rPr>
        <w:t>Armature</w:t>
      </w:r>
      <w:r w:rsidRPr="00EE7075">
        <w:rPr>
          <w:rStyle w:val="FontStyle35"/>
          <w:sz w:val="28"/>
          <w:szCs w:val="28"/>
        </w:rPr>
        <w:t xml:space="preserve"> под оболочку. Создание привязки оболочки к </w:t>
      </w:r>
      <w:r w:rsidRPr="00EE7075">
        <w:rPr>
          <w:rStyle w:val="FontStyle35"/>
          <w:sz w:val="28"/>
          <w:szCs w:val="28"/>
          <w:lang w:val="en-US"/>
        </w:rPr>
        <w:t>Armature</w:t>
      </w:r>
    </w:p>
    <w:p w:rsidR="003979BD" w:rsidRPr="00EE7075" w:rsidRDefault="003979BD" w:rsidP="009D7171">
      <w:pPr>
        <w:pStyle w:val="Style19"/>
        <w:widowControl/>
        <w:spacing w:line="360" w:lineRule="auto"/>
        <w:ind w:left="284" w:firstLine="709"/>
        <w:rPr>
          <w:rStyle w:val="FontStyle35"/>
          <w:sz w:val="28"/>
          <w:szCs w:val="28"/>
        </w:rPr>
      </w:pPr>
      <w:r w:rsidRPr="00EE7075">
        <w:rPr>
          <w:rStyle w:val="FontStyle35"/>
          <w:sz w:val="28"/>
          <w:szCs w:val="28"/>
          <w:u w:val="single"/>
        </w:rPr>
        <w:t xml:space="preserve">Практическая работа </w:t>
      </w:r>
      <w:r w:rsidRPr="00EE7075">
        <w:rPr>
          <w:rStyle w:val="FontStyle35"/>
          <w:sz w:val="28"/>
          <w:szCs w:val="28"/>
        </w:rPr>
        <w:t xml:space="preserve">Создание </w:t>
      </w:r>
      <w:r w:rsidRPr="00EE7075">
        <w:rPr>
          <w:rStyle w:val="FontStyle35"/>
          <w:sz w:val="28"/>
          <w:szCs w:val="28"/>
          <w:lang w:val="en-US"/>
        </w:rPr>
        <w:t>Armature</w:t>
      </w:r>
      <w:r w:rsidRPr="00EE7075">
        <w:rPr>
          <w:rStyle w:val="FontStyle35"/>
          <w:sz w:val="28"/>
          <w:szCs w:val="28"/>
        </w:rPr>
        <w:t xml:space="preserve">.  Создание цепочек инверсной кинематики. Создание текстуры на основании развертки. Подгонка </w:t>
      </w:r>
      <w:r w:rsidRPr="00EE7075">
        <w:rPr>
          <w:rStyle w:val="FontStyle35"/>
          <w:sz w:val="28"/>
          <w:szCs w:val="28"/>
          <w:lang w:val="en-US"/>
        </w:rPr>
        <w:t>Armature</w:t>
      </w:r>
      <w:r w:rsidRPr="00EE7075">
        <w:rPr>
          <w:rStyle w:val="FontStyle35"/>
          <w:sz w:val="28"/>
          <w:szCs w:val="28"/>
        </w:rPr>
        <w:t xml:space="preserve"> под оболочку.  Создание привязки оболочки к </w:t>
      </w:r>
      <w:r w:rsidRPr="00EE7075">
        <w:rPr>
          <w:rStyle w:val="FontStyle35"/>
          <w:sz w:val="28"/>
          <w:szCs w:val="28"/>
          <w:lang w:val="en-US"/>
        </w:rPr>
        <w:t>Armature</w:t>
      </w:r>
    </w:p>
    <w:p w:rsidR="003979BD" w:rsidRPr="00EE7075" w:rsidRDefault="003979BD" w:rsidP="009D7171">
      <w:pPr>
        <w:pStyle w:val="Style19"/>
        <w:widowControl/>
        <w:spacing w:line="360" w:lineRule="auto"/>
        <w:ind w:left="284" w:firstLine="709"/>
        <w:rPr>
          <w:rStyle w:val="FontStyle33"/>
          <w:b w:val="0"/>
          <w:sz w:val="28"/>
          <w:szCs w:val="28"/>
        </w:rPr>
      </w:pPr>
      <w:r w:rsidRPr="00EE7075">
        <w:rPr>
          <w:rStyle w:val="FontStyle33"/>
          <w:sz w:val="28"/>
          <w:szCs w:val="28"/>
        </w:rPr>
        <w:t>Создание итоговой работы</w:t>
      </w:r>
    </w:p>
    <w:p w:rsidR="003979BD" w:rsidRPr="00EE7075" w:rsidRDefault="003979BD" w:rsidP="009D7171">
      <w:pPr>
        <w:pStyle w:val="Style3"/>
        <w:widowControl/>
        <w:spacing w:line="360" w:lineRule="auto"/>
        <w:ind w:left="284" w:right="318" w:firstLine="709"/>
        <w:jc w:val="left"/>
        <w:rPr>
          <w:rStyle w:val="FontStyle35"/>
          <w:sz w:val="28"/>
          <w:szCs w:val="28"/>
        </w:rPr>
      </w:pPr>
      <w:proofErr w:type="spellStart"/>
      <w:r w:rsidRPr="00EE7075">
        <w:rPr>
          <w:rStyle w:val="FontStyle33"/>
          <w:sz w:val="28"/>
          <w:szCs w:val="28"/>
        </w:rPr>
        <w:t>Скульптинг</w:t>
      </w:r>
      <w:proofErr w:type="spellEnd"/>
      <w:r w:rsidRPr="00EE7075">
        <w:rPr>
          <w:rStyle w:val="FontStyle33"/>
          <w:sz w:val="28"/>
          <w:szCs w:val="28"/>
        </w:rPr>
        <w:t xml:space="preserve">  </w:t>
      </w:r>
      <w:r w:rsidRPr="00EE7075">
        <w:rPr>
          <w:rStyle w:val="FontStyle35"/>
          <w:sz w:val="28"/>
          <w:szCs w:val="28"/>
        </w:rPr>
        <w:t xml:space="preserve">Создание   модели   с   использованием модификатора </w:t>
      </w:r>
      <w:proofErr w:type="spellStart"/>
      <w:r w:rsidRPr="00EE7075">
        <w:rPr>
          <w:rStyle w:val="FontStyle35"/>
          <w:sz w:val="28"/>
          <w:szCs w:val="28"/>
          <w:lang w:val="en-US"/>
        </w:rPr>
        <w:t>Multires</w:t>
      </w:r>
      <w:proofErr w:type="spellEnd"/>
      <w:r w:rsidRPr="00EE7075">
        <w:rPr>
          <w:rStyle w:val="FontStyle35"/>
          <w:sz w:val="28"/>
          <w:szCs w:val="28"/>
        </w:rPr>
        <w:t xml:space="preserve">. Создание </w:t>
      </w:r>
      <w:proofErr w:type="spellStart"/>
      <w:r w:rsidRPr="00EE7075">
        <w:rPr>
          <w:rStyle w:val="FontStyle35"/>
          <w:sz w:val="28"/>
          <w:szCs w:val="28"/>
        </w:rPr>
        <w:t>скульпт</w:t>
      </w:r>
      <w:proofErr w:type="spellEnd"/>
      <w:r w:rsidRPr="00EE7075">
        <w:rPr>
          <w:rStyle w:val="FontStyle35"/>
          <w:sz w:val="28"/>
          <w:szCs w:val="28"/>
        </w:rPr>
        <w:t xml:space="preserve"> модели</w:t>
      </w:r>
    </w:p>
    <w:p w:rsidR="003979BD" w:rsidRPr="00EE7075" w:rsidRDefault="003979BD" w:rsidP="009D7171">
      <w:pPr>
        <w:pStyle w:val="Style3"/>
        <w:widowControl/>
        <w:spacing w:line="360" w:lineRule="auto"/>
        <w:ind w:left="284" w:right="318" w:firstLine="709"/>
        <w:jc w:val="left"/>
        <w:rPr>
          <w:rStyle w:val="FontStyle35"/>
          <w:sz w:val="28"/>
          <w:szCs w:val="28"/>
        </w:rPr>
      </w:pPr>
      <w:r w:rsidRPr="00EE7075">
        <w:rPr>
          <w:rStyle w:val="FontStyle33"/>
          <w:sz w:val="28"/>
          <w:szCs w:val="28"/>
        </w:rPr>
        <w:t>3</w:t>
      </w:r>
      <w:r w:rsidRPr="00EE7075">
        <w:rPr>
          <w:rStyle w:val="FontStyle33"/>
          <w:sz w:val="28"/>
          <w:szCs w:val="28"/>
          <w:lang w:val="en-US"/>
        </w:rPr>
        <w:t>D</w:t>
      </w:r>
      <w:r w:rsidRPr="00EE7075">
        <w:rPr>
          <w:rStyle w:val="FontStyle33"/>
          <w:sz w:val="28"/>
          <w:szCs w:val="28"/>
        </w:rPr>
        <w:t xml:space="preserve">- печать. </w:t>
      </w:r>
      <w:proofErr w:type="spellStart"/>
      <w:r w:rsidRPr="00EE7075">
        <w:rPr>
          <w:rStyle w:val="FontStyle35"/>
          <w:sz w:val="28"/>
          <w:szCs w:val="28"/>
        </w:rPr>
        <w:t>Прототипирование</w:t>
      </w:r>
      <w:proofErr w:type="spellEnd"/>
      <w:r w:rsidRPr="00EE7075">
        <w:rPr>
          <w:rStyle w:val="FontStyle35"/>
          <w:sz w:val="28"/>
          <w:szCs w:val="28"/>
        </w:rPr>
        <w:t xml:space="preserve">.   3D-печать. Подготовка модели к 3D-печати. Работа с программой </w:t>
      </w:r>
      <w:proofErr w:type="spellStart"/>
      <w:r w:rsidRPr="00EE7075">
        <w:rPr>
          <w:rStyle w:val="FontStyle35"/>
          <w:sz w:val="28"/>
          <w:szCs w:val="28"/>
          <w:lang w:val="en-US"/>
        </w:rPr>
        <w:t>Netfabb</w:t>
      </w:r>
      <w:proofErr w:type="spellEnd"/>
      <w:r w:rsidRPr="00EE7075">
        <w:rPr>
          <w:rStyle w:val="FontStyle35"/>
          <w:sz w:val="28"/>
          <w:szCs w:val="28"/>
        </w:rPr>
        <w:t xml:space="preserve"> </w:t>
      </w:r>
      <w:r w:rsidRPr="00EE7075">
        <w:rPr>
          <w:rStyle w:val="FontStyle35"/>
          <w:sz w:val="28"/>
          <w:szCs w:val="28"/>
          <w:lang w:val="en-US"/>
        </w:rPr>
        <w:t>Basic</w:t>
      </w:r>
    </w:p>
    <w:p w:rsidR="003979BD" w:rsidRPr="00EE7075" w:rsidRDefault="003979BD" w:rsidP="009D7171">
      <w:pPr>
        <w:pStyle w:val="Style3"/>
        <w:widowControl/>
        <w:spacing w:line="360" w:lineRule="auto"/>
        <w:ind w:left="284" w:right="318" w:firstLine="709"/>
        <w:jc w:val="left"/>
        <w:rPr>
          <w:rStyle w:val="FontStyle35"/>
          <w:sz w:val="28"/>
          <w:szCs w:val="28"/>
        </w:rPr>
      </w:pPr>
      <w:r w:rsidRPr="00EE7075">
        <w:rPr>
          <w:rStyle w:val="FontStyle35"/>
          <w:sz w:val="28"/>
          <w:szCs w:val="28"/>
          <w:u w:val="single"/>
        </w:rPr>
        <w:t xml:space="preserve">Практическая работа </w:t>
      </w:r>
      <w:r w:rsidRPr="00EE7075">
        <w:rPr>
          <w:rStyle w:val="FontStyle35"/>
          <w:sz w:val="28"/>
          <w:szCs w:val="28"/>
        </w:rPr>
        <w:t>Подготовка модели к 3D-печати. 3D-печать</w:t>
      </w:r>
    </w:p>
    <w:p w:rsidR="003979BD" w:rsidRPr="00EE7075" w:rsidRDefault="003979BD" w:rsidP="009D7171">
      <w:pPr>
        <w:autoSpaceDE w:val="0"/>
        <w:autoSpaceDN w:val="0"/>
        <w:adjustRightInd w:val="0"/>
        <w:spacing w:after="0" w:line="360" w:lineRule="auto"/>
        <w:jc w:val="center"/>
        <w:rPr>
          <w:rFonts w:ascii="Times New Roman" w:hAnsi="Times New Roman" w:cs="Times New Roman"/>
          <w:b/>
          <w:sz w:val="28"/>
          <w:szCs w:val="28"/>
        </w:rPr>
      </w:pPr>
      <w:r w:rsidRPr="00EE7075">
        <w:rPr>
          <w:rFonts w:ascii="Times New Roman" w:hAnsi="Times New Roman" w:cs="Times New Roman"/>
          <w:b/>
          <w:sz w:val="28"/>
          <w:szCs w:val="28"/>
        </w:rPr>
        <w:t>Содержание модуля «Виртуальные технологии»</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sz w:val="28"/>
          <w:szCs w:val="28"/>
        </w:rPr>
        <w:t xml:space="preserve"> </w:t>
      </w:r>
      <w:r w:rsidRPr="00EE7075">
        <w:rPr>
          <w:rFonts w:ascii="Times New Roman" w:hAnsi="Times New Roman" w:cs="Times New Roman"/>
          <w:b/>
          <w:sz w:val="28"/>
          <w:szCs w:val="28"/>
        </w:rPr>
        <w:t>Вводное занятие («Создавай миры»).</w:t>
      </w:r>
      <w:r w:rsidRPr="00EE7075">
        <w:rPr>
          <w:rFonts w:ascii="Times New Roman" w:hAnsi="Times New Roman" w:cs="Times New Roman"/>
          <w:sz w:val="28"/>
          <w:szCs w:val="28"/>
        </w:rPr>
        <w:t xml:space="preserve"> Техника безопасности. Введение в технологии виртуальной и дополненной реальности. </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b/>
          <w:sz w:val="28"/>
          <w:szCs w:val="28"/>
        </w:rPr>
        <w:lastRenderedPageBreak/>
        <w:t>Знакомство с VR-технологиями</w:t>
      </w:r>
      <w:r w:rsidRPr="00EE7075">
        <w:rPr>
          <w:rFonts w:ascii="Times New Roman" w:hAnsi="Times New Roman" w:cs="Times New Roman"/>
          <w:sz w:val="28"/>
          <w:szCs w:val="28"/>
        </w:rPr>
        <w:t xml:space="preserve"> на интерактивной вводной лекции. Тестирование устройства, установка приложений, анализ принципов работы, выявление ключевых характеристик. </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b/>
          <w:sz w:val="28"/>
          <w:szCs w:val="28"/>
        </w:rPr>
        <w:t>Выявление принципов работы шлема виртуальной реальности</w:t>
      </w:r>
      <w:r w:rsidRPr="00EE7075">
        <w:rPr>
          <w:rFonts w:ascii="Times New Roman" w:hAnsi="Times New Roman" w:cs="Times New Roman"/>
          <w:sz w:val="28"/>
          <w:szCs w:val="28"/>
        </w:rPr>
        <w:t xml:space="preserve">,  поиск, анализ и структурирование информации о других VR-устройствах. </w:t>
      </w:r>
    </w:p>
    <w:p w:rsidR="003979BD" w:rsidRPr="00EE7075" w:rsidRDefault="003979BD" w:rsidP="009D7171">
      <w:pPr>
        <w:autoSpaceDE w:val="0"/>
        <w:autoSpaceDN w:val="0"/>
        <w:adjustRightInd w:val="0"/>
        <w:spacing w:after="0" w:line="360" w:lineRule="auto"/>
        <w:ind w:firstLine="709"/>
        <w:rPr>
          <w:rFonts w:ascii="Times New Roman" w:hAnsi="Times New Roman" w:cs="Times New Roman"/>
          <w:sz w:val="28"/>
          <w:szCs w:val="28"/>
        </w:rPr>
      </w:pPr>
      <w:r w:rsidRPr="00EE7075">
        <w:rPr>
          <w:rFonts w:ascii="Times New Roman" w:hAnsi="Times New Roman" w:cs="Times New Roman"/>
          <w:b/>
          <w:sz w:val="28"/>
          <w:szCs w:val="28"/>
        </w:rPr>
        <w:t>Возможностей среды разработки VR/AR-приложений</w:t>
      </w:r>
      <w:r w:rsidRPr="00EE7075">
        <w:rPr>
          <w:rFonts w:ascii="Times New Roman" w:hAnsi="Times New Roman" w:cs="Times New Roman"/>
          <w:sz w:val="28"/>
          <w:szCs w:val="28"/>
        </w:rPr>
        <w:t>.  Последовательное изучение возможностей среды разработки VR/AR-приложений</w:t>
      </w:r>
    </w:p>
    <w:p w:rsidR="003979BD" w:rsidRPr="00EE7075" w:rsidRDefault="003979BD" w:rsidP="003979BD">
      <w:pPr>
        <w:spacing w:line="100" w:lineRule="atLeast"/>
        <w:jc w:val="center"/>
        <w:rPr>
          <w:rFonts w:ascii="Times New Roman" w:hAnsi="Times New Roman" w:cs="Times New Roman"/>
          <w:b/>
          <w:sz w:val="28"/>
          <w:szCs w:val="28"/>
        </w:rPr>
      </w:pPr>
    </w:p>
    <w:p w:rsidR="003979BD" w:rsidRPr="00EE7075" w:rsidRDefault="003979BD" w:rsidP="003979BD">
      <w:pPr>
        <w:spacing w:line="100" w:lineRule="atLeast"/>
        <w:jc w:val="center"/>
        <w:rPr>
          <w:rFonts w:ascii="Times New Roman" w:hAnsi="Times New Roman" w:cs="Times New Roman"/>
          <w:b/>
          <w:sz w:val="28"/>
          <w:szCs w:val="28"/>
        </w:rPr>
      </w:pPr>
      <w:r w:rsidRPr="00EE7075">
        <w:rPr>
          <w:rFonts w:ascii="Times New Roman" w:hAnsi="Times New Roman" w:cs="Times New Roman"/>
          <w:b/>
          <w:sz w:val="28"/>
          <w:szCs w:val="28"/>
        </w:rPr>
        <w:t>Календарно тематический план</w:t>
      </w:r>
    </w:p>
    <w:p w:rsidR="003979BD" w:rsidRPr="00EE7075" w:rsidRDefault="003979BD" w:rsidP="003979BD">
      <w:pPr>
        <w:spacing w:line="100" w:lineRule="atLeast"/>
        <w:jc w:val="center"/>
        <w:rPr>
          <w:rFonts w:ascii="Times New Roman" w:hAnsi="Times New Roman" w:cs="Times New Roman"/>
          <w:b/>
          <w:sz w:val="28"/>
          <w:szCs w:val="28"/>
        </w:rPr>
      </w:pPr>
    </w:p>
    <w:tbl>
      <w:tblPr>
        <w:tblStyle w:val="a4"/>
        <w:tblW w:w="15310" w:type="dxa"/>
        <w:tblInd w:w="-34" w:type="dxa"/>
        <w:tblLayout w:type="fixed"/>
        <w:tblLook w:val="04A0" w:firstRow="1" w:lastRow="0" w:firstColumn="1" w:lastColumn="0" w:noHBand="0" w:noVBand="1"/>
      </w:tblPr>
      <w:tblGrid>
        <w:gridCol w:w="1560"/>
        <w:gridCol w:w="9072"/>
        <w:gridCol w:w="1701"/>
        <w:gridCol w:w="1559"/>
        <w:gridCol w:w="1418"/>
      </w:tblGrid>
      <w:tr w:rsidR="00EE7075" w:rsidRPr="00EE7075" w:rsidTr="00EE7075">
        <w:tc>
          <w:tcPr>
            <w:tcW w:w="1560" w:type="dxa"/>
          </w:tcPr>
          <w:p w:rsidR="003979BD" w:rsidRPr="00EE7075" w:rsidRDefault="003979BD" w:rsidP="00EE7075">
            <w:pPr>
              <w:pStyle w:val="Style3"/>
              <w:widowControl/>
              <w:ind w:right="33"/>
              <w:jc w:val="center"/>
              <w:rPr>
                <w:rStyle w:val="FontStyle33"/>
                <w:sz w:val="28"/>
                <w:szCs w:val="28"/>
              </w:rPr>
            </w:pPr>
            <w:r w:rsidRPr="00EE7075">
              <w:rPr>
                <w:rStyle w:val="FontStyle33"/>
                <w:sz w:val="28"/>
                <w:szCs w:val="28"/>
              </w:rPr>
              <w:t xml:space="preserve">Дата </w:t>
            </w:r>
            <w:proofErr w:type="spellStart"/>
            <w:r w:rsidRPr="00EE7075">
              <w:rPr>
                <w:rStyle w:val="FontStyle33"/>
                <w:sz w:val="28"/>
                <w:szCs w:val="28"/>
              </w:rPr>
              <w:t>пров-ния</w:t>
            </w:r>
            <w:proofErr w:type="spellEnd"/>
          </w:p>
        </w:tc>
        <w:tc>
          <w:tcPr>
            <w:tcW w:w="9072"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Тема</w:t>
            </w:r>
          </w:p>
        </w:tc>
        <w:tc>
          <w:tcPr>
            <w:tcW w:w="1701" w:type="dxa"/>
          </w:tcPr>
          <w:p w:rsidR="003979BD" w:rsidRPr="00EE7075" w:rsidRDefault="003979BD" w:rsidP="009D7452">
            <w:pPr>
              <w:pStyle w:val="Style3"/>
              <w:widowControl/>
              <w:tabs>
                <w:tab w:val="left" w:pos="1310"/>
                <w:tab w:val="left" w:pos="1451"/>
                <w:tab w:val="left" w:pos="1485"/>
              </w:tabs>
              <w:ind w:right="34"/>
              <w:jc w:val="center"/>
              <w:rPr>
                <w:rStyle w:val="FontStyle33"/>
                <w:b w:val="0"/>
                <w:sz w:val="28"/>
                <w:szCs w:val="28"/>
              </w:rPr>
            </w:pPr>
            <w:r w:rsidRPr="00EE7075">
              <w:rPr>
                <w:rStyle w:val="FontStyle33"/>
                <w:sz w:val="28"/>
                <w:szCs w:val="28"/>
              </w:rPr>
              <w:t>Практика</w:t>
            </w:r>
          </w:p>
        </w:tc>
        <w:tc>
          <w:tcPr>
            <w:tcW w:w="1559"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Теория</w:t>
            </w: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Всего</w:t>
            </w:r>
          </w:p>
        </w:tc>
      </w:tr>
      <w:tr w:rsidR="00EE7075" w:rsidRPr="00EE7075" w:rsidTr="00EE7075">
        <w:tc>
          <w:tcPr>
            <w:tcW w:w="1560" w:type="dxa"/>
          </w:tcPr>
          <w:p w:rsidR="003979BD" w:rsidRPr="00EE7075" w:rsidRDefault="003979BD" w:rsidP="009D7452">
            <w:pPr>
              <w:pStyle w:val="Style3"/>
              <w:widowControl/>
              <w:ind w:right="318"/>
              <w:jc w:val="center"/>
              <w:rPr>
                <w:rStyle w:val="FontStyle33"/>
                <w:sz w:val="28"/>
                <w:szCs w:val="28"/>
              </w:rPr>
            </w:pPr>
          </w:p>
        </w:tc>
        <w:tc>
          <w:tcPr>
            <w:tcW w:w="13750" w:type="dxa"/>
            <w:gridSpan w:val="4"/>
          </w:tcPr>
          <w:p w:rsidR="003979BD" w:rsidRPr="00EE7075" w:rsidRDefault="003979BD" w:rsidP="009D7452">
            <w:pPr>
              <w:pStyle w:val="Style3"/>
              <w:widowControl/>
              <w:ind w:right="318"/>
              <w:jc w:val="center"/>
              <w:rPr>
                <w:rStyle w:val="FontStyle33"/>
                <w:sz w:val="28"/>
                <w:szCs w:val="28"/>
              </w:rPr>
            </w:pPr>
            <w:proofErr w:type="spellStart"/>
            <w:r w:rsidRPr="00EE7075">
              <w:rPr>
                <w:rStyle w:val="FontStyle33"/>
                <w:sz w:val="28"/>
                <w:szCs w:val="28"/>
              </w:rPr>
              <w:t>Квадракоптер</w:t>
            </w:r>
            <w:proofErr w:type="spellEnd"/>
            <w:r w:rsidRPr="00EE7075">
              <w:rPr>
                <w:rStyle w:val="FontStyle33"/>
                <w:sz w:val="28"/>
                <w:szCs w:val="28"/>
              </w:rPr>
              <w:t xml:space="preserve"> </w:t>
            </w:r>
          </w:p>
        </w:tc>
      </w:tr>
      <w:tr w:rsidR="00EE7075" w:rsidRPr="00EE7075" w:rsidTr="00EE7075">
        <w:tc>
          <w:tcPr>
            <w:tcW w:w="1560" w:type="dxa"/>
          </w:tcPr>
          <w:p w:rsidR="003979BD" w:rsidRPr="00EE7075" w:rsidRDefault="003979BD" w:rsidP="009D7452">
            <w:pPr>
              <w:rPr>
                <w:rFonts w:ascii="Times New Roman" w:eastAsia="Times New Roman" w:hAnsi="Times New Roman" w:cs="Times New Roman"/>
                <w:b/>
                <w:sz w:val="28"/>
                <w:szCs w:val="28"/>
              </w:rPr>
            </w:pPr>
          </w:p>
        </w:tc>
        <w:tc>
          <w:tcPr>
            <w:tcW w:w="9072" w:type="dxa"/>
          </w:tcPr>
          <w:p w:rsidR="003979BD" w:rsidRPr="00EE7075" w:rsidRDefault="003979BD" w:rsidP="009D7452">
            <w:pPr>
              <w:rPr>
                <w:rFonts w:ascii="Times New Roman" w:eastAsia="Times New Roman" w:hAnsi="Times New Roman" w:cs="Times New Roman"/>
                <w:sz w:val="28"/>
                <w:szCs w:val="28"/>
              </w:rPr>
            </w:pPr>
            <w:r w:rsidRPr="00EE7075">
              <w:rPr>
                <w:rFonts w:ascii="Times New Roman" w:eastAsia="Times New Roman" w:hAnsi="Times New Roman" w:cs="Times New Roman"/>
                <w:b/>
                <w:sz w:val="28"/>
                <w:szCs w:val="28"/>
              </w:rPr>
              <w:t>Введение.</w:t>
            </w:r>
            <w:r w:rsidRPr="00EE7075">
              <w:rPr>
                <w:rFonts w:ascii="Times New Roman" w:eastAsia="Times New Roman" w:hAnsi="Times New Roman" w:cs="Times New Roman"/>
                <w:sz w:val="28"/>
                <w:szCs w:val="28"/>
              </w:rPr>
              <w:t xml:space="preserve"> Техника безопасности при полётах. Устройство и применение </w:t>
            </w:r>
            <w:proofErr w:type="spellStart"/>
            <w:r w:rsidRPr="00EE7075">
              <w:rPr>
                <w:rFonts w:ascii="Times New Roman" w:eastAsia="Times New Roman" w:hAnsi="Times New Roman" w:cs="Times New Roman"/>
                <w:sz w:val="28"/>
                <w:szCs w:val="28"/>
              </w:rPr>
              <w:t>дрона</w:t>
            </w:r>
            <w:proofErr w:type="spellEnd"/>
            <w:r w:rsidRPr="00EE7075">
              <w:rPr>
                <w:rFonts w:ascii="Times New Roman" w:eastAsia="Times New Roman" w:hAnsi="Times New Roman" w:cs="Times New Roman"/>
                <w:sz w:val="28"/>
                <w:szCs w:val="28"/>
              </w:rPr>
              <w:t>.</w:t>
            </w:r>
          </w:p>
        </w:tc>
        <w:tc>
          <w:tcPr>
            <w:tcW w:w="1701" w:type="dxa"/>
          </w:tcPr>
          <w:p w:rsidR="003979BD" w:rsidRPr="00EE7075" w:rsidRDefault="003979BD" w:rsidP="009D7452">
            <w:pPr>
              <w:pStyle w:val="Style3"/>
              <w:widowControl/>
              <w:ind w:right="318"/>
              <w:jc w:val="center"/>
              <w:rPr>
                <w:rStyle w:val="FontStyle33"/>
                <w:sz w:val="28"/>
                <w:szCs w:val="28"/>
              </w:rPr>
            </w:pPr>
          </w:p>
        </w:tc>
        <w:tc>
          <w:tcPr>
            <w:tcW w:w="1559"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1</w:t>
            </w:r>
          </w:p>
        </w:tc>
      </w:tr>
      <w:tr w:rsidR="00EE7075" w:rsidRPr="00EE7075" w:rsidTr="00EE7075">
        <w:tc>
          <w:tcPr>
            <w:tcW w:w="1560" w:type="dxa"/>
          </w:tcPr>
          <w:p w:rsidR="003979BD" w:rsidRPr="00EE7075" w:rsidRDefault="003979BD" w:rsidP="009D7452">
            <w:pPr>
              <w:rPr>
                <w:rFonts w:ascii="Times New Roman" w:eastAsia="Times New Roman" w:hAnsi="Times New Roman" w:cs="Times New Roman"/>
                <w:b/>
                <w:sz w:val="28"/>
                <w:szCs w:val="28"/>
              </w:rPr>
            </w:pPr>
          </w:p>
        </w:tc>
        <w:tc>
          <w:tcPr>
            <w:tcW w:w="9072" w:type="dxa"/>
          </w:tcPr>
          <w:p w:rsidR="003979BD" w:rsidRPr="00EE7075" w:rsidRDefault="003979BD" w:rsidP="009D7452">
            <w:pPr>
              <w:rPr>
                <w:rFonts w:ascii="Times New Roman" w:eastAsia="Times New Roman" w:hAnsi="Times New Roman" w:cs="Times New Roman"/>
                <w:sz w:val="28"/>
                <w:szCs w:val="28"/>
              </w:rPr>
            </w:pPr>
            <w:r w:rsidRPr="00EE7075">
              <w:rPr>
                <w:rFonts w:ascii="Times New Roman" w:eastAsia="Times New Roman" w:hAnsi="Times New Roman" w:cs="Times New Roman"/>
                <w:b/>
                <w:sz w:val="28"/>
                <w:szCs w:val="28"/>
              </w:rPr>
              <w:t>Технические особенности БПЛА</w:t>
            </w:r>
            <w:r w:rsidRPr="00EE7075">
              <w:rPr>
                <w:rFonts w:ascii="Times New Roman" w:eastAsia="Times New Roman" w:hAnsi="Times New Roman" w:cs="Times New Roman"/>
                <w:sz w:val="28"/>
                <w:szCs w:val="28"/>
              </w:rPr>
              <w:t>. Устройство и принципы функционирования БПЛА. Сборка.</w:t>
            </w:r>
          </w:p>
        </w:tc>
        <w:tc>
          <w:tcPr>
            <w:tcW w:w="1701"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5</w:t>
            </w:r>
          </w:p>
        </w:tc>
        <w:tc>
          <w:tcPr>
            <w:tcW w:w="1559"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6</w:t>
            </w:r>
          </w:p>
        </w:tc>
      </w:tr>
      <w:tr w:rsidR="00EE7075" w:rsidRPr="00EE7075" w:rsidTr="00EE7075">
        <w:trPr>
          <w:trHeight w:val="1030"/>
        </w:trPr>
        <w:tc>
          <w:tcPr>
            <w:tcW w:w="1560" w:type="dxa"/>
          </w:tcPr>
          <w:p w:rsidR="003979BD" w:rsidRPr="00EE7075" w:rsidRDefault="003979BD" w:rsidP="009D7452">
            <w:pPr>
              <w:rPr>
                <w:rFonts w:ascii="Times New Roman" w:eastAsia="Times New Roman" w:hAnsi="Times New Roman" w:cs="Times New Roman"/>
                <w:b/>
                <w:sz w:val="28"/>
                <w:szCs w:val="28"/>
              </w:rPr>
            </w:pPr>
          </w:p>
        </w:tc>
        <w:tc>
          <w:tcPr>
            <w:tcW w:w="9072" w:type="dxa"/>
          </w:tcPr>
          <w:p w:rsidR="003979BD" w:rsidRPr="00EE7075" w:rsidRDefault="003979BD" w:rsidP="009D7452">
            <w:pPr>
              <w:rPr>
                <w:rFonts w:ascii="Times New Roman" w:eastAsia="Times New Roman" w:hAnsi="Times New Roman" w:cs="Times New Roman"/>
                <w:sz w:val="28"/>
                <w:szCs w:val="28"/>
              </w:rPr>
            </w:pPr>
            <w:r w:rsidRPr="00EE7075">
              <w:rPr>
                <w:rFonts w:ascii="Times New Roman" w:eastAsia="Times New Roman" w:hAnsi="Times New Roman" w:cs="Times New Roman"/>
                <w:b/>
                <w:sz w:val="28"/>
                <w:szCs w:val="28"/>
              </w:rPr>
              <w:t>Выполнение программ взлёта и посадки</w:t>
            </w:r>
            <w:r w:rsidRPr="00EE7075">
              <w:rPr>
                <w:rFonts w:ascii="Times New Roman" w:eastAsia="Times New Roman" w:hAnsi="Times New Roman" w:cs="Times New Roman"/>
                <w:sz w:val="28"/>
                <w:szCs w:val="28"/>
              </w:rPr>
              <w:t xml:space="preserve"> беспилотного летательного аппарата. Выполнение команд «разворот», «изменение высоты», «изменение позиции»</w:t>
            </w:r>
          </w:p>
        </w:tc>
        <w:tc>
          <w:tcPr>
            <w:tcW w:w="1701"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5</w:t>
            </w:r>
          </w:p>
        </w:tc>
        <w:tc>
          <w:tcPr>
            <w:tcW w:w="1559" w:type="dxa"/>
          </w:tcPr>
          <w:p w:rsidR="003979BD" w:rsidRPr="00EE7075" w:rsidRDefault="003979BD" w:rsidP="009D7452">
            <w:pPr>
              <w:pStyle w:val="Style3"/>
              <w:widowControl/>
              <w:ind w:right="318"/>
              <w:jc w:val="center"/>
              <w:rPr>
                <w:rStyle w:val="FontStyle33"/>
                <w:sz w:val="28"/>
                <w:szCs w:val="28"/>
              </w:rPr>
            </w:pPr>
          </w:p>
        </w:tc>
        <w:tc>
          <w:tcPr>
            <w:tcW w:w="1418"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5</w:t>
            </w:r>
          </w:p>
        </w:tc>
      </w:tr>
      <w:tr w:rsidR="00EE7075" w:rsidRPr="00EE7075" w:rsidTr="00EE7075">
        <w:trPr>
          <w:trHeight w:val="290"/>
        </w:trPr>
        <w:tc>
          <w:tcPr>
            <w:tcW w:w="1560" w:type="dxa"/>
          </w:tcPr>
          <w:p w:rsidR="003979BD" w:rsidRPr="00EE7075" w:rsidRDefault="003979BD" w:rsidP="009D7452">
            <w:pPr>
              <w:rPr>
                <w:rFonts w:ascii="Times New Roman" w:eastAsia="Times New Roman" w:hAnsi="Times New Roman" w:cs="Times New Roman"/>
                <w:sz w:val="28"/>
                <w:szCs w:val="28"/>
              </w:rPr>
            </w:pPr>
          </w:p>
        </w:tc>
        <w:tc>
          <w:tcPr>
            <w:tcW w:w="9072" w:type="dxa"/>
          </w:tcPr>
          <w:p w:rsidR="003979BD" w:rsidRPr="00EE7075" w:rsidRDefault="003979BD" w:rsidP="009D7452">
            <w:pPr>
              <w:rPr>
                <w:rStyle w:val="FontStyle33"/>
                <w:sz w:val="28"/>
                <w:szCs w:val="28"/>
              </w:rPr>
            </w:pPr>
            <w:r w:rsidRPr="00EE7075">
              <w:rPr>
                <w:rFonts w:ascii="Times New Roman" w:eastAsia="Times New Roman" w:hAnsi="Times New Roman" w:cs="Times New Roman"/>
                <w:sz w:val="28"/>
                <w:szCs w:val="28"/>
              </w:rPr>
              <w:t>Проведение полётов в ручном режиме</w:t>
            </w:r>
          </w:p>
        </w:tc>
        <w:tc>
          <w:tcPr>
            <w:tcW w:w="1701"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4</w:t>
            </w:r>
          </w:p>
        </w:tc>
        <w:tc>
          <w:tcPr>
            <w:tcW w:w="1559" w:type="dxa"/>
          </w:tcPr>
          <w:p w:rsidR="003979BD" w:rsidRPr="00EE7075" w:rsidRDefault="003979BD" w:rsidP="009D7452">
            <w:pPr>
              <w:pStyle w:val="Style3"/>
              <w:widowControl/>
              <w:ind w:right="318"/>
              <w:jc w:val="center"/>
              <w:rPr>
                <w:rStyle w:val="FontStyle33"/>
                <w:sz w:val="28"/>
                <w:szCs w:val="28"/>
              </w:rPr>
            </w:pPr>
          </w:p>
        </w:tc>
        <w:tc>
          <w:tcPr>
            <w:tcW w:w="1418"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4</w:t>
            </w:r>
          </w:p>
        </w:tc>
      </w:tr>
      <w:tr w:rsidR="00EE7075" w:rsidRPr="00EE7075" w:rsidTr="00EE7075">
        <w:tc>
          <w:tcPr>
            <w:tcW w:w="1560" w:type="dxa"/>
          </w:tcPr>
          <w:p w:rsidR="003979BD" w:rsidRPr="00EE7075" w:rsidRDefault="003979BD" w:rsidP="009D7452">
            <w:pPr>
              <w:pStyle w:val="Style3"/>
              <w:widowControl/>
              <w:ind w:right="318"/>
              <w:jc w:val="right"/>
              <w:rPr>
                <w:rStyle w:val="FontStyle33"/>
                <w:sz w:val="28"/>
                <w:szCs w:val="28"/>
              </w:rPr>
            </w:pPr>
          </w:p>
        </w:tc>
        <w:tc>
          <w:tcPr>
            <w:tcW w:w="13750" w:type="dxa"/>
            <w:gridSpan w:val="4"/>
          </w:tcPr>
          <w:p w:rsidR="003979BD" w:rsidRPr="00EE7075" w:rsidRDefault="003979BD" w:rsidP="009D7452">
            <w:pPr>
              <w:pStyle w:val="Style3"/>
              <w:widowControl/>
              <w:ind w:right="318"/>
              <w:jc w:val="right"/>
              <w:rPr>
                <w:rStyle w:val="FontStyle33"/>
                <w:sz w:val="28"/>
                <w:szCs w:val="28"/>
              </w:rPr>
            </w:pPr>
            <w:r w:rsidRPr="00EE7075">
              <w:rPr>
                <w:rStyle w:val="FontStyle33"/>
                <w:sz w:val="28"/>
                <w:szCs w:val="28"/>
              </w:rPr>
              <w:t>Итого 16 часов</w:t>
            </w:r>
          </w:p>
        </w:tc>
      </w:tr>
      <w:tr w:rsidR="00EE7075" w:rsidRPr="00EE7075" w:rsidTr="00EE7075">
        <w:tc>
          <w:tcPr>
            <w:tcW w:w="1560" w:type="dxa"/>
          </w:tcPr>
          <w:p w:rsidR="003979BD" w:rsidRPr="00EE7075" w:rsidRDefault="003979BD" w:rsidP="009D7452">
            <w:pPr>
              <w:pStyle w:val="Style3"/>
              <w:widowControl/>
              <w:ind w:right="318"/>
              <w:jc w:val="center"/>
              <w:rPr>
                <w:rFonts w:eastAsia="Times New Roman"/>
                <w:b/>
                <w:sz w:val="28"/>
                <w:szCs w:val="28"/>
              </w:rPr>
            </w:pPr>
          </w:p>
        </w:tc>
        <w:tc>
          <w:tcPr>
            <w:tcW w:w="13750" w:type="dxa"/>
            <w:gridSpan w:val="4"/>
          </w:tcPr>
          <w:p w:rsidR="003979BD" w:rsidRPr="00EE7075" w:rsidRDefault="003979BD" w:rsidP="009D7452">
            <w:pPr>
              <w:pStyle w:val="Style3"/>
              <w:widowControl/>
              <w:ind w:right="318"/>
              <w:jc w:val="center"/>
              <w:rPr>
                <w:rStyle w:val="FontStyle33"/>
                <w:sz w:val="28"/>
                <w:szCs w:val="28"/>
              </w:rPr>
            </w:pPr>
            <w:r w:rsidRPr="00EE7075">
              <w:rPr>
                <w:rFonts w:eastAsia="Times New Roman"/>
                <w:b/>
                <w:sz w:val="28"/>
                <w:szCs w:val="28"/>
              </w:rPr>
              <w:t>Геоинформационные технологии</w:t>
            </w:r>
          </w:p>
        </w:tc>
      </w:tr>
      <w:tr w:rsidR="00EE7075" w:rsidRPr="00EE7075" w:rsidTr="00EE7075">
        <w:tc>
          <w:tcPr>
            <w:tcW w:w="1560" w:type="dxa"/>
          </w:tcPr>
          <w:p w:rsidR="003979BD" w:rsidRPr="00EE7075" w:rsidRDefault="003979BD" w:rsidP="009D7452">
            <w:pPr>
              <w:autoSpaceDE w:val="0"/>
              <w:autoSpaceDN w:val="0"/>
              <w:adjustRightInd w:val="0"/>
              <w:ind w:firstLine="141"/>
              <w:rPr>
                <w:rFonts w:ascii="Times New Roman" w:hAnsi="Times New Roman" w:cs="Times New Roman"/>
                <w:b/>
                <w:sz w:val="28"/>
                <w:szCs w:val="28"/>
              </w:rPr>
            </w:pPr>
          </w:p>
        </w:tc>
        <w:tc>
          <w:tcPr>
            <w:tcW w:w="9072" w:type="dxa"/>
          </w:tcPr>
          <w:p w:rsidR="003979BD" w:rsidRPr="00EE7075" w:rsidRDefault="003979BD" w:rsidP="009D7452">
            <w:pPr>
              <w:autoSpaceDE w:val="0"/>
              <w:autoSpaceDN w:val="0"/>
              <w:adjustRightInd w:val="0"/>
              <w:ind w:firstLine="141"/>
              <w:rPr>
                <w:rStyle w:val="FontStyle33"/>
                <w:sz w:val="28"/>
                <w:szCs w:val="28"/>
              </w:rPr>
            </w:pPr>
            <w:r w:rsidRPr="00EE7075">
              <w:rPr>
                <w:rFonts w:ascii="Times New Roman" w:hAnsi="Times New Roman" w:cs="Times New Roman"/>
                <w:b/>
                <w:sz w:val="28"/>
                <w:szCs w:val="28"/>
              </w:rPr>
              <w:t xml:space="preserve">Вводное занятие. </w:t>
            </w:r>
            <w:r w:rsidRPr="00EE7075">
              <w:rPr>
                <w:rFonts w:ascii="Times New Roman" w:eastAsia="Times New Roman" w:hAnsi="Times New Roman" w:cs="Times New Roman"/>
                <w:sz w:val="28"/>
                <w:szCs w:val="28"/>
              </w:rPr>
              <w:t>Техника безопасности Введение в геоинформационные технологии.</w:t>
            </w:r>
          </w:p>
        </w:tc>
        <w:tc>
          <w:tcPr>
            <w:tcW w:w="1701" w:type="dxa"/>
          </w:tcPr>
          <w:p w:rsidR="003979BD" w:rsidRPr="00EE7075" w:rsidRDefault="003979BD" w:rsidP="009D7452">
            <w:pPr>
              <w:pStyle w:val="Style3"/>
              <w:widowControl/>
              <w:ind w:right="318"/>
              <w:jc w:val="center"/>
              <w:rPr>
                <w:rStyle w:val="FontStyle33"/>
                <w:sz w:val="28"/>
                <w:szCs w:val="28"/>
              </w:rPr>
            </w:pPr>
          </w:p>
        </w:tc>
        <w:tc>
          <w:tcPr>
            <w:tcW w:w="1559"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1</w:t>
            </w:r>
          </w:p>
        </w:tc>
      </w:tr>
      <w:tr w:rsidR="00EE7075" w:rsidRPr="00EE7075" w:rsidTr="00EE7075">
        <w:tc>
          <w:tcPr>
            <w:tcW w:w="1560" w:type="dxa"/>
          </w:tcPr>
          <w:p w:rsidR="003979BD" w:rsidRPr="00EE7075" w:rsidRDefault="003979BD" w:rsidP="009D7452">
            <w:pPr>
              <w:autoSpaceDE w:val="0"/>
              <w:autoSpaceDN w:val="0"/>
              <w:adjustRightInd w:val="0"/>
              <w:ind w:firstLine="425"/>
              <w:rPr>
                <w:rFonts w:ascii="Times New Roman" w:hAnsi="Times New Roman" w:cs="Times New Roman"/>
                <w:sz w:val="28"/>
                <w:szCs w:val="28"/>
                <w:u w:val="single"/>
              </w:rPr>
            </w:pPr>
          </w:p>
        </w:tc>
        <w:tc>
          <w:tcPr>
            <w:tcW w:w="9072" w:type="dxa"/>
          </w:tcPr>
          <w:p w:rsidR="003979BD" w:rsidRPr="00EE7075" w:rsidRDefault="003979BD" w:rsidP="009D7452">
            <w:pPr>
              <w:autoSpaceDE w:val="0"/>
              <w:autoSpaceDN w:val="0"/>
              <w:adjustRightInd w:val="0"/>
              <w:rPr>
                <w:rStyle w:val="FontStyle33"/>
                <w:sz w:val="28"/>
                <w:szCs w:val="28"/>
              </w:rPr>
            </w:pPr>
            <w:r w:rsidRPr="00EE7075">
              <w:rPr>
                <w:rFonts w:ascii="Times New Roman" w:hAnsi="Times New Roman" w:cs="Times New Roman"/>
                <w:sz w:val="28"/>
                <w:szCs w:val="28"/>
                <w:u w:val="single"/>
              </w:rPr>
              <w:t>Кейс 1 «Глобальное позиционирование «Найди себя на земном шаре». С</w:t>
            </w:r>
            <w:r w:rsidRPr="00EE7075">
              <w:rPr>
                <w:rFonts w:ascii="Times New Roman" w:hAnsi="Times New Roman" w:cs="Times New Roman"/>
                <w:sz w:val="28"/>
                <w:szCs w:val="28"/>
              </w:rPr>
              <w:t xml:space="preserve">истема глобального позиционирования. </w:t>
            </w:r>
          </w:p>
        </w:tc>
        <w:tc>
          <w:tcPr>
            <w:tcW w:w="1701"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2</w:t>
            </w:r>
          </w:p>
        </w:tc>
        <w:tc>
          <w:tcPr>
            <w:tcW w:w="1559"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3</w:t>
            </w:r>
          </w:p>
        </w:tc>
      </w:tr>
      <w:tr w:rsidR="00EE7075" w:rsidRPr="00EE7075" w:rsidTr="00EE7075">
        <w:tc>
          <w:tcPr>
            <w:tcW w:w="1560" w:type="dxa"/>
          </w:tcPr>
          <w:p w:rsidR="003979BD" w:rsidRPr="00EE7075" w:rsidRDefault="003979BD" w:rsidP="009D7452">
            <w:pPr>
              <w:autoSpaceDE w:val="0"/>
              <w:autoSpaceDN w:val="0"/>
              <w:adjustRightInd w:val="0"/>
              <w:ind w:firstLine="425"/>
              <w:rPr>
                <w:rFonts w:ascii="Times New Roman" w:hAnsi="Times New Roman" w:cs="Times New Roman"/>
                <w:sz w:val="28"/>
                <w:szCs w:val="28"/>
                <w:u w:val="single"/>
              </w:rPr>
            </w:pPr>
          </w:p>
        </w:tc>
        <w:tc>
          <w:tcPr>
            <w:tcW w:w="9072" w:type="dxa"/>
          </w:tcPr>
          <w:p w:rsidR="003979BD" w:rsidRPr="00EE7075" w:rsidRDefault="003979BD" w:rsidP="009D7452">
            <w:pPr>
              <w:autoSpaceDE w:val="0"/>
              <w:autoSpaceDN w:val="0"/>
              <w:adjustRightInd w:val="0"/>
              <w:rPr>
                <w:rStyle w:val="FontStyle33"/>
                <w:sz w:val="28"/>
                <w:szCs w:val="28"/>
              </w:rPr>
            </w:pPr>
            <w:r w:rsidRPr="00EE7075">
              <w:rPr>
                <w:rFonts w:ascii="Times New Roman" w:hAnsi="Times New Roman" w:cs="Times New Roman"/>
                <w:sz w:val="28"/>
                <w:szCs w:val="28"/>
                <w:u w:val="single"/>
              </w:rPr>
              <w:t xml:space="preserve">Кейс 2 «Фотография и панорамы». </w:t>
            </w:r>
            <w:r w:rsidRPr="00EE7075">
              <w:rPr>
                <w:rFonts w:ascii="Times New Roman" w:hAnsi="Times New Roman" w:cs="Times New Roman"/>
                <w:sz w:val="28"/>
                <w:szCs w:val="28"/>
              </w:rPr>
              <w:t xml:space="preserve">Создание панорам. </w:t>
            </w:r>
            <w:proofErr w:type="gramStart"/>
            <w:r w:rsidRPr="00EE7075">
              <w:rPr>
                <w:rFonts w:ascii="Times New Roman" w:hAnsi="Times New Roman" w:cs="Times New Roman"/>
                <w:sz w:val="28"/>
                <w:szCs w:val="28"/>
              </w:rPr>
              <w:t>Основные</w:t>
            </w:r>
            <w:proofErr w:type="gramEnd"/>
            <w:r w:rsidRPr="00EE7075">
              <w:rPr>
                <w:rFonts w:ascii="Times New Roman" w:hAnsi="Times New Roman" w:cs="Times New Roman"/>
                <w:sz w:val="28"/>
                <w:szCs w:val="28"/>
              </w:rPr>
              <w:t xml:space="preserve"> понятие. </w:t>
            </w:r>
          </w:p>
        </w:tc>
        <w:tc>
          <w:tcPr>
            <w:tcW w:w="1701"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4</w:t>
            </w:r>
          </w:p>
        </w:tc>
        <w:tc>
          <w:tcPr>
            <w:tcW w:w="1559"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5</w:t>
            </w:r>
          </w:p>
        </w:tc>
      </w:tr>
      <w:tr w:rsidR="00EE7075" w:rsidRPr="00EE7075" w:rsidTr="00EE7075">
        <w:tc>
          <w:tcPr>
            <w:tcW w:w="1560" w:type="dxa"/>
          </w:tcPr>
          <w:p w:rsidR="003979BD" w:rsidRPr="00EE7075" w:rsidRDefault="003979BD" w:rsidP="009D7452">
            <w:pPr>
              <w:pStyle w:val="Style3"/>
              <w:widowControl/>
              <w:ind w:right="318" w:firstLine="425"/>
              <w:jc w:val="left"/>
              <w:rPr>
                <w:rFonts w:eastAsia="Times New Roman"/>
                <w:sz w:val="28"/>
                <w:szCs w:val="28"/>
                <w:u w:val="single"/>
              </w:rPr>
            </w:pPr>
          </w:p>
        </w:tc>
        <w:tc>
          <w:tcPr>
            <w:tcW w:w="9072" w:type="dxa"/>
          </w:tcPr>
          <w:p w:rsidR="003979BD" w:rsidRPr="00EE7075" w:rsidRDefault="003979BD" w:rsidP="009D7452">
            <w:pPr>
              <w:pStyle w:val="Style3"/>
              <w:widowControl/>
              <w:ind w:right="318"/>
              <w:jc w:val="left"/>
              <w:rPr>
                <w:rStyle w:val="FontStyle33"/>
                <w:sz w:val="28"/>
                <w:szCs w:val="28"/>
              </w:rPr>
            </w:pPr>
            <w:r w:rsidRPr="00EE7075">
              <w:rPr>
                <w:rFonts w:eastAsia="Times New Roman"/>
                <w:sz w:val="28"/>
                <w:szCs w:val="28"/>
                <w:u w:val="single"/>
              </w:rPr>
              <w:t>Основы аэрофотосъёмки</w:t>
            </w:r>
            <w:r w:rsidRPr="00EE7075">
              <w:rPr>
                <w:rFonts w:eastAsia="Times New Roman"/>
                <w:sz w:val="28"/>
                <w:szCs w:val="28"/>
              </w:rPr>
              <w:t xml:space="preserve">. Применение беспилотных авиационных систем в аэрофотосъёмке. </w:t>
            </w:r>
          </w:p>
        </w:tc>
        <w:tc>
          <w:tcPr>
            <w:tcW w:w="1701"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5</w:t>
            </w:r>
          </w:p>
        </w:tc>
        <w:tc>
          <w:tcPr>
            <w:tcW w:w="1559"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6</w:t>
            </w:r>
          </w:p>
        </w:tc>
      </w:tr>
      <w:tr w:rsidR="00EE7075" w:rsidRPr="00EE7075" w:rsidTr="00EE7075">
        <w:tc>
          <w:tcPr>
            <w:tcW w:w="1560" w:type="dxa"/>
          </w:tcPr>
          <w:p w:rsidR="003979BD" w:rsidRPr="00EE7075" w:rsidRDefault="003979BD" w:rsidP="009D7452">
            <w:pPr>
              <w:pStyle w:val="Style3"/>
              <w:widowControl/>
              <w:ind w:right="318" w:firstLine="425"/>
              <w:jc w:val="left"/>
              <w:rPr>
                <w:rFonts w:eastAsia="Times New Roman"/>
                <w:sz w:val="28"/>
                <w:szCs w:val="28"/>
              </w:rPr>
            </w:pPr>
          </w:p>
        </w:tc>
        <w:tc>
          <w:tcPr>
            <w:tcW w:w="9072" w:type="dxa"/>
          </w:tcPr>
          <w:p w:rsidR="003979BD" w:rsidRPr="00EE7075" w:rsidRDefault="003979BD" w:rsidP="009D7452">
            <w:pPr>
              <w:pStyle w:val="Style3"/>
              <w:widowControl/>
              <w:ind w:right="318"/>
              <w:jc w:val="left"/>
              <w:rPr>
                <w:rStyle w:val="FontStyle33"/>
                <w:sz w:val="28"/>
                <w:szCs w:val="28"/>
              </w:rPr>
            </w:pPr>
            <w:r w:rsidRPr="00EE7075">
              <w:rPr>
                <w:rFonts w:eastAsia="Times New Roman"/>
                <w:sz w:val="28"/>
                <w:szCs w:val="28"/>
              </w:rPr>
              <w:t xml:space="preserve">Кейс 3.1: «Для чего на самом деле нужен беспилотный летательный аппарат?». Устройство и принципы функционирования БПЛА, основы фото- и видеосъёмки и принципов передачи информации с БПЛА, обработка данных </w:t>
            </w:r>
          </w:p>
        </w:tc>
        <w:tc>
          <w:tcPr>
            <w:tcW w:w="1701"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4</w:t>
            </w:r>
          </w:p>
        </w:tc>
        <w:tc>
          <w:tcPr>
            <w:tcW w:w="1559" w:type="dxa"/>
          </w:tcPr>
          <w:p w:rsidR="003979BD" w:rsidRPr="00EE7075" w:rsidRDefault="003979BD" w:rsidP="009D7452">
            <w:pPr>
              <w:pStyle w:val="Style3"/>
              <w:widowControl/>
              <w:ind w:right="318"/>
              <w:jc w:val="center"/>
              <w:rPr>
                <w:rStyle w:val="FontStyle33"/>
                <w:sz w:val="28"/>
                <w:szCs w:val="28"/>
              </w:rPr>
            </w:pPr>
          </w:p>
        </w:tc>
        <w:tc>
          <w:tcPr>
            <w:tcW w:w="1418" w:type="dxa"/>
          </w:tcPr>
          <w:p w:rsidR="003979BD" w:rsidRPr="00EE7075" w:rsidRDefault="003979BD" w:rsidP="009D7452">
            <w:pPr>
              <w:pStyle w:val="Style3"/>
              <w:widowControl/>
              <w:ind w:right="318"/>
              <w:jc w:val="center"/>
              <w:rPr>
                <w:rStyle w:val="FontStyle33"/>
                <w:sz w:val="28"/>
                <w:szCs w:val="28"/>
              </w:rPr>
            </w:pPr>
            <w:r w:rsidRPr="00EE7075">
              <w:rPr>
                <w:rStyle w:val="FontStyle33"/>
                <w:sz w:val="28"/>
                <w:szCs w:val="28"/>
              </w:rPr>
              <w:t>4</w:t>
            </w:r>
          </w:p>
        </w:tc>
      </w:tr>
      <w:tr w:rsidR="00EE7075" w:rsidRPr="00EE7075" w:rsidTr="00EE7075">
        <w:tc>
          <w:tcPr>
            <w:tcW w:w="1560" w:type="dxa"/>
          </w:tcPr>
          <w:p w:rsidR="003979BD" w:rsidRPr="00EE7075" w:rsidRDefault="003979BD" w:rsidP="009D7452">
            <w:pPr>
              <w:pStyle w:val="Style3"/>
              <w:widowControl/>
              <w:ind w:right="318"/>
              <w:jc w:val="right"/>
              <w:rPr>
                <w:rStyle w:val="FontStyle33"/>
                <w:sz w:val="28"/>
                <w:szCs w:val="28"/>
              </w:rPr>
            </w:pPr>
          </w:p>
        </w:tc>
        <w:tc>
          <w:tcPr>
            <w:tcW w:w="13750" w:type="dxa"/>
            <w:gridSpan w:val="4"/>
          </w:tcPr>
          <w:p w:rsidR="003979BD" w:rsidRPr="00EE7075" w:rsidRDefault="003979BD" w:rsidP="009D7452">
            <w:pPr>
              <w:pStyle w:val="Style3"/>
              <w:widowControl/>
              <w:ind w:right="318"/>
              <w:jc w:val="right"/>
              <w:rPr>
                <w:rStyle w:val="FontStyle33"/>
                <w:sz w:val="28"/>
                <w:szCs w:val="28"/>
              </w:rPr>
            </w:pPr>
            <w:r w:rsidRPr="00EE7075">
              <w:rPr>
                <w:rStyle w:val="FontStyle33"/>
                <w:sz w:val="28"/>
                <w:szCs w:val="28"/>
              </w:rPr>
              <w:t xml:space="preserve">Итого 19 часов </w:t>
            </w:r>
          </w:p>
        </w:tc>
      </w:tr>
      <w:tr w:rsidR="00EE7075" w:rsidRPr="00EE7075" w:rsidTr="00EE7075">
        <w:tc>
          <w:tcPr>
            <w:tcW w:w="1560" w:type="dxa"/>
          </w:tcPr>
          <w:p w:rsidR="003979BD" w:rsidRPr="00EE7075" w:rsidRDefault="003979BD" w:rsidP="009D7452">
            <w:pPr>
              <w:pStyle w:val="Style3"/>
              <w:widowControl/>
              <w:ind w:right="318"/>
              <w:jc w:val="center"/>
              <w:rPr>
                <w:b/>
                <w:sz w:val="28"/>
                <w:szCs w:val="28"/>
              </w:rPr>
            </w:pPr>
          </w:p>
        </w:tc>
        <w:tc>
          <w:tcPr>
            <w:tcW w:w="13750" w:type="dxa"/>
            <w:gridSpan w:val="4"/>
          </w:tcPr>
          <w:p w:rsidR="003979BD" w:rsidRPr="00EE7075" w:rsidRDefault="003979BD" w:rsidP="009D7452">
            <w:pPr>
              <w:pStyle w:val="Style3"/>
              <w:widowControl/>
              <w:ind w:right="318"/>
              <w:jc w:val="center"/>
              <w:rPr>
                <w:rStyle w:val="FontStyle33"/>
                <w:b w:val="0"/>
                <w:sz w:val="28"/>
                <w:szCs w:val="28"/>
              </w:rPr>
            </w:pPr>
            <w:r w:rsidRPr="00EE7075">
              <w:rPr>
                <w:b/>
                <w:sz w:val="28"/>
                <w:szCs w:val="28"/>
              </w:rPr>
              <w:t>3 D Моделирование</w:t>
            </w:r>
          </w:p>
        </w:tc>
      </w:tr>
      <w:tr w:rsidR="00EE7075" w:rsidRPr="00EE7075" w:rsidTr="00EE7075">
        <w:tc>
          <w:tcPr>
            <w:tcW w:w="1560" w:type="dxa"/>
          </w:tcPr>
          <w:p w:rsidR="003979BD" w:rsidRPr="00EE7075" w:rsidRDefault="003979BD" w:rsidP="009D7452">
            <w:pPr>
              <w:pStyle w:val="Style3"/>
              <w:widowControl/>
              <w:ind w:right="318"/>
              <w:jc w:val="left"/>
              <w:rPr>
                <w:rStyle w:val="FontStyle33"/>
                <w:sz w:val="28"/>
                <w:szCs w:val="28"/>
              </w:rPr>
            </w:pPr>
          </w:p>
        </w:tc>
        <w:tc>
          <w:tcPr>
            <w:tcW w:w="9072" w:type="dxa"/>
          </w:tcPr>
          <w:p w:rsidR="003979BD" w:rsidRPr="00EE7075" w:rsidRDefault="003979BD" w:rsidP="009D7452">
            <w:pPr>
              <w:pStyle w:val="Style3"/>
              <w:widowControl/>
              <w:ind w:right="318"/>
              <w:jc w:val="left"/>
              <w:rPr>
                <w:rStyle w:val="FontStyle33"/>
                <w:b w:val="0"/>
                <w:sz w:val="28"/>
                <w:szCs w:val="28"/>
              </w:rPr>
            </w:pPr>
            <w:r w:rsidRPr="00EE7075">
              <w:rPr>
                <w:rStyle w:val="FontStyle33"/>
                <w:sz w:val="28"/>
                <w:szCs w:val="28"/>
              </w:rPr>
              <w:t>Вводная часть</w:t>
            </w:r>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w:t>
            </w:r>
          </w:p>
        </w:tc>
        <w:tc>
          <w:tcPr>
            <w:tcW w:w="1559"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r>
      <w:tr w:rsidR="00EE7075" w:rsidRPr="00EE7075" w:rsidTr="00EE7075">
        <w:tc>
          <w:tcPr>
            <w:tcW w:w="1560" w:type="dxa"/>
          </w:tcPr>
          <w:p w:rsidR="003979BD" w:rsidRPr="00EE7075" w:rsidRDefault="003979BD" w:rsidP="009D7452">
            <w:pPr>
              <w:pStyle w:val="Style3"/>
              <w:widowControl/>
              <w:ind w:right="318"/>
              <w:jc w:val="left"/>
              <w:rPr>
                <w:rStyle w:val="FontStyle33"/>
                <w:sz w:val="28"/>
                <w:szCs w:val="28"/>
              </w:rPr>
            </w:pPr>
          </w:p>
        </w:tc>
        <w:tc>
          <w:tcPr>
            <w:tcW w:w="9072" w:type="dxa"/>
          </w:tcPr>
          <w:p w:rsidR="003979BD" w:rsidRPr="00EE7075" w:rsidRDefault="003979BD" w:rsidP="009D7452">
            <w:pPr>
              <w:pStyle w:val="Style3"/>
              <w:widowControl/>
              <w:ind w:right="318"/>
              <w:jc w:val="left"/>
              <w:rPr>
                <w:rStyle w:val="FontStyle33"/>
                <w:b w:val="0"/>
                <w:sz w:val="28"/>
                <w:szCs w:val="28"/>
              </w:rPr>
            </w:pPr>
            <w:r w:rsidRPr="00EE7075">
              <w:rPr>
                <w:rStyle w:val="FontStyle33"/>
                <w:sz w:val="28"/>
                <w:szCs w:val="28"/>
              </w:rPr>
              <w:t>Моделирование простых объектов</w:t>
            </w:r>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3</w:t>
            </w:r>
          </w:p>
        </w:tc>
        <w:tc>
          <w:tcPr>
            <w:tcW w:w="1559"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4</w:t>
            </w:r>
          </w:p>
        </w:tc>
      </w:tr>
      <w:tr w:rsidR="00EE7075" w:rsidRPr="00EE7075" w:rsidTr="00EE7075">
        <w:tc>
          <w:tcPr>
            <w:tcW w:w="1560" w:type="dxa"/>
          </w:tcPr>
          <w:p w:rsidR="003979BD" w:rsidRPr="00EE7075" w:rsidRDefault="003979BD" w:rsidP="009D7452">
            <w:pPr>
              <w:pStyle w:val="Style3"/>
              <w:widowControl/>
              <w:ind w:right="318"/>
              <w:jc w:val="left"/>
              <w:rPr>
                <w:rStyle w:val="FontStyle33"/>
                <w:sz w:val="28"/>
                <w:szCs w:val="28"/>
              </w:rPr>
            </w:pPr>
          </w:p>
        </w:tc>
        <w:tc>
          <w:tcPr>
            <w:tcW w:w="9072" w:type="dxa"/>
          </w:tcPr>
          <w:p w:rsidR="003979BD" w:rsidRPr="00EE7075" w:rsidRDefault="003979BD" w:rsidP="009D7452">
            <w:pPr>
              <w:pStyle w:val="Style3"/>
              <w:widowControl/>
              <w:ind w:right="318"/>
              <w:jc w:val="left"/>
              <w:rPr>
                <w:rStyle w:val="FontStyle33"/>
                <w:b w:val="0"/>
                <w:sz w:val="28"/>
                <w:szCs w:val="28"/>
              </w:rPr>
            </w:pPr>
            <w:r w:rsidRPr="00EE7075">
              <w:rPr>
                <w:rStyle w:val="FontStyle33"/>
                <w:sz w:val="28"/>
                <w:szCs w:val="28"/>
              </w:rPr>
              <w:t xml:space="preserve">Моделирование </w:t>
            </w:r>
            <w:proofErr w:type="spellStart"/>
            <w:r w:rsidRPr="00EE7075">
              <w:rPr>
                <w:rStyle w:val="FontStyle33"/>
                <w:sz w:val="28"/>
                <w:szCs w:val="28"/>
              </w:rPr>
              <w:t>высокополигональных</w:t>
            </w:r>
            <w:proofErr w:type="spellEnd"/>
            <w:r w:rsidRPr="00EE7075">
              <w:rPr>
                <w:rStyle w:val="FontStyle33"/>
                <w:sz w:val="28"/>
                <w:szCs w:val="28"/>
              </w:rPr>
              <w:t xml:space="preserve"> объектов</w:t>
            </w:r>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4</w:t>
            </w:r>
          </w:p>
        </w:tc>
        <w:tc>
          <w:tcPr>
            <w:tcW w:w="1559"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5</w:t>
            </w:r>
          </w:p>
        </w:tc>
      </w:tr>
      <w:tr w:rsidR="00EE7075" w:rsidRPr="00EE7075" w:rsidTr="00EE7075">
        <w:tc>
          <w:tcPr>
            <w:tcW w:w="1560" w:type="dxa"/>
          </w:tcPr>
          <w:p w:rsidR="003979BD" w:rsidRPr="00EE7075" w:rsidRDefault="003979BD" w:rsidP="009D7452">
            <w:pPr>
              <w:pStyle w:val="Style3"/>
              <w:widowControl/>
              <w:ind w:right="318"/>
              <w:jc w:val="left"/>
              <w:rPr>
                <w:rStyle w:val="FontStyle33"/>
                <w:sz w:val="28"/>
                <w:szCs w:val="28"/>
              </w:rPr>
            </w:pPr>
          </w:p>
        </w:tc>
        <w:tc>
          <w:tcPr>
            <w:tcW w:w="9072" w:type="dxa"/>
          </w:tcPr>
          <w:p w:rsidR="003979BD" w:rsidRPr="00EE7075" w:rsidRDefault="003979BD" w:rsidP="009D7452">
            <w:pPr>
              <w:pStyle w:val="Style3"/>
              <w:widowControl/>
              <w:ind w:right="318"/>
              <w:jc w:val="left"/>
              <w:rPr>
                <w:rStyle w:val="FontStyle33"/>
                <w:b w:val="0"/>
                <w:sz w:val="28"/>
                <w:szCs w:val="28"/>
              </w:rPr>
            </w:pPr>
            <w:r w:rsidRPr="00EE7075">
              <w:rPr>
                <w:rStyle w:val="FontStyle33"/>
                <w:sz w:val="28"/>
                <w:szCs w:val="28"/>
              </w:rPr>
              <w:t>Создание промежуточного проекта</w:t>
            </w:r>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3</w:t>
            </w:r>
          </w:p>
        </w:tc>
        <w:tc>
          <w:tcPr>
            <w:tcW w:w="1559" w:type="dxa"/>
          </w:tcPr>
          <w:p w:rsidR="003979BD" w:rsidRPr="00EE7075" w:rsidRDefault="003979BD" w:rsidP="009D7452">
            <w:pPr>
              <w:pStyle w:val="Style3"/>
              <w:widowControl/>
              <w:ind w:right="318"/>
              <w:jc w:val="center"/>
              <w:rPr>
                <w:rStyle w:val="FontStyle33"/>
                <w:b w:val="0"/>
                <w:sz w:val="28"/>
                <w:szCs w:val="28"/>
              </w:rPr>
            </w:pP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3</w:t>
            </w:r>
          </w:p>
        </w:tc>
      </w:tr>
      <w:tr w:rsidR="00EE7075" w:rsidRPr="00EE7075" w:rsidTr="00EE7075">
        <w:tc>
          <w:tcPr>
            <w:tcW w:w="1560" w:type="dxa"/>
          </w:tcPr>
          <w:p w:rsidR="003979BD" w:rsidRPr="00EE7075" w:rsidRDefault="003979BD" w:rsidP="009D7452">
            <w:pPr>
              <w:pStyle w:val="Style3"/>
              <w:widowControl/>
              <w:ind w:right="318"/>
              <w:jc w:val="left"/>
              <w:rPr>
                <w:rStyle w:val="FontStyle33"/>
                <w:sz w:val="28"/>
                <w:szCs w:val="28"/>
              </w:rPr>
            </w:pPr>
          </w:p>
        </w:tc>
        <w:tc>
          <w:tcPr>
            <w:tcW w:w="9072" w:type="dxa"/>
          </w:tcPr>
          <w:p w:rsidR="003979BD" w:rsidRPr="00EE7075" w:rsidRDefault="003979BD" w:rsidP="009D7452">
            <w:pPr>
              <w:pStyle w:val="Style3"/>
              <w:widowControl/>
              <w:ind w:right="318"/>
              <w:jc w:val="left"/>
              <w:rPr>
                <w:rStyle w:val="FontStyle33"/>
                <w:b w:val="0"/>
                <w:sz w:val="28"/>
                <w:szCs w:val="28"/>
              </w:rPr>
            </w:pPr>
            <w:r w:rsidRPr="00EE7075">
              <w:rPr>
                <w:rStyle w:val="FontStyle33"/>
                <w:sz w:val="28"/>
                <w:szCs w:val="28"/>
              </w:rPr>
              <w:t xml:space="preserve">Понятие </w:t>
            </w:r>
            <w:r w:rsidRPr="00EE7075">
              <w:rPr>
                <w:rStyle w:val="FontStyle35"/>
                <w:sz w:val="28"/>
                <w:szCs w:val="28"/>
                <w:lang w:val="en-US"/>
              </w:rPr>
              <w:t>Armature</w:t>
            </w:r>
            <w:r w:rsidRPr="00EE7075">
              <w:rPr>
                <w:rStyle w:val="FontStyle35"/>
                <w:sz w:val="28"/>
                <w:szCs w:val="28"/>
              </w:rPr>
              <w:t xml:space="preserve"> в </w:t>
            </w:r>
            <w:r w:rsidRPr="00EE7075">
              <w:rPr>
                <w:rStyle w:val="FontStyle35"/>
                <w:sz w:val="28"/>
                <w:szCs w:val="28"/>
                <w:lang w:val="en-US"/>
              </w:rPr>
              <w:t>Blender</w:t>
            </w:r>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2</w:t>
            </w:r>
          </w:p>
        </w:tc>
        <w:tc>
          <w:tcPr>
            <w:tcW w:w="1559"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3</w:t>
            </w:r>
          </w:p>
        </w:tc>
      </w:tr>
      <w:tr w:rsidR="00EE7075" w:rsidRPr="00EE7075" w:rsidTr="00EE7075">
        <w:tc>
          <w:tcPr>
            <w:tcW w:w="1560" w:type="dxa"/>
          </w:tcPr>
          <w:p w:rsidR="003979BD" w:rsidRPr="00EE7075" w:rsidRDefault="003979BD" w:rsidP="009D7452">
            <w:pPr>
              <w:pStyle w:val="Style3"/>
              <w:widowControl/>
              <w:ind w:right="318"/>
              <w:jc w:val="left"/>
              <w:rPr>
                <w:rStyle w:val="FontStyle33"/>
                <w:sz w:val="28"/>
                <w:szCs w:val="28"/>
              </w:rPr>
            </w:pPr>
          </w:p>
        </w:tc>
        <w:tc>
          <w:tcPr>
            <w:tcW w:w="9072" w:type="dxa"/>
          </w:tcPr>
          <w:p w:rsidR="003979BD" w:rsidRPr="00EE7075" w:rsidRDefault="003979BD" w:rsidP="009D7452">
            <w:pPr>
              <w:pStyle w:val="Style3"/>
              <w:widowControl/>
              <w:ind w:right="318"/>
              <w:jc w:val="left"/>
              <w:rPr>
                <w:rStyle w:val="FontStyle33"/>
                <w:b w:val="0"/>
                <w:sz w:val="28"/>
                <w:szCs w:val="28"/>
              </w:rPr>
            </w:pPr>
            <w:r w:rsidRPr="00EE7075">
              <w:rPr>
                <w:rStyle w:val="FontStyle33"/>
                <w:sz w:val="28"/>
                <w:szCs w:val="28"/>
              </w:rPr>
              <w:t>Создание итоговой работы</w:t>
            </w:r>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4</w:t>
            </w:r>
          </w:p>
        </w:tc>
        <w:tc>
          <w:tcPr>
            <w:tcW w:w="1559" w:type="dxa"/>
          </w:tcPr>
          <w:p w:rsidR="003979BD" w:rsidRPr="00EE7075" w:rsidRDefault="003979BD" w:rsidP="009D7452">
            <w:pPr>
              <w:pStyle w:val="Style3"/>
              <w:widowControl/>
              <w:ind w:right="318"/>
              <w:jc w:val="center"/>
              <w:rPr>
                <w:rStyle w:val="FontStyle33"/>
                <w:b w:val="0"/>
                <w:sz w:val="28"/>
                <w:szCs w:val="28"/>
              </w:rPr>
            </w:pP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4</w:t>
            </w:r>
          </w:p>
        </w:tc>
      </w:tr>
      <w:tr w:rsidR="00EE7075" w:rsidRPr="00EE7075" w:rsidTr="00EE7075">
        <w:tc>
          <w:tcPr>
            <w:tcW w:w="1560" w:type="dxa"/>
          </w:tcPr>
          <w:p w:rsidR="003979BD" w:rsidRPr="00EE7075" w:rsidRDefault="003979BD" w:rsidP="009D7452">
            <w:pPr>
              <w:pStyle w:val="Style3"/>
              <w:widowControl/>
              <w:ind w:right="318"/>
              <w:jc w:val="left"/>
              <w:rPr>
                <w:rStyle w:val="FontStyle33"/>
                <w:sz w:val="28"/>
                <w:szCs w:val="28"/>
              </w:rPr>
            </w:pPr>
          </w:p>
        </w:tc>
        <w:tc>
          <w:tcPr>
            <w:tcW w:w="9072" w:type="dxa"/>
          </w:tcPr>
          <w:p w:rsidR="003979BD" w:rsidRPr="00EE7075" w:rsidRDefault="003979BD" w:rsidP="009D7452">
            <w:pPr>
              <w:pStyle w:val="Style3"/>
              <w:widowControl/>
              <w:ind w:right="318"/>
              <w:jc w:val="left"/>
              <w:rPr>
                <w:rStyle w:val="FontStyle33"/>
                <w:b w:val="0"/>
                <w:sz w:val="28"/>
                <w:szCs w:val="28"/>
              </w:rPr>
            </w:pPr>
            <w:proofErr w:type="spellStart"/>
            <w:r w:rsidRPr="00EE7075">
              <w:rPr>
                <w:rStyle w:val="FontStyle33"/>
                <w:sz w:val="28"/>
                <w:szCs w:val="28"/>
              </w:rPr>
              <w:t>Скульптинг</w:t>
            </w:r>
            <w:proofErr w:type="spellEnd"/>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3</w:t>
            </w:r>
          </w:p>
        </w:tc>
        <w:tc>
          <w:tcPr>
            <w:tcW w:w="1559"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4</w:t>
            </w:r>
          </w:p>
        </w:tc>
      </w:tr>
      <w:tr w:rsidR="00EE7075" w:rsidRPr="00EE7075" w:rsidTr="00EE7075">
        <w:tc>
          <w:tcPr>
            <w:tcW w:w="1560" w:type="dxa"/>
          </w:tcPr>
          <w:p w:rsidR="003979BD" w:rsidRPr="00EE7075" w:rsidRDefault="003979BD" w:rsidP="009D7452">
            <w:pPr>
              <w:pStyle w:val="Style3"/>
              <w:widowControl/>
              <w:ind w:right="318"/>
              <w:jc w:val="left"/>
              <w:rPr>
                <w:rStyle w:val="FontStyle33"/>
                <w:sz w:val="28"/>
                <w:szCs w:val="28"/>
              </w:rPr>
            </w:pPr>
          </w:p>
        </w:tc>
        <w:tc>
          <w:tcPr>
            <w:tcW w:w="9072" w:type="dxa"/>
          </w:tcPr>
          <w:p w:rsidR="003979BD" w:rsidRPr="00EE7075" w:rsidRDefault="003979BD" w:rsidP="009D7452">
            <w:pPr>
              <w:pStyle w:val="Style3"/>
              <w:widowControl/>
              <w:ind w:right="318"/>
              <w:jc w:val="left"/>
              <w:rPr>
                <w:rStyle w:val="FontStyle33"/>
                <w:b w:val="0"/>
                <w:sz w:val="28"/>
                <w:szCs w:val="28"/>
              </w:rPr>
            </w:pPr>
            <w:r w:rsidRPr="00EE7075">
              <w:rPr>
                <w:rStyle w:val="FontStyle33"/>
                <w:sz w:val="28"/>
                <w:szCs w:val="28"/>
              </w:rPr>
              <w:t>3</w:t>
            </w:r>
            <w:r w:rsidRPr="00EE7075">
              <w:rPr>
                <w:rStyle w:val="FontStyle33"/>
                <w:sz w:val="28"/>
                <w:szCs w:val="28"/>
                <w:lang w:val="en-US"/>
              </w:rPr>
              <w:t>D</w:t>
            </w:r>
            <w:r w:rsidRPr="00EE7075">
              <w:rPr>
                <w:rStyle w:val="FontStyle33"/>
                <w:sz w:val="28"/>
                <w:szCs w:val="28"/>
              </w:rPr>
              <w:t xml:space="preserve">- печать. </w:t>
            </w:r>
            <w:r w:rsidRPr="00EE7075">
              <w:rPr>
                <w:rFonts w:eastAsia="Times New Roman"/>
                <w:sz w:val="28"/>
                <w:szCs w:val="28"/>
              </w:rPr>
              <w:t xml:space="preserve"> Печать модели на 3D-принтере. Технологии </w:t>
            </w:r>
            <w:proofErr w:type="spellStart"/>
            <w:r w:rsidRPr="00EE7075">
              <w:rPr>
                <w:rFonts w:eastAsia="Times New Roman"/>
                <w:sz w:val="28"/>
                <w:szCs w:val="28"/>
              </w:rPr>
              <w:t>прототипирования</w:t>
            </w:r>
            <w:proofErr w:type="spellEnd"/>
            <w:r w:rsidRPr="00EE7075">
              <w:rPr>
                <w:rFonts w:eastAsia="Times New Roman"/>
                <w:sz w:val="28"/>
                <w:szCs w:val="28"/>
              </w:rPr>
              <w:t>. Устройства для воссоздания трехмерных моделей. Работа с 3D-принтером</w:t>
            </w:r>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3</w:t>
            </w:r>
          </w:p>
        </w:tc>
        <w:tc>
          <w:tcPr>
            <w:tcW w:w="1559" w:type="dxa"/>
          </w:tcPr>
          <w:p w:rsidR="003979BD" w:rsidRPr="00EE7075" w:rsidRDefault="003979BD" w:rsidP="009D7452">
            <w:pPr>
              <w:pStyle w:val="Style3"/>
              <w:widowControl/>
              <w:ind w:right="318"/>
              <w:jc w:val="center"/>
              <w:rPr>
                <w:rStyle w:val="FontStyle33"/>
                <w:b w:val="0"/>
                <w:sz w:val="28"/>
                <w:szCs w:val="28"/>
              </w:rPr>
            </w:pP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3</w:t>
            </w:r>
          </w:p>
        </w:tc>
      </w:tr>
      <w:tr w:rsidR="00EE7075" w:rsidRPr="00EE7075" w:rsidTr="00EE7075">
        <w:tc>
          <w:tcPr>
            <w:tcW w:w="1560" w:type="dxa"/>
          </w:tcPr>
          <w:p w:rsidR="003979BD" w:rsidRPr="00EE7075" w:rsidRDefault="003979BD" w:rsidP="009D7452">
            <w:pPr>
              <w:pStyle w:val="Style3"/>
              <w:widowControl/>
              <w:ind w:right="318"/>
              <w:jc w:val="right"/>
              <w:rPr>
                <w:rStyle w:val="FontStyle33"/>
                <w:sz w:val="28"/>
                <w:szCs w:val="28"/>
              </w:rPr>
            </w:pPr>
          </w:p>
        </w:tc>
        <w:tc>
          <w:tcPr>
            <w:tcW w:w="13750" w:type="dxa"/>
            <w:gridSpan w:val="4"/>
          </w:tcPr>
          <w:p w:rsidR="003979BD" w:rsidRPr="00EE7075" w:rsidRDefault="003979BD" w:rsidP="009D7452">
            <w:pPr>
              <w:pStyle w:val="Style3"/>
              <w:widowControl/>
              <w:ind w:right="318"/>
              <w:jc w:val="right"/>
              <w:rPr>
                <w:rStyle w:val="FontStyle33"/>
                <w:b w:val="0"/>
                <w:sz w:val="28"/>
                <w:szCs w:val="28"/>
              </w:rPr>
            </w:pPr>
            <w:r w:rsidRPr="00EE7075">
              <w:rPr>
                <w:rStyle w:val="FontStyle33"/>
                <w:sz w:val="28"/>
                <w:szCs w:val="28"/>
              </w:rPr>
              <w:t>Итого 27 часов</w:t>
            </w:r>
          </w:p>
        </w:tc>
      </w:tr>
      <w:tr w:rsidR="00EE7075" w:rsidRPr="00EE7075" w:rsidTr="00EE7075">
        <w:tc>
          <w:tcPr>
            <w:tcW w:w="1560" w:type="dxa"/>
          </w:tcPr>
          <w:p w:rsidR="003979BD" w:rsidRPr="00EE7075" w:rsidRDefault="003979BD" w:rsidP="009D7452">
            <w:pPr>
              <w:pStyle w:val="Style3"/>
              <w:widowControl/>
              <w:ind w:right="318"/>
              <w:jc w:val="center"/>
              <w:rPr>
                <w:sz w:val="28"/>
                <w:szCs w:val="28"/>
              </w:rPr>
            </w:pPr>
          </w:p>
        </w:tc>
        <w:tc>
          <w:tcPr>
            <w:tcW w:w="13750" w:type="dxa"/>
            <w:gridSpan w:val="4"/>
          </w:tcPr>
          <w:p w:rsidR="003979BD" w:rsidRPr="00EE7075" w:rsidRDefault="003979BD" w:rsidP="009D7452">
            <w:pPr>
              <w:pStyle w:val="Style3"/>
              <w:widowControl/>
              <w:ind w:right="318"/>
              <w:jc w:val="center"/>
              <w:rPr>
                <w:rStyle w:val="FontStyle33"/>
                <w:b w:val="0"/>
                <w:sz w:val="28"/>
                <w:szCs w:val="28"/>
              </w:rPr>
            </w:pPr>
            <w:r w:rsidRPr="00EE7075">
              <w:rPr>
                <w:sz w:val="28"/>
                <w:szCs w:val="28"/>
              </w:rPr>
              <w:t>Знакомство VR/AR-технологиями</w:t>
            </w:r>
          </w:p>
        </w:tc>
      </w:tr>
      <w:tr w:rsidR="00EE7075" w:rsidRPr="00EE7075" w:rsidTr="00EE7075">
        <w:tc>
          <w:tcPr>
            <w:tcW w:w="1560" w:type="dxa"/>
          </w:tcPr>
          <w:p w:rsidR="003979BD" w:rsidRPr="00EE7075" w:rsidRDefault="003979BD" w:rsidP="009D7452">
            <w:pPr>
              <w:autoSpaceDE w:val="0"/>
              <w:autoSpaceDN w:val="0"/>
              <w:adjustRightInd w:val="0"/>
              <w:rPr>
                <w:rFonts w:ascii="Times New Roman" w:hAnsi="Times New Roman" w:cs="Times New Roman"/>
                <w:b/>
                <w:sz w:val="28"/>
                <w:szCs w:val="28"/>
              </w:rPr>
            </w:pPr>
          </w:p>
        </w:tc>
        <w:tc>
          <w:tcPr>
            <w:tcW w:w="9072" w:type="dxa"/>
          </w:tcPr>
          <w:p w:rsidR="003979BD" w:rsidRPr="00EE7075" w:rsidRDefault="003979BD" w:rsidP="009D7452">
            <w:pPr>
              <w:autoSpaceDE w:val="0"/>
              <w:autoSpaceDN w:val="0"/>
              <w:adjustRightInd w:val="0"/>
              <w:rPr>
                <w:rStyle w:val="FontStyle33"/>
                <w:b w:val="0"/>
                <w:sz w:val="28"/>
                <w:szCs w:val="28"/>
              </w:rPr>
            </w:pPr>
            <w:r w:rsidRPr="00EE7075">
              <w:rPr>
                <w:rFonts w:ascii="Times New Roman" w:hAnsi="Times New Roman" w:cs="Times New Roman"/>
                <w:b/>
                <w:sz w:val="28"/>
                <w:szCs w:val="28"/>
              </w:rPr>
              <w:t>Вводное занятие («Создавай миры»).</w:t>
            </w:r>
            <w:r w:rsidRPr="00EE7075">
              <w:rPr>
                <w:rFonts w:ascii="Times New Roman" w:hAnsi="Times New Roman" w:cs="Times New Roman"/>
                <w:sz w:val="28"/>
                <w:szCs w:val="28"/>
              </w:rPr>
              <w:t xml:space="preserve"> </w:t>
            </w:r>
          </w:p>
        </w:tc>
        <w:tc>
          <w:tcPr>
            <w:tcW w:w="1701" w:type="dxa"/>
          </w:tcPr>
          <w:p w:rsidR="003979BD" w:rsidRPr="00EE7075" w:rsidRDefault="003979BD" w:rsidP="009D7452">
            <w:pPr>
              <w:pStyle w:val="Style3"/>
              <w:widowControl/>
              <w:ind w:right="318"/>
              <w:jc w:val="center"/>
              <w:rPr>
                <w:rStyle w:val="FontStyle33"/>
                <w:b w:val="0"/>
                <w:sz w:val="28"/>
                <w:szCs w:val="28"/>
              </w:rPr>
            </w:pPr>
          </w:p>
        </w:tc>
        <w:tc>
          <w:tcPr>
            <w:tcW w:w="1559"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r>
      <w:tr w:rsidR="00EE7075" w:rsidRPr="00EE7075" w:rsidTr="00EE7075">
        <w:tc>
          <w:tcPr>
            <w:tcW w:w="1560" w:type="dxa"/>
          </w:tcPr>
          <w:p w:rsidR="003979BD" w:rsidRPr="00EE7075" w:rsidRDefault="003979BD" w:rsidP="009D7452">
            <w:pPr>
              <w:pStyle w:val="Style3"/>
              <w:widowControl/>
              <w:ind w:right="318"/>
              <w:jc w:val="left"/>
              <w:rPr>
                <w:b/>
                <w:sz w:val="28"/>
                <w:szCs w:val="28"/>
              </w:rPr>
            </w:pPr>
          </w:p>
        </w:tc>
        <w:tc>
          <w:tcPr>
            <w:tcW w:w="9072" w:type="dxa"/>
          </w:tcPr>
          <w:p w:rsidR="003979BD" w:rsidRPr="00EE7075" w:rsidRDefault="003979BD" w:rsidP="009D7452">
            <w:pPr>
              <w:pStyle w:val="Style3"/>
              <w:widowControl/>
              <w:ind w:right="318"/>
              <w:jc w:val="left"/>
              <w:rPr>
                <w:rStyle w:val="FontStyle33"/>
                <w:b w:val="0"/>
                <w:sz w:val="28"/>
                <w:szCs w:val="28"/>
              </w:rPr>
            </w:pPr>
            <w:r w:rsidRPr="00EE7075">
              <w:rPr>
                <w:b/>
                <w:sz w:val="28"/>
                <w:szCs w:val="28"/>
              </w:rPr>
              <w:t>Знакомство с VR-технологиями</w:t>
            </w:r>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c>
          <w:tcPr>
            <w:tcW w:w="1559"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2</w:t>
            </w:r>
          </w:p>
        </w:tc>
      </w:tr>
      <w:tr w:rsidR="00EE7075" w:rsidRPr="00EE7075" w:rsidTr="00EE7075">
        <w:trPr>
          <w:trHeight w:val="408"/>
        </w:trPr>
        <w:tc>
          <w:tcPr>
            <w:tcW w:w="1560" w:type="dxa"/>
          </w:tcPr>
          <w:p w:rsidR="003979BD" w:rsidRPr="00EE7075" w:rsidRDefault="003979BD" w:rsidP="009D7452">
            <w:pPr>
              <w:autoSpaceDE w:val="0"/>
              <w:autoSpaceDN w:val="0"/>
              <w:adjustRightInd w:val="0"/>
              <w:rPr>
                <w:rFonts w:ascii="Times New Roman" w:hAnsi="Times New Roman" w:cs="Times New Roman"/>
                <w:sz w:val="28"/>
                <w:szCs w:val="28"/>
              </w:rPr>
            </w:pPr>
          </w:p>
        </w:tc>
        <w:tc>
          <w:tcPr>
            <w:tcW w:w="9072" w:type="dxa"/>
          </w:tcPr>
          <w:p w:rsidR="003979BD" w:rsidRPr="00EE7075" w:rsidRDefault="003979BD" w:rsidP="009D7452">
            <w:pPr>
              <w:autoSpaceDE w:val="0"/>
              <w:autoSpaceDN w:val="0"/>
              <w:adjustRightInd w:val="0"/>
              <w:rPr>
                <w:rStyle w:val="FontStyle33"/>
                <w:b w:val="0"/>
                <w:sz w:val="28"/>
                <w:szCs w:val="28"/>
              </w:rPr>
            </w:pPr>
            <w:r w:rsidRPr="00EE7075">
              <w:rPr>
                <w:rFonts w:ascii="Times New Roman" w:hAnsi="Times New Roman" w:cs="Times New Roman"/>
                <w:sz w:val="28"/>
                <w:szCs w:val="28"/>
              </w:rPr>
              <w:t>Выявление принципов работы шлема виртуальной реальности</w:t>
            </w:r>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2</w:t>
            </w:r>
          </w:p>
        </w:tc>
        <w:tc>
          <w:tcPr>
            <w:tcW w:w="1559" w:type="dxa"/>
          </w:tcPr>
          <w:p w:rsidR="003979BD" w:rsidRPr="00EE7075" w:rsidRDefault="003979BD" w:rsidP="009D7452">
            <w:pPr>
              <w:pStyle w:val="Style3"/>
              <w:widowControl/>
              <w:ind w:right="318"/>
              <w:jc w:val="center"/>
              <w:rPr>
                <w:rStyle w:val="FontStyle33"/>
                <w:b w:val="0"/>
                <w:sz w:val="28"/>
                <w:szCs w:val="28"/>
              </w:rPr>
            </w:pP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2</w:t>
            </w:r>
          </w:p>
        </w:tc>
      </w:tr>
      <w:tr w:rsidR="00EE7075" w:rsidRPr="00EE7075" w:rsidTr="00EE7075">
        <w:trPr>
          <w:trHeight w:val="266"/>
        </w:trPr>
        <w:tc>
          <w:tcPr>
            <w:tcW w:w="1560" w:type="dxa"/>
          </w:tcPr>
          <w:p w:rsidR="003979BD" w:rsidRPr="00EE7075" w:rsidRDefault="003979BD" w:rsidP="009D7452">
            <w:pPr>
              <w:autoSpaceDE w:val="0"/>
              <w:autoSpaceDN w:val="0"/>
              <w:adjustRightInd w:val="0"/>
              <w:rPr>
                <w:rFonts w:ascii="Times New Roman" w:hAnsi="Times New Roman" w:cs="Times New Roman"/>
                <w:b/>
                <w:sz w:val="28"/>
                <w:szCs w:val="28"/>
              </w:rPr>
            </w:pPr>
          </w:p>
        </w:tc>
        <w:tc>
          <w:tcPr>
            <w:tcW w:w="9072" w:type="dxa"/>
          </w:tcPr>
          <w:p w:rsidR="003979BD" w:rsidRPr="00EE7075" w:rsidRDefault="003979BD" w:rsidP="009D7452">
            <w:pPr>
              <w:autoSpaceDE w:val="0"/>
              <w:autoSpaceDN w:val="0"/>
              <w:adjustRightInd w:val="0"/>
              <w:rPr>
                <w:rFonts w:ascii="Times New Roman" w:hAnsi="Times New Roman" w:cs="Times New Roman"/>
                <w:sz w:val="28"/>
                <w:szCs w:val="28"/>
              </w:rPr>
            </w:pPr>
            <w:r w:rsidRPr="00EE7075">
              <w:rPr>
                <w:rFonts w:ascii="Times New Roman" w:hAnsi="Times New Roman" w:cs="Times New Roman"/>
                <w:b/>
                <w:sz w:val="28"/>
                <w:szCs w:val="28"/>
              </w:rPr>
              <w:t>Возможностей среды разработки VR/AR-приложений</w:t>
            </w:r>
          </w:p>
        </w:tc>
        <w:tc>
          <w:tcPr>
            <w:tcW w:w="1701"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2</w:t>
            </w:r>
          </w:p>
        </w:tc>
        <w:tc>
          <w:tcPr>
            <w:tcW w:w="1559"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1</w:t>
            </w:r>
          </w:p>
        </w:tc>
        <w:tc>
          <w:tcPr>
            <w:tcW w:w="1418" w:type="dxa"/>
          </w:tcPr>
          <w:p w:rsidR="003979BD" w:rsidRPr="00EE7075" w:rsidRDefault="003979BD" w:rsidP="009D7452">
            <w:pPr>
              <w:pStyle w:val="Style3"/>
              <w:widowControl/>
              <w:ind w:right="318"/>
              <w:jc w:val="center"/>
              <w:rPr>
                <w:rStyle w:val="FontStyle33"/>
                <w:b w:val="0"/>
                <w:sz w:val="28"/>
                <w:szCs w:val="28"/>
              </w:rPr>
            </w:pPr>
            <w:r w:rsidRPr="00EE7075">
              <w:rPr>
                <w:rStyle w:val="FontStyle33"/>
                <w:sz w:val="28"/>
                <w:szCs w:val="28"/>
              </w:rPr>
              <w:t>3</w:t>
            </w:r>
          </w:p>
        </w:tc>
      </w:tr>
      <w:tr w:rsidR="00EE7075" w:rsidRPr="00EE7075" w:rsidTr="00EE7075">
        <w:tc>
          <w:tcPr>
            <w:tcW w:w="1560" w:type="dxa"/>
          </w:tcPr>
          <w:p w:rsidR="003979BD" w:rsidRPr="00EE7075" w:rsidRDefault="003979BD" w:rsidP="009D7452">
            <w:pPr>
              <w:pStyle w:val="Style3"/>
              <w:widowControl/>
              <w:ind w:right="318"/>
              <w:jc w:val="right"/>
              <w:rPr>
                <w:rStyle w:val="FontStyle33"/>
                <w:sz w:val="28"/>
                <w:szCs w:val="28"/>
              </w:rPr>
            </w:pPr>
          </w:p>
        </w:tc>
        <w:tc>
          <w:tcPr>
            <w:tcW w:w="13750" w:type="dxa"/>
            <w:gridSpan w:val="4"/>
          </w:tcPr>
          <w:p w:rsidR="003979BD" w:rsidRPr="00EE7075" w:rsidRDefault="003979BD" w:rsidP="009D7452">
            <w:pPr>
              <w:pStyle w:val="Style3"/>
              <w:widowControl/>
              <w:ind w:right="318"/>
              <w:jc w:val="right"/>
              <w:rPr>
                <w:rStyle w:val="FontStyle33"/>
                <w:b w:val="0"/>
                <w:sz w:val="28"/>
                <w:szCs w:val="28"/>
              </w:rPr>
            </w:pPr>
            <w:r w:rsidRPr="00EE7075">
              <w:rPr>
                <w:rStyle w:val="FontStyle33"/>
                <w:sz w:val="28"/>
                <w:szCs w:val="28"/>
              </w:rPr>
              <w:t>Итого 8 часов</w:t>
            </w:r>
          </w:p>
        </w:tc>
      </w:tr>
    </w:tbl>
    <w:p w:rsidR="00E15B83" w:rsidRPr="00AF129C" w:rsidRDefault="00E15B83" w:rsidP="00E15B83">
      <w:pPr>
        <w:spacing w:after="0" w:line="360" w:lineRule="auto"/>
        <w:ind w:firstLine="709"/>
        <w:jc w:val="both"/>
        <w:rPr>
          <w:rFonts w:ascii="Times New Roman" w:hAnsi="Times New Roman" w:cs="Times New Roman"/>
          <w:b/>
          <w:sz w:val="32"/>
          <w:szCs w:val="32"/>
          <w:u w:val="single"/>
        </w:rPr>
      </w:pPr>
      <w:r w:rsidRPr="00AF129C">
        <w:rPr>
          <w:rFonts w:ascii="Times New Roman" w:hAnsi="Times New Roman" w:cs="Times New Roman"/>
          <w:b/>
          <w:sz w:val="32"/>
          <w:szCs w:val="32"/>
          <w:u w:val="single"/>
        </w:rPr>
        <w:lastRenderedPageBreak/>
        <w:t xml:space="preserve">Программа дополнительного образования технической направленности объединения  </w:t>
      </w:r>
    </w:p>
    <w:p w:rsidR="00E15B83" w:rsidRPr="00AF129C" w:rsidRDefault="00E15B83" w:rsidP="00E15B83">
      <w:pPr>
        <w:spacing w:after="0" w:line="360" w:lineRule="auto"/>
        <w:ind w:firstLine="709"/>
        <w:jc w:val="center"/>
        <w:rPr>
          <w:rFonts w:ascii="Times New Roman" w:hAnsi="Times New Roman" w:cs="Times New Roman"/>
          <w:b/>
          <w:sz w:val="32"/>
          <w:szCs w:val="32"/>
          <w:u w:val="single"/>
        </w:rPr>
      </w:pPr>
      <w:r w:rsidRPr="00AF129C">
        <w:rPr>
          <w:rFonts w:ascii="Times New Roman" w:hAnsi="Times New Roman" w:cs="Times New Roman"/>
          <w:b/>
          <w:sz w:val="32"/>
          <w:szCs w:val="32"/>
          <w:u w:val="single"/>
        </w:rPr>
        <w:t>«</w:t>
      </w:r>
      <w:r w:rsidR="00D9276A" w:rsidRPr="00AF129C">
        <w:rPr>
          <w:rFonts w:ascii="Times New Roman" w:hAnsi="Times New Roman" w:cs="Times New Roman"/>
          <w:b/>
          <w:sz w:val="32"/>
          <w:szCs w:val="32"/>
          <w:u w:val="single"/>
        </w:rPr>
        <w:t>Волшебный объектив</w:t>
      </w:r>
      <w:r w:rsidRPr="00AF129C">
        <w:rPr>
          <w:rFonts w:ascii="Times New Roman" w:hAnsi="Times New Roman" w:cs="Times New Roman"/>
          <w:b/>
          <w:sz w:val="32"/>
          <w:szCs w:val="32"/>
          <w:u w:val="single"/>
        </w:rPr>
        <w:t>».</w:t>
      </w:r>
    </w:p>
    <w:p w:rsidR="00626B50" w:rsidRDefault="00D9276A" w:rsidP="00626B50">
      <w:pPr>
        <w:tabs>
          <w:tab w:val="left" w:pos="1843"/>
        </w:tabs>
        <w:spacing w:after="0" w:line="360" w:lineRule="auto"/>
        <w:ind w:firstLine="709"/>
        <w:jc w:val="both"/>
        <w:rPr>
          <w:rFonts w:ascii="Times New Roman" w:hAnsi="Times New Roman" w:cs="Times New Roman"/>
          <w:sz w:val="28"/>
          <w:szCs w:val="28"/>
        </w:rPr>
      </w:pPr>
      <w:r w:rsidRPr="001B6665">
        <w:rPr>
          <w:rFonts w:ascii="Times New Roman" w:hAnsi="Times New Roman" w:cs="Times New Roman"/>
          <w:sz w:val="28"/>
          <w:szCs w:val="28"/>
        </w:rPr>
        <w:t xml:space="preserve">Программа направлена на возрастную группу детей от </w:t>
      </w:r>
      <w:r>
        <w:rPr>
          <w:rFonts w:ascii="Times New Roman" w:hAnsi="Times New Roman" w:cs="Times New Roman"/>
          <w:sz w:val="28"/>
          <w:szCs w:val="28"/>
        </w:rPr>
        <w:t>8 до 11</w:t>
      </w:r>
      <w:r w:rsidRPr="001B6665">
        <w:rPr>
          <w:rFonts w:ascii="Times New Roman" w:hAnsi="Times New Roman" w:cs="Times New Roman"/>
          <w:sz w:val="28"/>
          <w:szCs w:val="28"/>
        </w:rPr>
        <w:t xml:space="preserve"> лет без специальной подготовки,</w:t>
      </w:r>
      <w:r>
        <w:rPr>
          <w:rFonts w:ascii="Times New Roman" w:hAnsi="Times New Roman" w:cs="Times New Roman"/>
          <w:sz w:val="28"/>
          <w:szCs w:val="28"/>
        </w:rPr>
        <w:t xml:space="preserve"> </w:t>
      </w:r>
      <w:r w:rsidRPr="001B6665">
        <w:rPr>
          <w:rFonts w:ascii="Times New Roman" w:hAnsi="Times New Roman" w:cs="Times New Roman"/>
          <w:sz w:val="28"/>
          <w:szCs w:val="28"/>
        </w:rPr>
        <w:t xml:space="preserve">желающих научиться </w:t>
      </w:r>
      <w:proofErr w:type="gramStart"/>
      <w:r w:rsidRPr="001B6665">
        <w:rPr>
          <w:rFonts w:ascii="Times New Roman" w:hAnsi="Times New Roman" w:cs="Times New Roman"/>
          <w:sz w:val="28"/>
          <w:szCs w:val="28"/>
        </w:rPr>
        <w:t>самостоятельно</w:t>
      </w:r>
      <w:proofErr w:type="gramEnd"/>
      <w:r w:rsidRPr="001B6665">
        <w:rPr>
          <w:rFonts w:ascii="Times New Roman" w:hAnsi="Times New Roman" w:cs="Times New Roman"/>
          <w:sz w:val="28"/>
          <w:szCs w:val="28"/>
        </w:rPr>
        <w:t xml:space="preserve"> пользоваться современной цифровой фототехникой и обладать «видением фотографа». Актуальность программы обусловлена тем, что 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будущем будет информация графическая. </w:t>
      </w:r>
    </w:p>
    <w:p w:rsidR="00626B50" w:rsidRDefault="00D9276A" w:rsidP="00626B50">
      <w:pPr>
        <w:tabs>
          <w:tab w:val="left" w:pos="1843"/>
        </w:tabs>
        <w:spacing w:after="0" w:line="360" w:lineRule="auto"/>
        <w:ind w:firstLine="709"/>
        <w:jc w:val="both"/>
        <w:rPr>
          <w:rFonts w:ascii="Times New Roman" w:hAnsi="Times New Roman" w:cs="Times New Roman"/>
          <w:sz w:val="28"/>
          <w:szCs w:val="28"/>
        </w:rPr>
      </w:pPr>
      <w:r w:rsidRPr="001B6665">
        <w:rPr>
          <w:rFonts w:ascii="Times New Roman" w:hAnsi="Times New Roman" w:cs="Times New Roman"/>
          <w:sz w:val="28"/>
          <w:szCs w:val="28"/>
        </w:rPr>
        <w:t xml:space="preserve">Цифровая графика (фотография, видеосъемка) очень актуальна в настоящий момент и пользуется большой популярностью у подростков. Умение работать с различными графическими редакторами является важной частью информационной компетентности ученика. </w:t>
      </w:r>
    </w:p>
    <w:p w:rsidR="00626B50" w:rsidRDefault="00D9276A" w:rsidP="00626B50">
      <w:pPr>
        <w:tabs>
          <w:tab w:val="left" w:pos="1843"/>
        </w:tabs>
        <w:spacing w:after="0" w:line="360" w:lineRule="auto"/>
        <w:ind w:firstLine="709"/>
        <w:jc w:val="both"/>
        <w:rPr>
          <w:rFonts w:ascii="Times New Roman" w:hAnsi="Times New Roman" w:cs="Times New Roman"/>
          <w:sz w:val="28"/>
          <w:szCs w:val="28"/>
        </w:rPr>
      </w:pPr>
      <w:r w:rsidRPr="001B6665">
        <w:rPr>
          <w:rFonts w:ascii="Times New Roman" w:hAnsi="Times New Roman" w:cs="Times New Roman"/>
          <w:sz w:val="28"/>
          <w:szCs w:val="28"/>
        </w:rPr>
        <w:t xml:space="preserve">Цифровая графика, как одна из значимых тем школьного курса информатики, активизирует процессы формирования самостоятельности школьников, поскольку связана с обучением творческой информационной технологии, где существенна доля элементов креативности, высокой мотивации обучения. Создание художественных образов, их оформление средствами компьютерной графики, разработка компьютерных моделей требует от учащихся проявления личной инициативы, творческой самостоятельности, исследовательских умений. </w:t>
      </w:r>
    </w:p>
    <w:p w:rsidR="00D9276A" w:rsidRDefault="00D9276A" w:rsidP="00626B50">
      <w:pPr>
        <w:tabs>
          <w:tab w:val="left" w:pos="1843"/>
        </w:tabs>
        <w:spacing w:after="0" w:line="360" w:lineRule="auto"/>
        <w:ind w:firstLine="709"/>
        <w:jc w:val="both"/>
        <w:rPr>
          <w:rFonts w:ascii="Times New Roman" w:hAnsi="Times New Roman" w:cs="Times New Roman"/>
          <w:sz w:val="28"/>
          <w:szCs w:val="28"/>
        </w:rPr>
      </w:pPr>
      <w:r w:rsidRPr="001B6665">
        <w:rPr>
          <w:rFonts w:ascii="Times New Roman" w:hAnsi="Times New Roman" w:cs="Times New Roman"/>
          <w:sz w:val="28"/>
          <w:szCs w:val="28"/>
        </w:rPr>
        <w:t xml:space="preserve">Данная программа позволяет наиболее полно раскрыться учащимся, проявить себя в различных видах деятельности (проектировочной, конструктивной, оценочной, творческой, связанной с самовыражением.), способствует развитию познавательных интересов учащихся; творческого мышления; повышению интереса к фотографии, имеет практическую направленность, так как получение учащимися знаний в области информационных технологий и </w:t>
      </w:r>
      <w:r w:rsidRPr="001B6665">
        <w:rPr>
          <w:rFonts w:ascii="Times New Roman" w:hAnsi="Times New Roman" w:cs="Times New Roman"/>
          <w:sz w:val="28"/>
          <w:szCs w:val="28"/>
        </w:rPr>
        <w:lastRenderedPageBreak/>
        <w:t xml:space="preserve">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 </w:t>
      </w:r>
    </w:p>
    <w:p w:rsidR="00D9276A" w:rsidRDefault="00D9276A" w:rsidP="00626B50">
      <w:pPr>
        <w:tabs>
          <w:tab w:val="left" w:pos="1843"/>
        </w:tabs>
        <w:spacing w:after="0" w:line="360" w:lineRule="auto"/>
        <w:ind w:firstLine="709"/>
        <w:jc w:val="both"/>
        <w:rPr>
          <w:rFonts w:ascii="Times New Roman" w:hAnsi="Times New Roman" w:cs="Times New Roman"/>
          <w:sz w:val="28"/>
          <w:szCs w:val="28"/>
        </w:rPr>
      </w:pPr>
      <w:r w:rsidRPr="001B6665">
        <w:rPr>
          <w:rFonts w:ascii="Times New Roman" w:hAnsi="Times New Roman" w:cs="Times New Roman"/>
          <w:sz w:val="28"/>
          <w:szCs w:val="28"/>
        </w:rPr>
        <w:t>Программа рассчитана на 1 год обучения. Занятия проводятся 1 раз в неделю, всего 3</w:t>
      </w:r>
      <w:r>
        <w:rPr>
          <w:rFonts w:ascii="Times New Roman" w:hAnsi="Times New Roman" w:cs="Times New Roman"/>
          <w:sz w:val="28"/>
          <w:szCs w:val="28"/>
        </w:rPr>
        <w:t xml:space="preserve">5 </w:t>
      </w:r>
      <w:r w:rsidRPr="001B6665">
        <w:rPr>
          <w:rFonts w:ascii="Times New Roman" w:hAnsi="Times New Roman" w:cs="Times New Roman"/>
          <w:sz w:val="28"/>
          <w:szCs w:val="28"/>
        </w:rPr>
        <w:t xml:space="preserve">часов. Состав группы постоянный (10-15 человек), форма обучения очная. </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DE2471">
        <w:rPr>
          <w:rFonts w:ascii="Times New Roman" w:hAnsi="Times New Roman" w:cs="Times New Roman"/>
          <w:b/>
          <w:sz w:val="28"/>
          <w:szCs w:val="28"/>
          <w:u w:val="single"/>
        </w:rPr>
        <w:t>Цель программы:</w:t>
      </w:r>
      <w:r w:rsidRPr="001B6665">
        <w:rPr>
          <w:rFonts w:ascii="Times New Roman" w:hAnsi="Times New Roman" w:cs="Times New Roman"/>
          <w:sz w:val="28"/>
          <w:szCs w:val="28"/>
        </w:rPr>
        <w:t xml:space="preserve"> создание условий для развития интереса к цифровой графике, развитие способности к творческому самовыражению, через освоение цифровой техники и овладение навыками фотографирования. </w:t>
      </w:r>
    </w:p>
    <w:p w:rsidR="00D9276A" w:rsidRPr="00DE2471" w:rsidRDefault="00D9276A" w:rsidP="00D9276A">
      <w:pPr>
        <w:tabs>
          <w:tab w:val="left" w:pos="1843"/>
        </w:tabs>
        <w:spacing w:after="0" w:line="360" w:lineRule="auto"/>
        <w:ind w:firstLine="709"/>
        <w:rPr>
          <w:rFonts w:ascii="Times New Roman" w:hAnsi="Times New Roman" w:cs="Times New Roman"/>
          <w:sz w:val="32"/>
          <w:szCs w:val="32"/>
        </w:rPr>
      </w:pPr>
      <w:r w:rsidRPr="00DE2471">
        <w:rPr>
          <w:rFonts w:ascii="Times New Roman" w:hAnsi="Times New Roman" w:cs="Times New Roman"/>
          <w:b/>
          <w:sz w:val="32"/>
          <w:szCs w:val="32"/>
        </w:rPr>
        <w:t>Задачи программы:</w:t>
      </w:r>
      <w:r w:rsidRPr="00DE2471">
        <w:rPr>
          <w:rFonts w:ascii="Times New Roman" w:hAnsi="Times New Roman" w:cs="Times New Roman"/>
          <w:sz w:val="32"/>
          <w:szCs w:val="32"/>
        </w:rPr>
        <w:t xml:space="preserve"> </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DE2471">
        <w:rPr>
          <w:rFonts w:ascii="Times New Roman" w:hAnsi="Times New Roman" w:cs="Times New Roman"/>
          <w:b/>
          <w:i/>
          <w:sz w:val="28"/>
          <w:szCs w:val="28"/>
        </w:rPr>
        <w:t>Образовательные</w:t>
      </w:r>
      <w:r w:rsidRPr="001B6665">
        <w:rPr>
          <w:rFonts w:ascii="Times New Roman" w:hAnsi="Times New Roman" w:cs="Times New Roman"/>
          <w:sz w:val="28"/>
          <w:szCs w:val="28"/>
        </w:rPr>
        <w:t>:</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1B6665">
        <w:rPr>
          <w:rFonts w:ascii="Times New Roman" w:hAnsi="Times New Roman" w:cs="Times New Roman"/>
          <w:sz w:val="28"/>
          <w:szCs w:val="28"/>
        </w:rPr>
        <w:t xml:space="preserve"> </w:t>
      </w:r>
      <w:r>
        <w:rPr>
          <w:rFonts w:ascii="Times New Roman" w:hAnsi="Times New Roman" w:cs="Times New Roman"/>
          <w:sz w:val="28"/>
          <w:szCs w:val="28"/>
        </w:rPr>
        <w:t>-</w:t>
      </w:r>
      <w:r w:rsidRPr="001B6665">
        <w:rPr>
          <w:rFonts w:ascii="Times New Roman" w:hAnsi="Times New Roman" w:cs="Times New Roman"/>
          <w:sz w:val="28"/>
          <w:szCs w:val="28"/>
        </w:rPr>
        <w:t xml:space="preserve"> Привлечь детей к занятию фотографией.</w:t>
      </w:r>
    </w:p>
    <w:p w:rsidR="00D9276A" w:rsidRPr="001B6665" w:rsidRDefault="00D9276A" w:rsidP="00D9276A">
      <w:pPr>
        <w:tabs>
          <w:tab w:val="left" w:pos="1843"/>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B6665">
        <w:rPr>
          <w:rFonts w:ascii="Times New Roman" w:hAnsi="Times New Roman" w:cs="Times New Roman"/>
          <w:sz w:val="28"/>
          <w:szCs w:val="28"/>
        </w:rPr>
        <w:t>Повышать уровень мастерства воспитанников</w:t>
      </w:r>
    </w:p>
    <w:p w:rsidR="00D9276A" w:rsidRDefault="00D9276A" w:rsidP="00D9276A">
      <w:pPr>
        <w:tabs>
          <w:tab w:val="left" w:pos="1843"/>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 </w:t>
      </w:r>
      <w:r w:rsidRPr="001B6665">
        <w:rPr>
          <w:rFonts w:ascii="Times New Roman" w:hAnsi="Times New Roman" w:cs="Times New Roman"/>
          <w:sz w:val="28"/>
          <w:szCs w:val="28"/>
        </w:rPr>
        <w:t>Подготовка воспитанников к выставкам и конкурсам.</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1B6665">
        <w:rPr>
          <w:rFonts w:ascii="Times New Roman" w:hAnsi="Times New Roman" w:cs="Times New Roman"/>
          <w:sz w:val="28"/>
          <w:szCs w:val="28"/>
        </w:rPr>
        <w:t xml:space="preserve"> </w:t>
      </w:r>
      <w:r w:rsidRPr="00DE2471">
        <w:rPr>
          <w:rFonts w:ascii="Times New Roman" w:hAnsi="Times New Roman" w:cs="Times New Roman"/>
          <w:b/>
          <w:i/>
          <w:sz w:val="28"/>
          <w:szCs w:val="28"/>
        </w:rPr>
        <w:t>Развивающие:</w:t>
      </w:r>
      <w:r w:rsidRPr="001B6665">
        <w:rPr>
          <w:rFonts w:ascii="Times New Roman" w:hAnsi="Times New Roman" w:cs="Times New Roman"/>
          <w:sz w:val="28"/>
          <w:szCs w:val="28"/>
        </w:rPr>
        <w:t xml:space="preserve"> </w:t>
      </w:r>
    </w:p>
    <w:p w:rsidR="00D9276A" w:rsidRDefault="00D9276A" w:rsidP="00D9276A">
      <w:pPr>
        <w:tabs>
          <w:tab w:val="left" w:pos="1843"/>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B6665">
        <w:rPr>
          <w:rFonts w:ascii="Times New Roman" w:hAnsi="Times New Roman" w:cs="Times New Roman"/>
          <w:sz w:val="28"/>
          <w:szCs w:val="28"/>
        </w:rPr>
        <w:t xml:space="preserve"> Развивать познавательные интересы, интеллектуальные и творческие</w:t>
      </w:r>
      <w:r>
        <w:rPr>
          <w:rFonts w:ascii="Times New Roman" w:hAnsi="Times New Roman" w:cs="Times New Roman"/>
          <w:sz w:val="28"/>
          <w:szCs w:val="28"/>
        </w:rPr>
        <w:t xml:space="preserve"> </w:t>
      </w:r>
      <w:r w:rsidRPr="001B6665">
        <w:rPr>
          <w:rFonts w:ascii="Times New Roman" w:hAnsi="Times New Roman" w:cs="Times New Roman"/>
          <w:sz w:val="28"/>
          <w:szCs w:val="28"/>
        </w:rPr>
        <w:t xml:space="preserve">способности средствами ИКТ  </w:t>
      </w:r>
    </w:p>
    <w:p w:rsidR="00D9276A" w:rsidRDefault="00D9276A" w:rsidP="00D9276A">
      <w:pPr>
        <w:tabs>
          <w:tab w:val="left" w:pos="1843"/>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 </w:t>
      </w:r>
      <w:r w:rsidRPr="001B6665">
        <w:rPr>
          <w:rFonts w:ascii="Times New Roman" w:hAnsi="Times New Roman" w:cs="Times New Roman"/>
          <w:sz w:val="28"/>
          <w:szCs w:val="28"/>
        </w:rPr>
        <w:t>Развивать алгоритмическое мышление, способности к формализации</w:t>
      </w:r>
      <w:r>
        <w:rPr>
          <w:rFonts w:ascii="Times New Roman" w:hAnsi="Times New Roman" w:cs="Times New Roman"/>
          <w:sz w:val="28"/>
          <w:szCs w:val="28"/>
        </w:rPr>
        <w:t xml:space="preserve">. </w:t>
      </w:r>
      <w:r w:rsidRPr="001B6665">
        <w:rPr>
          <w:rFonts w:ascii="Times New Roman" w:hAnsi="Times New Roman" w:cs="Times New Roman"/>
          <w:sz w:val="28"/>
          <w:szCs w:val="28"/>
        </w:rPr>
        <w:t xml:space="preserve">Развивать у детей усидчивость, умения </w:t>
      </w:r>
      <w:proofErr w:type="spellStart"/>
      <w:r w:rsidRPr="001B6665">
        <w:rPr>
          <w:rFonts w:ascii="Times New Roman" w:hAnsi="Times New Roman" w:cs="Times New Roman"/>
          <w:sz w:val="28"/>
          <w:szCs w:val="28"/>
        </w:rPr>
        <w:t>самореализовываться</w:t>
      </w:r>
      <w:proofErr w:type="spellEnd"/>
      <w:r w:rsidRPr="001B6665">
        <w:rPr>
          <w:rFonts w:ascii="Times New Roman" w:hAnsi="Times New Roman" w:cs="Times New Roman"/>
          <w:sz w:val="28"/>
          <w:szCs w:val="28"/>
        </w:rPr>
        <w:t>, чувства</w:t>
      </w:r>
      <w:r>
        <w:rPr>
          <w:rFonts w:ascii="Times New Roman" w:hAnsi="Times New Roman" w:cs="Times New Roman"/>
          <w:sz w:val="28"/>
          <w:szCs w:val="28"/>
        </w:rPr>
        <w:t xml:space="preserve"> </w:t>
      </w:r>
      <w:r w:rsidRPr="001B6665">
        <w:rPr>
          <w:rFonts w:ascii="Times New Roman" w:hAnsi="Times New Roman" w:cs="Times New Roman"/>
          <w:sz w:val="28"/>
          <w:szCs w:val="28"/>
        </w:rPr>
        <w:t xml:space="preserve"> долга, и выполнения возложенных обязательств </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DE2471">
        <w:rPr>
          <w:rFonts w:ascii="Times New Roman" w:hAnsi="Times New Roman" w:cs="Times New Roman"/>
          <w:b/>
          <w:i/>
          <w:sz w:val="28"/>
          <w:szCs w:val="28"/>
        </w:rPr>
        <w:t>Воспитывающие:</w:t>
      </w:r>
      <w:r w:rsidRPr="001B6665">
        <w:rPr>
          <w:rFonts w:ascii="Times New Roman" w:hAnsi="Times New Roman" w:cs="Times New Roman"/>
          <w:sz w:val="28"/>
          <w:szCs w:val="28"/>
        </w:rPr>
        <w:t xml:space="preserve">  </w:t>
      </w:r>
    </w:p>
    <w:p w:rsidR="00D9276A" w:rsidRDefault="00D9276A" w:rsidP="00D9276A">
      <w:pPr>
        <w:tabs>
          <w:tab w:val="left" w:pos="1843"/>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 </w:t>
      </w:r>
      <w:r w:rsidRPr="001B6665">
        <w:rPr>
          <w:rFonts w:ascii="Times New Roman" w:hAnsi="Times New Roman" w:cs="Times New Roman"/>
          <w:sz w:val="28"/>
          <w:szCs w:val="28"/>
        </w:rPr>
        <w:t xml:space="preserve">Воспитывать чувство ответственности за результаты своего труда; </w:t>
      </w:r>
      <w:r>
        <w:rPr>
          <w:rFonts w:ascii="Times New Roman" w:hAnsi="Times New Roman" w:cs="Times New Roman"/>
          <w:sz w:val="28"/>
          <w:szCs w:val="28"/>
        </w:rPr>
        <w:t xml:space="preserve"> </w:t>
      </w:r>
      <w:r w:rsidRPr="001B6665">
        <w:rPr>
          <w:rFonts w:ascii="Times New Roman" w:hAnsi="Times New Roman" w:cs="Times New Roman"/>
          <w:sz w:val="28"/>
          <w:szCs w:val="28"/>
        </w:rPr>
        <w:t xml:space="preserve">Воспитывать стремление к самоутверждению через освоение цифровой техники и компьютера;  </w:t>
      </w:r>
    </w:p>
    <w:p w:rsidR="00D9276A" w:rsidRDefault="00D9276A" w:rsidP="00D9276A">
      <w:pPr>
        <w:tabs>
          <w:tab w:val="left" w:pos="1843"/>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 </w:t>
      </w:r>
      <w:r w:rsidRPr="001B6665">
        <w:rPr>
          <w:rFonts w:ascii="Times New Roman" w:hAnsi="Times New Roman" w:cs="Times New Roman"/>
          <w:sz w:val="28"/>
          <w:szCs w:val="28"/>
        </w:rPr>
        <w:t>Воспитывать потребность и умение работать в коллективе при</w:t>
      </w:r>
      <w:r w:rsidRPr="001B6665">
        <w:rPr>
          <w:rFonts w:ascii="Times New Roman" w:hAnsi="Times New Roman" w:cs="Times New Roman"/>
          <w:sz w:val="28"/>
          <w:szCs w:val="28"/>
        </w:rPr>
        <w:sym w:font="Symbol" w:char="F0B7"/>
      </w:r>
      <w:r w:rsidRPr="001B6665">
        <w:rPr>
          <w:rFonts w:ascii="Times New Roman" w:hAnsi="Times New Roman" w:cs="Times New Roman"/>
          <w:sz w:val="28"/>
          <w:szCs w:val="28"/>
        </w:rPr>
        <w:t xml:space="preserve"> решении сложных задач;</w:t>
      </w:r>
    </w:p>
    <w:p w:rsidR="00626B50" w:rsidRDefault="00626B50" w:rsidP="00D9276A">
      <w:pPr>
        <w:tabs>
          <w:tab w:val="left" w:pos="1843"/>
        </w:tabs>
        <w:spacing w:after="0" w:line="360" w:lineRule="auto"/>
        <w:ind w:firstLine="709"/>
        <w:rPr>
          <w:rFonts w:ascii="Times New Roman" w:hAnsi="Times New Roman" w:cs="Times New Roman"/>
          <w:sz w:val="28"/>
          <w:szCs w:val="28"/>
        </w:rPr>
      </w:pPr>
    </w:p>
    <w:p w:rsidR="00D9276A" w:rsidRPr="00DE2471" w:rsidRDefault="00D9276A" w:rsidP="00D9276A">
      <w:pPr>
        <w:tabs>
          <w:tab w:val="left" w:pos="1843"/>
        </w:tabs>
        <w:spacing w:after="0" w:line="360" w:lineRule="auto"/>
        <w:ind w:firstLine="709"/>
        <w:rPr>
          <w:rFonts w:ascii="Times New Roman" w:hAnsi="Times New Roman" w:cs="Times New Roman"/>
          <w:b/>
          <w:sz w:val="32"/>
          <w:szCs w:val="32"/>
        </w:rPr>
      </w:pPr>
      <w:r w:rsidRPr="001B6665">
        <w:rPr>
          <w:rFonts w:ascii="Times New Roman" w:hAnsi="Times New Roman" w:cs="Times New Roman"/>
          <w:sz w:val="28"/>
          <w:szCs w:val="28"/>
        </w:rPr>
        <w:lastRenderedPageBreak/>
        <w:t xml:space="preserve"> </w:t>
      </w:r>
      <w:r w:rsidRPr="00DE2471">
        <w:rPr>
          <w:rFonts w:ascii="Times New Roman" w:hAnsi="Times New Roman" w:cs="Times New Roman"/>
          <w:b/>
          <w:sz w:val="32"/>
          <w:szCs w:val="32"/>
        </w:rPr>
        <w:t>Планируемые результаты:</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1B6665">
        <w:rPr>
          <w:rFonts w:ascii="Times New Roman" w:hAnsi="Times New Roman" w:cs="Times New Roman"/>
          <w:sz w:val="28"/>
          <w:szCs w:val="28"/>
        </w:rPr>
        <w:t xml:space="preserve"> ЛИЧНОСТНЫЕ</w:t>
      </w:r>
      <w:r>
        <w:rPr>
          <w:rFonts w:ascii="Times New Roman" w:hAnsi="Times New Roman" w:cs="Times New Roman"/>
          <w:sz w:val="28"/>
          <w:szCs w:val="28"/>
        </w:rPr>
        <w:t>:</w:t>
      </w:r>
      <w:r w:rsidRPr="001B6665">
        <w:rPr>
          <w:rFonts w:ascii="Times New Roman" w:hAnsi="Times New Roman" w:cs="Times New Roman"/>
          <w:sz w:val="28"/>
          <w:szCs w:val="28"/>
        </w:rPr>
        <w:t xml:space="preserve">  формирование у учащихся мотивации к обучению, самоорганизации и саморазвитию;  развитие познавательных навыков, умений самостоятельно конструировать свои знания;  </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1B6665">
        <w:rPr>
          <w:rFonts w:ascii="Times New Roman" w:hAnsi="Times New Roman" w:cs="Times New Roman"/>
          <w:sz w:val="28"/>
          <w:szCs w:val="28"/>
        </w:rPr>
        <w:t>формирование интереса к выполнению творческих работ (выставок).</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1B6665">
        <w:rPr>
          <w:rFonts w:ascii="Times New Roman" w:hAnsi="Times New Roman" w:cs="Times New Roman"/>
          <w:sz w:val="28"/>
          <w:szCs w:val="28"/>
        </w:rPr>
        <w:t>МЕТАПРЕДМЕТНЫЕ результатами освоения дополнительной образовательной программы является формирование универсальных учебных действий.</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1B6665">
        <w:rPr>
          <w:rFonts w:ascii="Times New Roman" w:hAnsi="Times New Roman" w:cs="Times New Roman"/>
          <w:sz w:val="28"/>
          <w:szCs w:val="28"/>
        </w:rPr>
        <w:t xml:space="preserve"> </w:t>
      </w:r>
      <w:r w:rsidRPr="00DE2471">
        <w:rPr>
          <w:rFonts w:ascii="Times New Roman" w:hAnsi="Times New Roman" w:cs="Times New Roman"/>
          <w:b/>
          <w:sz w:val="28"/>
          <w:szCs w:val="28"/>
        </w:rPr>
        <w:t>Регулятивные УУД</w:t>
      </w:r>
      <w:r w:rsidRPr="001B6665">
        <w:rPr>
          <w:rFonts w:ascii="Times New Roman" w:hAnsi="Times New Roman" w:cs="Times New Roman"/>
          <w:sz w:val="28"/>
          <w:szCs w:val="28"/>
        </w:rPr>
        <w:t xml:space="preserve">: </w:t>
      </w:r>
    </w:p>
    <w:p w:rsidR="00D9276A" w:rsidRPr="00220A81" w:rsidRDefault="00D9276A" w:rsidP="00D9276A">
      <w:pPr>
        <w:pStyle w:val="a5"/>
        <w:numPr>
          <w:ilvl w:val="0"/>
          <w:numId w:val="47"/>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 xml:space="preserve">учитывать ориентиры действия в новом материале в сотрудничестве с педагогом;  </w:t>
      </w:r>
    </w:p>
    <w:p w:rsidR="00D9276A" w:rsidRPr="00220A81" w:rsidRDefault="00D9276A" w:rsidP="00D9276A">
      <w:pPr>
        <w:pStyle w:val="a5"/>
        <w:numPr>
          <w:ilvl w:val="0"/>
          <w:numId w:val="47"/>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 xml:space="preserve">планировать </w:t>
      </w:r>
      <w:proofErr w:type="spellStart"/>
      <w:r w:rsidRPr="00220A81">
        <w:rPr>
          <w:rFonts w:ascii="Times New Roman" w:hAnsi="Times New Roman" w:cs="Times New Roman"/>
          <w:sz w:val="28"/>
          <w:szCs w:val="28"/>
        </w:rPr>
        <w:t>своѐ</w:t>
      </w:r>
      <w:proofErr w:type="spellEnd"/>
      <w:r w:rsidRPr="00220A81">
        <w:rPr>
          <w:rFonts w:ascii="Times New Roman" w:hAnsi="Times New Roman" w:cs="Times New Roman"/>
          <w:sz w:val="28"/>
          <w:szCs w:val="28"/>
        </w:rPr>
        <w:t xml:space="preserve"> действие в соответствии с поставленной задачей и условиями реализации;  </w:t>
      </w:r>
    </w:p>
    <w:p w:rsidR="00D9276A" w:rsidRPr="00220A81" w:rsidRDefault="00D9276A" w:rsidP="00D9276A">
      <w:pPr>
        <w:pStyle w:val="a5"/>
        <w:numPr>
          <w:ilvl w:val="0"/>
          <w:numId w:val="47"/>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 xml:space="preserve">осуществлять итоговый и пошаговый контроль по результату. </w:t>
      </w:r>
    </w:p>
    <w:p w:rsidR="00D9276A" w:rsidRDefault="00D9276A" w:rsidP="00D9276A">
      <w:pPr>
        <w:tabs>
          <w:tab w:val="left" w:pos="1843"/>
        </w:tabs>
        <w:spacing w:after="0" w:line="360" w:lineRule="auto"/>
        <w:ind w:firstLine="709"/>
        <w:rPr>
          <w:rFonts w:ascii="Times New Roman" w:hAnsi="Times New Roman" w:cs="Times New Roman"/>
          <w:sz w:val="28"/>
          <w:szCs w:val="28"/>
        </w:rPr>
      </w:pPr>
      <w:proofErr w:type="gramStart"/>
      <w:r w:rsidRPr="00DE2471">
        <w:rPr>
          <w:rFonts w:ascii="Times New Roman" w:hAnsi="Times New Roman" w:cs="Times New Roman"/>
          <w:b/>
          <w:sz w:val="28"/>
          <w:szCs w:val="28"/>
        </w:rPr>
        <w:t>Познавательные</w:t>
      </w:r>
      <w:proofErr w:type="gramEnd"/>
      <w:r w:rsidRPr="00DE2471">
        <w:rPr>
          <w:rFonts w:ascii="Times New Roman" w:hAnsi="Times New Roman" w:cs="Times New Roman"/>
          <w:b/>
          <w:sz w:val="28"/>
          <w:szCs w:val="28"/>
        </w:rPr>
        <w:t xml:space="preserve"> УУД</w:t>
      </w:r>
      <w:r w:rsidRPr="001B6665">
        <w:rPr>
          <w:rFonts w:ascii="Times New Roman" w:hAnsi="Times New Roman" w:cs="Times New Roman"/>
          <w:sz w:val="28"/>
          <w:szCs w:val="28"/>
        </w:rPr>
        <w:t xml:space="preserve"> </w:t>
      </w:r>
      <w:r w:rsidRPr="00DE2471">
        <w:rPr>
          <w:rFonts w:ascii="Times New Roman" w:hAnsi="Times New Roman" w:cs="Times New Roman"/>
          <w:b/>
          <w:sz w:val="28"/>
          <w:szCs w:val="28"/>
        </w:rPr>
        <w:t>входит знание</w:t>
      </w:r>
      <w:r w:rsidRPr="001B6665">
        <w:rPr>
          <w:rFonts w:ascii="Times New Roman" w:hAnsi="Times New Roman" w:cs="Times New Roman"/>
          <w:sz w:val="28"/>
          <w:szCs w:val="28"/>
        </w:rPr>
        <w:t xml:space="preserve">:  </w:t>
      </w:r>
    </w:p>
    <w:p w:rsidR="00D9276A" w:rsidRPr="00220A81" w:rsidRDefault="00D9276A" w:rsidP="00D9276A">
      <w:pPr>
        <w:pStyle w:val="a5"/>
        <w:numPr>
          <w:ilvl w:val="0"/>
          <w:numId w:val="46"/>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устройства фотоаппаратов;</w:t>
      </w:r>
    </w:p>
    <w:p w:rsidR="00D9276A" w:rsidRPr="00220A81" w:rsidRDefault="00D9276A" w:rsidP="00D9276A">
      <w:pPr>
        <w:pStyle w:val="a5"/>
        <w:numPr>
          <w:ilvl w:val="0"/>
          <w:numId w:val="46"/>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влияние света в фотографии;</w:t>
      </w:r>
    </w:p>
    <w:p w:rsidR="00D9276A" w:rsidRPr="00220A81" w:rsidRDefault="00D9276A" w:rsidP="00D9276A">
      <w:pPr>
        <w:pStyle w:val="a5"/>
        <w:numPr>
          <w:ilvl w:val="0"/>
          <w:numId w:val="46"/>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основные законы композиции;</w:t>
      </w:r>
    </w:p>
    <w:p w:rsidR="00D9276A" w:rsidRPr="00220A81" w:rsidRDefault="00D9276A" w:rsidP="00D9276A">
      <w:pPr>
        <w:pStyle w:val="a5"/>
        <w:numPr>
          <w:ilvl w:val="0"/>
          <w:numId w:val="46"/>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фотографические жанры;</w:t>
      </w:r>
    </w:p>
    <w:p w:rsidR="00D9276A" w:rsidRPr="00220A81" w:rsidRDefault="00D9276A" w:rsidP="00D9276A">
      <w:pPr>
        <w:pStyle w:val="a5"/>
        <w:numPr>
          <w:ilvl w:val="0"/>
          <w:numId w:val="46"/>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условия хранения фотоматериалов</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1B6665">
        <w:rPr>
          <w:rFonts w:ascii="Times New Roman" w:hAnsi="Times New Roman" w:cs="Times New Roman"/>
          <w:sz w:val="28"/>
          <w:szCs w:val="28"/>
        </w:rPr>
        <w:t xml:space="preserve"> </w:t>
      </w:r>
      <w:r w:rsidRPr="00DE2471">
        <w:rPr>
          <w:rFonts w:ascii="Times New Roman" w:hAnsi="Times New Roman" w:cs="Times New Roman"/>
          <w:b/>
          <w:sz w:val="28"/>
          <w:szCs w:val="28"/>
        </w:rPr>
        <w:t>Коммуникативные УУД:</w:t>
      </w:r>
      <w:r w:rsidRPr="001B6665">
        <w:rPr>
          <w:rFonts w:ascii="Times New Roman" w:hAnsi="Times New Roman" w:cs="Times New Roman"/>
          <w:sz w:val="28"/>
          <w:szCs w:val="28"/>
        </w:rPr>
        <w:t xml:space="preserve">  </w:t>
      </w:r>
    </w:p>
    <w:p w:rsidR="00D9276A" w:rsidRDefault="00D9276A" w:rsidP="00D9276A">
      <w:pPr>
        <w:pStyle w:val="a5"/>
        <w:numPr>
          <w:ilvl w:val="0"/>
          <w:numId w:val="45"/>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учиться выполнять различные роли в группе (лидера, исполнителя, критика).</w:t>
      </w:r>
    </w:p>
    <w:p w:rsidR="00D9276A" w:rsidRDefault="00D9276A" w:rsidP="00D9276A">
      <w:pPr>
        <w:pStyle w:val="a5"/>
        <w:numPr>
          <w:ilvl w:val="0"/>
          <w:numId w:val="45"/>
        </w:numPr>
        <w:tabs>
          <w:tab w:val="left" w:pos="1843"/>
        </w:tabs>
        <w:spacing w:after="0" w:line="360" w:lineRule="auto"/>
        <w:ind w:firstLine="709"/>
        <w:rPr>
          <w:rFonts w:ascii="Times New Roman" w:hAnsi="Times New Roman" w:cs="Times New Roman"/>
          <w:sz w:val="28"/>
          <w:szCs w:val="28"/>
        </w:rPr>
      </w:pPr>
      <w:r w:rsidRPr="001B6665">
        <w:rPr>
          <w:rFonts w:ascii="Times New Roman" w:hAnsi="Times New Roman" w:cs="Times New Roman"/>
          <w:sz w:val="28"/>
          <w:szCs w:val="28"/>
        </w:rPr>
        <w:t>уметь координировать свои усилия с усилиями других;</w:t>
      </w:r>
    </w:p>
    <w:p w:rsidR="00D9276A" w:rsidRDefault="00D9276A" w:rsidP="00D9276A">
      <w:pPr>
        <w:pStyle w:val="a5"/>
        <w:numPr>
          <w:ilvl w:val="0"/>
          <w:numId w:val="45"/>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lastRenderedPageBreak/>
        <w:t xml:space="preserve"> договариваться и приходить к общему решению в совместной деятельности, в том числе в с</w:t>
      </w:r>
      <w:r>
        <w:rPr>
          <w:rFonts w:ascii="Times New Roman" w:hAnsi="Times New Roman" w:cs="Times New Roman"/>
          <w:sz w:val="28"/>
          <w:szCs w:val="28"/>
        </w:rPr>
        <w:t>итуации столкновения интересов;</w:t>
      </w:r>
    </w:p>
    <w:p w:rsidR="00D9276A" w:rsidRDefault="00D9276A" w:rsidP="00D9276A">
      <w:pPr>
        <w:pStyle w:val="a5"/>
        <w:numPr>
          <w:ilvl w:val="0"/>
          <w:numId w:val="45"/>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задавать вопросы;</w:t>
      </w:r>
    </w:p>
    <w:p w:rsidR="00D9276A" w:rsidRDefault="00D9276A" w:rsidP="00D9276A">
      <w:pPr>
        <w:pStyle w:val="a5"/>
        <w:numPr>
          <w:ilvl w:val="0"/>
          <w:numId w:val="45"/>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 xml:space="preserve">допускать возможность существования у людей различных точек зрения, в том числе не совпадающих с его </w:t>
      </w:r>
      <w:proofErr w:type="gramStart"/>
      <w:r w:rsidRPr="00220A81">
        <w:rPr>
          <w:rFonts w:ascii="Times New Roman" w:hAnsi="Times New Roman" w:cs="Times New Roman"/>
          <w:sz w:val="28"/>
          <w:szCs w:val="28"/>
        </w:rPr>
        <w:t>собственной</w:t>
      </w:r>
      <w:proofErr w:type="gramEnd"/>
      <w:r w:rsidRPr="00220A81">
        <w:rPr>
          <w:rFonts w:ascii="Times New Roman" w:hAnsi="Times New Roman" w:cs="Times New Roman"/>
          <w:sz w:val="28"/>
          <w:szCs w:val="28"/>
        </w:rPr>
        <w:t>, и ориентироваться на позицию партнера в общении и взаимодействии;</w:t>
      </w:r>
    </w:p>
    <w:p w:rsidR="00D9276A" w:rsidRPr="00220A81" w:rsidRDefault="00D9276A" w:rsidP="00D9276A">
      <w:pPr>
        <w:pStyle w:val="a5"/>
        <w:numPr>
          <w:ilvl w:val="0"/>
          <w:numId w:val="45"/>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 xml:space="preserve">учитывать разные мнения и стремиться к координации различных позиций в сотрудничестве. </w:t>
      </w:r>
    </w:p>
    <w:p w:rsidR="00D9276A" w:rsidRPr="00DE2471" w:rsidRDefault="00D9276A" w:rsidP="00D9276A">
      <w:pPr>
        <w:tabs>
          <w:tab w:val="left" w:pos="1843"/>
        </w:tabs>
        <w:spacing w:after="0" w:line="360" w:lineRule="auto"/>
        <w:ind w:firstLine="709"/>
        <w:rPr>
          <w:rFonts w:ascii="Times New Roman" w:hAnsi="Times New Roman" w:cs="Times New Roman"/>
          <w:sz w:val="32"/>
          <w:szCs w:val="32"/>
        </w:rPr>
      </w:pPr>
      <w:r w:rsidRPr="00DE2471">
        <w:rPr>
          <w:rFonts w:ascii="Times New Roman" w:hAnsi="Times New Roman" w:cs="Times New Roman"/>
          <w:b/>
          <w:sz w:val="32"/>
          <w:szCs w:val="32"/>
        </w:rPr>
        <w:t>После освоения данной программы обучающиеся научатся:</w:t>
      </w:r>
      <w:r w:rsidRPr="00DE2471">
        <w:rPr>
          <w:rFonts w:ascii="Times New Roman" w:hAnsi="Times New Roman" w:cs="Times New Roman"/>
          <w:sz w:val="32"/>
          <w:szCs w:val="32"/>
        </w:rPr>
        <w:t xml:space="preserve">  </w:t>
      </w:r>
    </w:p>
    <w:p w:rsidR="00D9276A" w:rsidRPr="00220A81" w:rsidRDefault="00D9276A" w:rsidP="00D9276A">
      <w:pPr>
        <w:pStyle w:val="a5"/>
        <w:numPr>
          <w:ilvl w:val="0"/>
          <w:numId w:val="44"/>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обращаться и работать с фотоаппаратом;</w:t>
      </w:r>
    </w:p>
    <w:p w:rsidR="00D9276A" w:rsidRDefault="00D9276A" w:rsidP="00D9276A">
      <w:pPr>
        <w:pStyle w:val="a5"/>
        <w:numPr>
          <w:ilvl w:val="0"/>
          <w:numId w:val="44"/>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выполнять фотографическую съемку</w:t>
      </w:r>
      <w:r>
        <w:rPr>
          <w:rFonts w:ascii="Times New Roman" w:hAnsi="Times New Roman" w:cs="Times New Roman"/>
          <w:sz w:val="28"/>
          <w:szCs w:val="28"/>
        </w:rPr>
        <w:t xml:space="preserve"> по основным жанрам фотографии;</w:t>
      </w:r>
    </w:p>
    <w:p w:rsidR="00D9276A" w:rsidRPr="00220A81" w:rsidRDefault="00D9276A" w:rsidP="00D9276A">
      <w:pPr>
        <w:pStyle w:val="a5"/>
        <w:numPr>
          <w:ilvl w:val="0"/>
          <w:numId w:val="44"/>
        </w:numPr>
        <w:tabs>
          <w:tab w:val="left" w:pos="1843"/>
        </w:tabs>
        <w:spacing w:after="0" w:line="360" w:lineRule="auto"/>
        <w:ind w:firstLine="709"/>
        <w:rPr>
          <w:rFonts w:ascii="Times New Roman" w:hAnsi="Times New Roman" w:cs="Times New Roman"/>
          <w:sz w:val="28"/>
          <w:szCs w:val="28"/>
        </w:rPr>
      </w:pPr>
      <w:r w:rsidRPr="00220A81">
        <w:rPr>
          <w:rFonts w:ascii="Times New Roman" w:hAnsi="Times New Roman" w:cs="Times New Roman"/>
          <w:sz w:val="28"/>
          <w:szCs w:val="28"/>
        </w:rPr>
        <w:t xml:space="preserve">самостоятельно работать над созданием фотографического образа;  применять при изготовлении фотографий элементы дополнительной обработки изображений в графическом редакторе. </w:t>
      </w:r>
    </w:p>
    <w:p w:rsidR="00D9276A" w:rsidRDefault="00D9276A" w:rsidP="00D9276A">
      <w:pPr>
        <w:tabs>
          <w:tab w:val="left" w:pos="1843"/>
        </w:tabs>
        <w:spacing w:after="0" w:line="360" w:lineRule="auto"/>
        <w:ind w:firstLine="709"/>
        <w:rPr>
          <w:rFonts w:ascii="Times New Roman" w:hAnsi="Times New Roman" w:cs="Times New Roman"/>
          <w:sz w:val="28"/>
          <w:szCs w:val="28"/>
        </w:rPr>
      </w:pPr>
      <w:r w:rsidRPr="001B6665">
        <w:rPr>
          <w:rFonts w:ascii="Times New Roman" w:hAnsi="Times New Roman" w:cs="Times New Roman"/>
          <w:sz w:val="28"/>
          <w:szCs w:val="28"/>
        </w:rPr>
        <w:t>По окончании изучения данного курса, учащиеся принимают участие в фотовыставке.</w:t>
      </w:r>
    </w:p>
    <w:p w:rsidR="00D9276A" w:rsidRPr="00EE7075" w:rsidRDefault="00D9276A" w:rsidP="00D9276A">
      <w:pPr>
        <w:jc w:val="center"/>
        <w:rPr>
          <w:rFonts w:ascii="Times New Roman" w:hAnsi="Times New Roman" w:cs="Times New Roman"/>
          <w:b/>
          <w:sz w:val="28"/>
          <w:szCs w:val="28"/>
        </w:rPr>
      </w:pPr>
      <w:r w:rsidRPr="00EE7075">
        <w:rPr>
          <w:rFonts w:ascii="Times New Roman" w:hAnsi="Times New Roman" w:cs="Times New Roman"/>
          <w:b/>
          <w:sz w:val="28"/>
          <w:szCs w:val="28"/>
        </w:rPr>
        <w:t>Учебно-тематическое планирование</w:t>
      </w:r>
    </w:p>
    <w:tbl>
      <w:tblPr>
        <w:tblStyle w:val="a4"/>
        <w:tblW w:w="0" w:type="auto"/>
        <w:tblLook w:val="04A0" w:firstRow="1" w:lastRow="0" w:firstColumn="1" w:lastColumn="0" w:noHBand="0" w:noVBand="1"/>
      </w:tblPr>
      <w:tblGrid>
        <w:gridCol w:w="1384"/>
        <w:gridCol w:w="9781"/>
        <w:gridCol w:w="2835"/>
      </w:tblGrid>
      <w:tr w:rsidR="00D9276A" w:rsidTr="00041E67">
        <w:tc>
          <w:tcPr>
            <w:tcW w:w="1384" w:type="dxa"/>
          </w:tcPr>
          <w:p w:rsidR="00D9276A" w:rsidRPr="00410FB0" w:rsidRDefault="00D9276A" w:rsidP="00D9276A">
            <w:pPr>
              <w:rPr>
                <w:rFonts w:ascii="Times New Roman" w:hAnsi="Times New Roman" w:cs="Times New Roman"/>
                <w:b/>
                <w:sz w:val="32"/>
                <w:szCs w:val="32"/>
              </w:rPr>
            </w:pPr>
            <w:r w:rsidRPr="00410FB0">
              <w:rPr>
                <w:b/>
                <w:sz w:val="32"/>
                <w:szCs w:val="32"/>
              </w:rPr>
              <w:t xml:space="preserve">№ </w:t>
            </w:r>
          </w:p>
        </w:tc>
        <w:tc>
          <w:tcPr>
            <w:tcW w:w="9781" w:type="dxa"/>
          </w:tcPr>
          <w:p w:rsidR="00D9276A" w:rsidRPr="00410FB0" w:rsidRDefault="00D9276A" w:rsidP="00D9276A">
            <w:pPr>
              <w:rPr>
                <w:rFonts w:ascii="Times New Roman" w:hAnsi="Times New Roman" w:cs="Times New Roman"/>
                <w:b/>
                <w:sz w:val="32"/>
                <w:szCs w:val="32"/>
              </w:rPr>
            </w:pPr>
            <w:r w:rsidRPr="00410FB0">
              <w:rPr>
                <w:b/>
                <w:sz w:val="32"/>
                <w:szCs w:val="32"/>
              </w:rPr>
              <w:t>Наименование темы</w:t>
            </w:r>
          </w:p>
        </w:tc>
        <w:tc>
          <w:tcPr>
            <w:tcW w:w="2835" w:type="dxa"/>
          </w:tcPr>
          <w:p w:rsidR="00D9276A" w:rsidRPr="00410FB0" w:rsidRDefault="00D9276A" w:rsidP="00D9276A">
            <w:pPr>
              <w:rPr>
                <w:rFonts w:ascii="Times New Roman" w:hAnsi="Times New Roman" w:cs="Times New Roman"/>
                <w:b/>
                <w:sz w:val="32"/>
                <w:szCs w:val="32"/>
              </w:rPr>
            </w:pPr>
            <w:r w:rsidRPr="00410FB0">
              <w:rPr>
                <w:b/>
                <w:sz w:val="32"/>
                <w:szCs w:val="32"/>
              </w:rPr>
              <w:t>Количество часов</w:t>
            </w:r>
          </w:p>
        </w:tc>
      </w:tr>
      <w:tr w:rsidR="00D9276A" w:rsidTr="00041E67">
        <w:tc>
          <w:tcPr>
            <w:tcW w:w="1384" w:type="dxa"/>
          </w:tcPr>
          <w:p w:rsidR="00D9276A" w:rsidRPr="00410FB0" w:rsidRDefault="00D9276A" w:rsidP="00D9276A">
            <w:pPr>
              <w:rPr>
                <w:rFonts w:ascii="Times New Roman" w:hAnsi="Times New Roman" w:cs="Times New Roman"/>
                <w:sz w:val="28"/>
                <w:szCs w:val="28"/>
              </w:rPr>
            </w:pPr>
          </w:p>
        </w:tc>
        <w:tc>
          <w:tcPr>
            <w:tcW w:w="9781"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Раздел</w:t>
            </w:r>
            <w:proofErr w:type="gramStart"/>
            <w:r w:rsidRPr="00410FB0">
              <w:rPr>
                <w:rFonts w:ascii="Times New Roman" w:hAnsi="Times New Roman" w:cs="Times New Roman"/>
                <w:b/>
                <w:sz w:val="28"/>
                <w:szCs w:val="28"/>
              </w:rPr>
              <w:t>1</w:t>
            </w:r>
            <w:proofErr w:type="gramEnd"/>
            <w:r w:rsidRPr="00410FB0">
              <w:rPr>
                <w:rFonts w:ascii="Times New Roman" w:hAnsi="Times New Roman" w:cs="Times New Roman"/>
                <w:b/>
                <w:sz w:val="28"/>
                <w:szCs w:val="28"/>
              </w:rPr>
              <w:t>. Вводные занятия.</w:t>
            </w:r>
          </w:p>
        </w:tc>
        <w:tc>
          <w:tcPr>
            <w:tcW w:w="2835"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3 часа</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 xml:space="preserve">История открытия фотографии. Фотография сегодня. Техника безопасности. </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2.</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Устройство цифрового фотоаппарата. Правила работы с фотоаппаратом</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3</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Основные части фотоаппарата и их функции.</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p>
        </w:tc>
        <w:tc>
          <w:tcPr>
            <w:tcW w:w="9781"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Раздел 2. Фотоаппарат и его особенности</w:t>
            </w:r>
          </w:p>
        </w:tc>
        <w:tc>
          <w:tcPr>
            <w:tcW w:w="2835"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6 часов</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4</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Работа с фотоаппаратом.</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5</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 xml:space="preserve">Цифровая фотография. </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6</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Свойства света. Камера – обскура.</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Фотооптика. Фотовспышки.</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8</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Установка цвета и света.</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9</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Память цифрового фотоаппарата. Электропитание цифрового фотоаппарата</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p>
        </w:tc>
        <w:tc>
          <w:tcPr>
            <w:tcW w:w="9781"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 xml:space="preserve"> Раздел 3. Съемка и ее особенности</w:t>
            </w:r>
          </w:p>
        </w:tc>
        <w:tc>
          <w:tcPr>
            <w:tcW w:w="2835"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7 часов</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10</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Определение экспозиции. Первая съемка</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11</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Типовые ошибки начинающего фотографа</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12</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Выразительные средства. Композиция</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13</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 Перспектива. Ракурс.</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14</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Смысловой центр</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15</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 Светотень. Колорит</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16</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Точка и момент съемки. Контрасты. Освещение</w:t>
            </w:r>
          </w:p>
        </w:tc>
        <w:tc>
          <w:tcPr>
            <w:tcW w:w="2835"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1</w:t>
            </w:r>
          </w:p>
        </w:tc>
      </w:tr>
      <w:tr w:rsidR="00D9276A" w:rsidTr="00041E67">
        <w:tc>
          <w:tcPr>
            <w:tcW w:w="1384" w:type="dxa"/>
          </w:tcPr>
          <w:p w:rsidR="00D9276A" w:rsidRPr="00410FB0" w:rsidRDefault="00D9276A" w:rsidP="00D9276A">
            <w:pPr>
              <w:rPr>
                <w:rFonts w:ascii="Times New Roman" w:hAnsi="Times New Roman" w:cs="Times New Roman"/>
                <w:sz w:val="28"/>
                <w:szCs w:val="28"/>
              </w:rPr>
            </w:pPr>
          </w:p>
        </w:tc>
        <w:tc>
          <w:tcPr>
            <w:tcW w:w="9781"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 xml:space="preserve"> Раздел 4. </w:t>
            </w:r>
            <w:proofErr w:type="spellStart"/>
            <w:r w:rsidRPr="00410FB0">
              <w:rPr>
                <w:rFonts w:ascii="Times New Roman" w:hAnsi="Times New Roman" w:cs="Times New Roman"/>
                <w:b/>
                <w:sz w:val="28"/>
                <w:szCs w:val="28"/>
              </w:rPr>
              <w:t>Фотожанры</w:t>
            </w:r>
            <w:proofErr w:type="spellEnd"/>
            <w:r w:rsidRPr="00410FB0">
              <w:rPr>
                <w:rFonts w:ascii="Times New Roman" w:hAnsi="Times New Roman" w:cs="Times New Roman"/>
                <w:b/>
                <w:sz w:val="28"/>
                <w:szCs w:val="28"/>
              </w:rPr>
              <w:t xml:space="preserve"> </w:t>
            </w:r>
          </w:p>
        </w:tc>
        <w:tc>
          <w:tcPr>
            <w:tcW w:w="2835"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7 часов</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17</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Пейзаж и архитектура</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18</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 xml:space="preserve">Портрет. </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19</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Репортаж.</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20</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Спортивный.</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21</w:t>
            </w:r>
          </w:p>
        </w:tc>
        <w:tc>
          <w:tcPr>
            <w:tcW w:w="9781" w:type="dxa"/>
          </w:tcPr>
          <w:p w:rsidR="00D9276A" w:rsidRPr="00410FB0" w:rsidRDefault="00D9276A" w:rsidP="00D9276A">
            <w:pPr>
              <w:rPr>
                <w:rFonts w:ascii="Times New Roman" w:hAnsi="Times New Roman" w:cs="Times New Roman"/>
                <w:sz w:val="28"/>
                <w:szCs w:val="28"/>
              </w:rPr>
            </w:pPr>
            <w:proofErr w:type="spellStart"/>
            <w:r w:rsidRPr="00410FB0">
              <w:rPr>
                <w:rFonts w:ascii="Times New Roman" w:hAnsi="Times New Roman" w:cs="Times New Roman"/>
                <w:sz w:val="28"/>
                <w:szCs w:val="28"/>
              </w:rPr>
              <w:t>Фотонатюрморт</w:t>
            </w:r>
            <w:proofErr w:type="spellEnd"/>
            <w:r w:rsidRPr="00410FB0">
              <w:rPr>
                <w:rFonts w:ascii="Times New Roman" w:hAnsi="Times New Roman" w:cs="Times New Roman"/>
                <w:sz w:val="28"/>
                <w:szCs w:val="28"/>
              </w:rPr>
              <w:t>.</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22</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Фотоэтюд.</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23</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Специальные виды съемки</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p>
        </w:tc>
        <w:tc>
          <w:tcPr>
            <w:tcW w:w="9781"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 xml:space="preserve">Раздел 5. Программная обработка фотографий. </w:t>
            </w:r>
          </w:p>
        </w:tc>
        <w:tc>
          <w:tcPr>
            <w:tcW w:w="2835" w:type="dxa"/>
          </w:tcPr>
          <w:p w:rsidR="00D9276A" w:rsidRPr="00410FB0" w:rsidRDefault="00D9276A" w:rsidP="00D9276A">
            <w:pPr>
              <w:rPr>
                <w:rFonts w:ascii="Times New Roman" w:hAnsi="Times New Roman" w:cs="Times New Roman"/>
                <w:b/>
                <w:sz w:val="28"/>
                <w:szCs w:val="28"/>
              </w:rPr>
            </w:pPr>
            <w:r>
              <w:rPr>
                <w:rFonts w:ascii="Times New Roman" w:hAnsi="Times New Roman" w:cs="Times New Roman"/>
                <w:b/>
                <w:sz w:val="28"/>
                <w:szCs w:val="28"/>
              </w:rPr>
              <w:t>5</w:t>
            </w:r>
            <w:r w:rsidRPr="00410FB0">
              <w:rPr>
                <w:rFonts w:ascii="Times New Roman" w:hAnsi="Times New Roman" w:cs="Times New Roman"/>
                <w:b/>
                <w:sz w:val="28"/>
                <w:szCs w:val="28"/>
              </w:rPr>
              <w:t xml:space="preserve"> часа</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24</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Работа с программами по обработке фотографий.</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25</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Основы компьютерной графики.</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26-27</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 xml:space="preserve">Программа </w:t>
            </w:r>
            <w:proofErr w:type="spellStart"/>
            <w:r w:rsidRPr="00410FB0">
              <w:rPr>
                <w:rFonts w:ascii="Times New Roman" w:hAnsi="Times New Roman" w:cs="Times New Roman"/>
                <w:sz w:val="28"/>
                <w:szCs w:val="28"/>
              </w:rPr>
              <w:t>Adobe</w:t>
            </w:r>
            <w:proofErr w:type="spellEnd"/>
            <w:r w:rsidR="00041E67">
              <w:rPr>
                <w:rFonts w:ascii="Times New Roman" w:hAnsi="Times New Roman" w:cs="Times New Roman"/>
                <w:sz w:val="28"/>
                <w:szCs w:val="28"/>
              </w:rPr>
              <w:t xml:space="preserve"> </w:t>
            </w:r>
            <w:proofErr w:type="spellStart"/>
            <w:r w:rsidRPr="00410FB0">
              <w:rPr>
                <w:rFonts w:ascii="Times New Roman" w:hAnsi="Times New Roman" w:cs="Times New Roman"/>
                <w:sz w:val="28"/>
                <w:szCs w:val="28"/>
              </w:rPr>
              <w:t>Photoshop</w:t>
            </w:r>
            <w:proofErr w:type="spellEnd"/>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28</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Обзор других программ по обработке фотографий.</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p>
        </w:tc>
        <w:tc>
          <w:tcPr>
            <w:tcW w:w="9781"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Раздел 6. Цифровое видео.</w:t>
            </w:r>
          </w:p>
        </w:tc>
        <w:tc>
          <w:tcPr>
            <w:tcW w:w="2835" w:type="dxa"/>
          </w:tcPr>
          <w:p w:rsidR="00D9276A" w:rsidRPr="00410FB0" w:rsidRDefault="00D9276A" w:rsidP="00D9276A">
            <w:pPr>
              <w:rPr>
                <w:rFonts w:ascii="Times New Roman" w:hAnsi="Times New Roman" w:cs="Times New Roman"/>
                <w:b/>
                <w:sz w:val="28"/>
                <w:szCs w:val="28"/>
              </w:rPr>
            </w:pPr>
            <w:r>
              <w:rPr>
                <w:rFonts w:ascii="Times New Roman" w:hAnsi="Times New Roman" w:cs="Times New Roman"/>
                <w:b/>
                <w:sz w:val="28"/>
                <w:szCs w:val="28"/>
              </w:rPr>
              <w:t>4</w:t>
            </w:r>
            <w:r w:rsidRPr="00410FB0">
              <w:rPr>
                <w:rFonts w:ascii="Times New Roman" w:hAnsi="Times New Roman" w:cs="Times New Roman"/>
                <w:b/>
                <w:sz w:val="28"/>
                <w:szCs w:val="28"/>
              </w:rPr>
              <w:t xml:space="preserve"> часа</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29</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 xml:space="preserve">Программы для создания видеоклипов </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30</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Основы цифрового видео.</w:t>
            </w:r>
          </w:p>
        </w:tc>
        <w:tc>
          <w:tcPr>
            <w:tcW w:w="2835" w:type="dxa"/>
          </w:tcPr>
          <w:p w:rsidR="00D9276A" w:rsidRPr="00410FB0" w:rsidRDefault="00D9276A" w:rsidP="00D9276A">
            <w:pPr>
              <w:rPr>
                <w:rFonts w:ascii="Times New Roman" w:hAnsi="Times New Roman" w:cs="Times New Roman"/>
                <w:sz w:val="28"/>
                <w:szCs w:val="28"/>
              </w:rPr>
            </w:pPr>
          </w:p>
        </w:tc>
      </w:tr>
      <w:tr w:rsidR="00D9276A" w:rsidRPr="005023B9"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31-32</w:t>
            </w:r>
          </w:p>
        </w:tc>
        <w:tc>
          <w:tcPr>
            <w:tcW w:w="9781" w:type="dxa"/>
          </w:tcPr>
          <w:p w:rsidR="00D9276A" w:rsidRPr="00041E67" w:rsidRDefault="00D9276A" w:rsidP="00D9276A">
            <w:pPr>
              <w:rPr>
                <w:rFonts w:ascii="Times New Roman" w:hAnsi="Times New Roman" w:cs="Times New Roman"/>
                <w:sz w:val="28"/>
                <w:szCs w:val="28"/>
                <w:lang w:val="en-US"/>
              </w:rPr>
            </w:pPr>
            <w:r w:rsidRPr="00410FB0">
              <w:rPr>
                <w:rFonts w:ascii="Times New Roman" w:hAnsi="Times New Roman" w:cs="Times New Roman"/>
                <w:sz w:val="28"/>
                <w:szCs w:val="28"/>
              </w:rPr>
              <w:t>Обзор</w:t>
            </w:r>
            <w:r w:rsidR="00041E67" w:rsidRPr="00041E67">
              <w:rPr>
                <w:rFonts w:ascii="Times New Roman" w:hAnsi="Times New Roman" w:cs="Times New Roman"/>
                <w:sz w:val="28"/>
                <w:szCs w:val="28"/>
                <w:lang w:val="en-US"/>
              </w:rPr>
              <w:t xml:space="preserve"> </w:t>
            </w:r>
            <w:r w:rsidRPr="00410FB0">
              <w:rPr>
                <w:rFonts w:ascii="Times New Roman" w:hAnsi="Times New Roman" w:cs="Times New Roman"/>
                <w:sz w:val="28"/>
                <w:szCs w:val="28"/>
              </w:rPr>
              <w:t>программы</w:t>
            </w:r>
            <w:r w:rsidRPr="00041E67">
              <w:rPr>
                <w:rFonts w:ascii="Times New Roman" w:hAnsi="Times New Roman" w:cs="Times New Roman"/>
                <w:sz w:val="28"/>
                <w:szCs w:val="28"/>
                <w:lang w:val="en-US"/>
              </w:rPr>
              <w:t xml:space="preserve"> Windows Movie Maker.</w:t>
            </w:r>
          </w:p>
        </w:tc>
        <w:tc>
          <w:tcPr>
            <w:tcW w:w="2835" w:type="dxa"/>
          </w:tcPr>
          <w:p w:rsidR="00D9276A" w:rsidRPr="00041E67" w:rsidRDefault="00D9276A" w:rsidP="00D9276A">
            <w:pPr>
              <w:rPr>
                <w:rFonts w:ascii="Times New Roman" w:hAnsi="Times New Roman" w:cs="Times New Roman"/>
                <w:sz w:val="28"/>
                <w:szCs w:val="28"/>
                <w:lang w:val="en-US"/>
              </w:rPr>
            </w:pPr>
          </w:p>
        </w:tc>
      </w:tr>
      <w:tr w:rsidR="00D9276A" w:rsidTr="00041E67">
        <w:tc>
          <w:tcPr>
            <w:tcW w:w="1384" w:type="dxa"/>
          </w:tcPr>
          <w:p w:rsidR="00D9276A" w:rsidRPr="00041E67" w:rsidRDefault="00D9276A" w:rsidP="00D9276A">
            <w:pPr>
              <w:rPr>
                <w:rFonts w:ascii="Times New Roman" w:hAnsi="Times New Roman" w:cs="Times New Roman"/>
                <w:sz w:val="28"/>
                <w:szCs w:val="28"/>
                <w:lang w:val="en-US"/>
              </w:rPr>
            </w:pPr>
          </w:p>
        </w:tc>
        <w:tc>
          <w:tcPr>
            <w:tcW w:w="9781"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Раздел 7. Итоговые занятия.</w:t>
            </w:r>
          </w:p>
        </w:tc>
        <w:tc>
          <w:tcPr>
            <w:tcW w:w="2835" w:type="dxa"/>
          </w:tcPr>
          <w:p w:rsidR="00D9276A" w:rsidRPr="00410FB0" w:rsidRDefault="00D9276A" w:rsidP="00D9276A">
            <w:pPr>
              <w:rPr>
                <w:rFonts w:ascii="Times New Roman" w:hAnsi="Times New Roman" w:cs="Times New Roman"/>
                <w:b/>
                <w:sz w:val="28"/>
                <w:szCs w:val="28"/>
              </w:rPr>
            </w:pPr>
            <w:r>
              <w:rPr>
                <w:rFonts w:ascii="Times New Roman" w:hAnsi="Times New Roman" w:cs="Times New Roman"/>
                <w:b/>
                <w:sz w:val="28"/>
                <w:szCs w:val="28"/>
              </w:rPr>
              <w:t xml:space="preserve">3 </w:t>
            </w:r>
            <w:r w:rsidRPr="00410FB0">
              <w:rPr>
                <w:rFonts w:ascii="Times New Roman" w:hAnsi="Times New Roman" w:cs="Times New Roman"/>
                <w:b/>
                <w:sz w:val="28"/>
                <w:szCs w:val="28"/>
              </w:rPr>
              <w:t>часа</w:t>
            </w: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lastRenderedPageBreak/>
              <w:t>33</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Создание электронного фотоальбома</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34</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Посещение виртуальной фотовыставки. Подготовка работ к выставке. Печать фотографий</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r>
              <w:rPr>
                <w:rFonts w:ascii="Times New Roman" w:hAnsi="Times New Roman" w:cs="Times New Roman"/>
                <w:sz w:val="28"/>
                <w:szCs w:val="28"/>
              </w:rPr>
              <w:t>35</w:t>
            </w:r>
          </w:p>
        </w:tc>
        <w:tc>
          <w:tcPr>
            <w:tcW w:w="9781" w:type="dxa"/>
          </w:tcPr>
          <w:p w:rsidR="00D9276A" w:rsidRPr="00410FB0" w:rsidRDefault="00D9276A" w:rsidP="00D9276A">
            <w:pPr>
              <w:rPr>
                <w:rFonts w:ascii="Times New Roman" w:hAnsi="Times New Roman" w:cs="Times New Roman"/>
                <w:sz w:val="28"/>
                <w:szCs w:val="28"/>
              </w:rPr>
            </w:pPr>
            <w:r w:rsidRPr="00410FB0">
              <w:rPr>
                <w:rFonts w:ascii="Times New Roman" w:hAnsi="Times New Roman" w:cs="Times New Roman"/>
                <w:sz w:val="28"/>
                <w:szCs w:val="28"/>
              </w:rPr>
              <w:t xml:space="preserve">Защита проектов «Я и волшебный объектив». Подведение итогов. </w:t>
            </w:r>
          </w:p>
        </w:tc>
        <w:tc>
          <w:tcPr>
            <w:tcW w:w="2835" w:type="dxa"/>
          </w:tcPr>
          <w:p w:rsidR="00D9276A" w:rsidRPr="00410FB0" w:rsidRDefault="00D9276A" w:rsidP="00D9276A">
            <w:pPr>
              <w:rPr>
                <w:rFonts w:ascii="Times New Roman" w:hAnsi="Times New Roman" w:cs="Times New Roman"/>
                <w:sz w:val="28"/>
                <w:szCs w:val="28"/>
              </w:rPr>
            </w:pPr>
          </w:p>
        </w:tc>
      </w:tr>
      <w:tr w:rsidR="00D9276A" w:rsidTr="00041E67">
        <w:tc>
          <w:tcPr>
            <w:tcW w:w="1384" w:type="dxa"/>
          </w:tcPr>
          <w:p w:rsidR="00D9276A" w:rsidRPr="00410FB0" w:rsidRDefault="00D9276A" w:rsidP="00D9276A">
            <w:pPr>
              <w:rPr>
                <w:rFonts w:ascii="Times New Roman" w:hAnsi="Times New Roman" w:cs="Times New Roman"/>
                <w:sz w:val="28"/>
                <w:szCs w:val="28"/>
              </w:rPr>
            </w:pPr>
          </w:p>
        </w:tc>
        <w:tc>
          <w:tcPr>
            <w:tcW w:w="9781"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ИТОГО:</w:t>
            </w:r>
          </w:p>
        </w:tc>
        <w:tc>
          <w:tcPr>
            <w:tcW w:w="2835" w:type="dxa"/>
          </w:tcPr>
          <w:p w:rsidR="00D9276A" w:rsidRPr="00410FB0" w:rsidRDefault="00D9276A" w:rsidP="00D9276A">
            <w:pPr>
              <w:rPr>
                <w:rFonts w:ascii="Times New Roman" w:hAnsi="Times New Roman" w:cs="Times New Roman"/>
                <w:b/>
                <w:sz w:val="28"/>
                <w:szCs w:val="28"/>
              </w:rPr>
            </w:pPr>
            <w:r w:rsidRPr="00410FB0">
              <w:rPr>
                <w:rFonts w:ascii="Times New Roman" w:hAnsi="Times New Roman" w:cs="Times New Roman"/>
                <w:b/>
                <w:sz w:val="28"/>
                <w:szCs w:val="28"/>
              </w:rPr>
              <w:t>35 часов</w:t>
            </w:r>
          </w:p>
        </w:tc>
      </w:tr>
    </w:tbl>
    <w:p w:rsidR="00AF129C" w:rsidRDefault="00AF129C" w:rsidP="00041E67">
      <w:pPr>
        <w:spacing w:after="0" w:line="360" w:lineRule="auto"/>
        <w:ind w:firstLine="709"/>
        <w:jc w:val="center"/>
        <w:rPr>
          <w:rFonts w:ascii="Times New Roman" w:hAnsi="Times New Roman" w:cs="Times New Roman"/>
          <w:b/>
          <w:sz w:val="28"/>
          <w:szCs w:val="28"/>
        </w:rPr>
      </w:pPr>
    </w:p>
    <w:p w:rsidR="00D9276A" w:rsidRPr="00626B50" w:rsidRDefault="00D9276A" w:rsidP="00041E67">
      <w:pPr>
        <w:spacing w:after="0" w:line="360" w:lineRule="auto"/>
        <w:ind w:firstLine="709"/>
        <w:jc w:val="center"/>
        <w:rPr>
          <w:rFonts w:ascii="Times New Roman" w:hAnsi="Times New Roman" w:cs="Times New Roman"/>
          <w:b/>
          <w:sz w:val="28"/>
          <w:szCs w:val="28"/>
        </w:rPr>
      </w:pPr>
      <w:r w:rsidRPr="00626B50">
        <w:rPr>
          <w:rFonts w:ascii="Times New Roman" w:hAnsi="Times New Roman" w:cs="Times New Roman"/>
          <w:b/>
          <w:sz w:val="28"/>
          <w:szCs w:val="28"/>
        </w:rPr>
        <w:t>Содержание программы</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 xml:space="preserve">Раздел 1. Вводные занятия.(3 часа)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1</w:t>
      </w:r>
      <w:r w:rsidRPr="00C16BC0">
        <w:rPr>
          <w:rFonts w:ascii="Times New Roman" w:hAnsi="Times New Roman" w:cs="Times New Roman"/>
          <w:sz w:val="28"/>
          <w:szCs w:val="28"/>
        </w:rPr>
        <w:t xml:space="preserve">.История открытия фотографии. Фотография сегодня. Техника безопасности.(1ч) Теория: Знакомство с программой обучения. Режим работы кружка. Организационные вопросы. Правила по технике безопасности. Значение фотографии в нашей жизни. Краткие сведения об истории </w:t>
      </w:r>
      <w:proofErr w:type="spellStart"/>
      <w:r w:rsidRPr="00C16BC0">
        <w:rPr>
          <w:rFonts w:ascii="Times New Roman" w:hAnsi="Times New Roman" w:cs="Times New Roman"/>
          <w:sz w:val="28"/>
          <w:szCs w:val="28"/>
        </w:rPr>
        <w:t>фотографии</w:t>
      </w:r>
      <w:proofErr w:type="gramStart"/>
      <w:r w:rsidRPr="00C16BC0">
        <w:rPr>
          <w:rFonts w:ascii="Times New Roman" w:hAnsi="Times New Roman" w:cs="Times New Roman"/>
          <w:sz w:val="28"/>
          <w:szCs w:val="28"/>
        </w:rPr>
        <w:t>.Н</w:t>
      </w:r>
      <w:proofErr w:type="gramEnd"/>
      <w:r w:rsidRPr="00C16BC0">
        <w:rPr>
          <w:rFonts w:ascii="Times New Roman" w:hAnsi="Times New Roman" w:cs="Times New Roman"/>
          <w:sz w:val="28"/>
          <w:szCs w:val="28"/>
        </w:rPr>
        <w:t>егатив</w:t>
      </w:r>
      <w:proofErr w:type="spellEnd"/>
      <w:r w:rsidRPr="00C16BC0">
        <w:rPr>
          <w:rFonts w:ascii="Times New Roman" w:hAnsi="Times New Roman" w:cs="Times New Roman"/>
          <w:sz w:val="28"/>
          <w:szCs w:val="28"/>
        </w:rPr>
        <w:t xml:space="preserve"> – позитив. Первые в мире снимки.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2.</w:t>
      </w:r>
      <w:r w:rsidRPr="00C16BC0">
        <w:rPr>
          <w:rFonts w:ascii="Times New Roman" w:hAnsi="Times New Roman" w:cs="Times New Roman"/>
          <w:sz w:val="28"/>
          <w:szCs w:val="28"/>
        </w:rPr>
        <w:t xml:space="preserve"> Устройство цифрового фотоаппарата. Правила работы с фотоаппаратом.(1ч) </w:t>
      </w:r>
      <w:proofErr w:type="spellStart"/>
      <w:r w:rsidRPr="00C16BC0">
        <w:rPr>
          <w:rFonts w:ascii="Times New Roman" w:hAnsi="Times New Roman" w:cs="Times New Roman"/>
          <w:sz w:val="28"/>
          <w:szCs w:val="28"/>
        </w:rPr>
        <w:t>Теория</w:t>
      </w:r>
      <w:proofErr w:type="gramStart"/>
      <w:r w:rsidRPr="00C16BC0">
        <w:rPr>
          <w:rFonts w:ascii="Times New Roman" w:hAnsi="Times New Roman" w:cs="Times New Roman"/>
          <w:sz w:val="28"/>
          <w:szCs w:val="28"/>
        </w:rPr>
        <w:t>.У</w:t>
      </w:r>
      <w:proofErr w:type="gramEnd"/>
      <w:r w:rsidRPr="00C16BC0">
        <w:rPr>
          <w:rFonts w:ascii="Times New Roman" w:hAnsi="Times New Roman" w:cs="Times New Roman"/>
          <w:sz w:val="28"/>
          <w:szCs w:val="28"/>
        </w:rPr>
        <w:t>стройство</w:t>
      </w:r>
      <w:proofErr w:type="spellEnd"/>
      <w:r w:rsidRPr="00C16BC0">
        <w:rPr>
          <w:rFonts w:ascii="Times New Roman" w:hAnsi="Times New Roman" w:cs="Times New Roman"/>
          <w:sz w:val="28"/>
          <w:szCs w:val="28"/>
        </w:rPr>
        <w:t xml:space="preserve"> цифрового фотоаппарата. </w:t>
      </w:r>
      <w:proofErr w:type="gramStart"/>
      <w:r w:rsidRPr="00C16BC0">
        <w:rPr>
          <w:rFonts w:ascii="Times New Roman" w:hAnsi="Times New Roman" w:cs="Times New Roman"/>
          <w:sz w:val="28"/>
          <w:szCs w:val="28"/>
        </w:rPr>
        <w:t xml:space="preserve">Основные части фотоаппарата: объектив, матрица, диафрагма, затвор, </w:t>
      </w:r>
      <w:proofErr w:type="spellStart"/>
      <w:r w:rsidRPr="00C16BC0">
        <w:rPr>
          <w:rFonts w:ascii="Times New Roman" w:hAnsi="Times New Roman" w:cs="Times New Roman"/>
          <w:sz w:val="28"/>
          <w:szCs w:val="28"/>
        </w:rPr>
        <w:t>пентапризма</w:t>
      </w:r>
      <w:proofErr w:type="spellEnd"/>
      <w:r w:rsidRPr="00C16BC0">
        <w:rPr>
          <w:rFonts w:ascii="Times New Roman" w:hAnsi="Times New Roman" w:cs="Times New Roman"/>
          <w:sz w:val="28"/>
          <w:szCs w:val="28"/>
        </w:rPr>
        <w:t>, видоискатель, светонепроницаемый корпус.</w:t>
      </w:r>
      <w:proofErr w:type="gramEnd"/>
      <w:r w:rsidRPr="00C16BC0">
        <w:rPr>
          <w:rFonts w:ascii="Times New Roman" w:hAnsi="Times New Roman" w:cs="Times New Roman"/>
          <w:sz w:val="28"/>
          <w:szCs w:val="28"/>
        </w:rPr>
        <w:t xml:space="preserve"> Дать общее представление об их </w:t>
      </w:r>
      <w:proofErr w:type="spellStart"/>
      <w:r w:rsidRPr="00C16BC0">
        <w:rPr>
          <w:rFonts w:ascii="Times New Roman" w:hAnsi="Times New Roman" w:cs="Times New Roman"/>
          <w:sz w:val="28"/>
          <w:szCs w:val="28"/>
        </w:rPr>
        <w:t>назначении</w:t>
      </w:r>
      <w:proofErr w:type="gramStart"/>
      <w:r w:rsidRPr="00C16BC0">
        <w:rPr>
          <w:rFonts w:ascii="Times New Roman" w:hAnsi="Times New Roman" w:cs="Times New Roman"/>
          <w:sz w:val="28"/>
          <w:szCs w:val="28"/>
        </w:rPr>
        <w:t>.К</w:t>
      </w:r>
      <w:proofErr w:type="gramEnd"/>
      <w:r w:rsidRPr="00C16BC0">
        <w:rPr>
          <w:rFonts w:ascii="Times New Roman" w:hAnsi="Times New Roman" w:cs="Times New Roman"/>
          <w:sz w:val="28"/>
          <w:szCs w:val="28"/>
        </w:rPr>
        <w:t>лассификация</w:t>
      </w:r>
      <w:proofErr w:type="spellEnd"/>
      <w:r w:rsidRPr="00C16BC0">
        <w:rPr>
          <w:rFonts w:ascii="Times New Roman" w:hAnsi="Times New Roman" w:cs="Times New Roman"/>
          <w:sz w:val="28"/>
          <w:szCs w:val="28"/>
        </w:rPr>
        <w:t xml:space="preserve"> фотоаппаратов по способу наводки на </w:t>
      </w:r>
      <w:proofErr w:type="spellStart"/>
      <w:r w:rsidRPr="00C16BC0">
        <w:rPr>
          <w:rFonts w:ascii="Times New Roman" w:hAnsi="Times New Roman" w:cs="Times New Roman"/>
          <w:sz w:val="28"/>
          <w:szCs w:val="28"/>
        </w:rPr>
        <w:t>резкость.Принадлежности</w:t>
      </w:r>
      <w:proofErr w:type="spellEnd"/>
      <w:r w:rsidRPr="00C16BC0">
        <w:rPr>
          <w:rFonts w:ascii="Times New Roman" w:hAnsi="Times New Roman" w:cs="Times New Roman"/>
          <w:sz w:val="28"/>
          <w:szCs w:val="28"/>
        </w:rPr>
        <w:t xml:space="preserve"> для фотосъемки. Правила работы </w:t>
      </w:r>
      <w:proofErr w:type="spellStart"/>
      <w:r w:rsidRPr="00C16BC0">
        <w:rPr>
          <w:rFonts w:ascii="Times New Roman" w:hAnsi="Times New Roman" w:cs="Times New Roman"/>
          <w:sz w:val="28"/>
          <w:szCs w:val="28"/>
        </w:rPr>
        <w:t>сфотоаппаратом</w:t>
      </w:r>
      <w:proofErr w:type="spellEnd"/>
      <w:r w:rsidRPr="00C16BC0">
        <w:rPr>
          <w:rFonts w:ascii="Times New Roman" w:hAnsi="Times New Roman" w:cs="Times New Roman"/>
          <w:sz w:val="28"/>
          <w:szCs w:val="28"/>
        </w:rPr>
        <w:t xml:space="preserve">. Практическая работа. Нахождение частей фотоаппарата. Алгоритм работы с фотоаппаратом </w:t>
      </w:r>
    </w:p>
    <w:p w:rsidR="00D9276A" w:rsidRPr="00C16BC0"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3</w:t>
      </w:r>
      <w:r w:rsidRPr="00C16BC0">
        <w:rPr>
          <w:rFonts w:ascii="Times New Roman" w:hAnsi="Times New Roman" w:cs="Times New Roman"/>
          <w:sz w:val="28"/>
          <w:szCs w:val="28"/>
        </w:rPr>
        <w:t xml:space="preserve">. Основные части фотоаппарата и их функции. (1ч) Теория. </w:t>
      </w:r>
      <w:proofErr w:type="gramStart"/>
      <w:r w:rsidRPr="00C16BC0">
        <w:rPr>
          <w:rFonts w:ascii="Times New Roman" w:hAnsi="Times New Roman" w:cs="Times New Roman"/>
          <w:sz w:val="28"/>
          <w:szCs w:val="28"/>
        </w:rPr>
        <w:t xml:space="preserve">Изучение основных частей фотоаппарата (объектив, матрица, диафрагма, затвор, </w:t>
      </w:r>
      <w:proofErr w:type="spellStart"/>
      <w:r w:rsidRPr="00C16BC0">
        <w:rPr>
          <w:rFonts w:ascii="Times New Roman" w:hAnsi="Times New Roman" w:cs="Times New Roman"/>
          <w:sz w:val="28"/>
          <w:szCs w:val="28"/>
        </w:rPr>
        <w:t>пентапризма</w:t>
      </w:r>
      <w:proofErr w:type="spellEnd"/>
      <w:r w:rsidRPr="00C16BC0">
        <w:rPr>
          <w:rFonts w:ascii="Times New Roman" w:hAnsi="Times New Roman" w:cs="Times New Roman"/>
          <w:sz w:val="28"/>
          <w:szCs w:val="28"/>
        </w:rPr>
        <w:t>, видоискатель, светонепроницаемый корпус), правила работы механизмов, их функция при съемке.</w:t>
      </w:r>
      <w:proofErr w:type="gramEnd"/>
      <w:r w:rsidRPr="00C16BC0">
        <w:rPr>
          <w:rFonts w:ascii="Times New Roman" w:hAnsi="Times New Roman" w:cs="Times New Roman"/>
          <w:sz w:val="28"/>
          <w:szCs w:val="28"/>
        </w:rPr>
        <w:t xml:space="preserve"> Практическая работа: практика съемки с использованием специальных настроек фотоаппарата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Раздел 2. Фотоаппарат и его особенности (6 часов)</w:t>
      </w:r>
      <w:r w:rsidRPr="00C16BC0">
        <w:rPr>
          <w:rFonts w:ascii="Times New Roman" w:hAnsi="Times New Roman" w:cs="Times New Roman"/>
          <w:sz w:val="28"/>
          <w:szCs w:val="28"/>
        </w:rPr>
        <w:t xml:space="preserve">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lastRenderedPageBreak/>
        <w:t>Тема 4.</w:t>
      </w:r>
      <w:r w:rsidRPr="00C16BC0">
        <w:rPr>
          <w:rFonts w:ascii="Times New Roman" w:hAnsi="Times New Roman" w:cs="Times New Roman"/>
          <w:sz w:val="28"/>
          <w:szCs w:val="28"/>
        </w:rPr>
        <w:t xml:space="preserve"> Работа с фотоаппаратом.(1ч) Теория. Устройство цифрового фотоаппарата. Объективы. Форматы записи снимков и сжатие. Вывод изображений и хранение данных. Карты памяти. Сканирование изображений. Настройка процесса сканирования. Различные методы цветной печати. Практическая работа. Фотосъемка цифровым фотоаппаратом.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5</w:t>
      </w:r>
      <w:r w:rsidRPr="00C16BC0">
        <w:rPr>
          <w:rFonts w:ascii="Times New Roman" w:hAnsi="Times New Roman" w:cs="Times New Roman"/>
          <w:sz w:val="28"/>
          <w:szCs w:val="28"/>
        </w:rPr>
        <w:t>. Цифровая фотография(1ч) Теория. Области применения цифровой фотографии. Общая характеристика фотокамер. Правила обращения с фотоаппаратом. Основные требования освещения. Возможности фотоаппарата. Практическая работа. Фотосъемка цифровым фотоаппаратом. Просмотр работ на компьютере.</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sz w:val="28"/>
          <w:szCs w:val="28"/>
        </w:rPr>
        <w:t xml:space="preserve"> </w:t>
      </w:r>
      <w:r w:rsidRPr="00C16BC0">
        <w:rPr>
          <w:rFonts w:ascii="Times New Roman" w:hAnsi="Times New Roman" w:cs="Times New Roman"/>
          <w:b/>
          <w:sz w:val="28"/>
          <w:szCs w:val="28"/>
        </w:rPr>
        <w:t>Тема 6.</w:t>
      </w:r>
      <w:r w:rsidRPr="00C16BC0">
        <w:rPr>
          <w:rFonts w:ascii="Times New Roman" w:hAnsi="Times New Roman" w:cs="Times New Roman"/>
          <w:sz w:val="28"/>
          <w:szCs w:val="28"/>
        </w:rPr>
        <w:t xml:space="preserve"> Свойства света. Камера – обскура. (1ч) Теория: Сведения о светочувствительных слоях фотографических материалов, о получении изображений при помощи камеры-обскуры. Знакомство учащихся со способами изготовления камер-обскура. Практическая работа: изготовление камеры - обскуры; получение изображения на светочувствительной фотобумаге при помощи камер-обскура 8</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 xml:space="preserve"> Тема 7</w:t>
      </w:r>
      <w:r w:rsidRPr="00C16BC0">
        <w:rPr>
          <w:rFonts w:ascii="Times New Roman" w:hAnsi="Times New Roman" w:cs="Times New Roman"/>
          <w:sz w:val="28"/>
          <w:szCs w:val="28"/>
        </w:rPr>
        <w:t>. Фотооптика. Фотовспышки.(1ч) Теория. Экспозиционная автоматика, Фотооптика. Фотовспышки. Установка цвета и света. Фотосъемка на открытом воздухе. Закрепление навыков фотосъемки. Фотосъемка в интерьере. Особенности применения электронных вспышек. Практическая работа. Экскурсии, походы в парк. Фотосъемка в интерьере. Фотосъемка при естественном освещении и с использованием электронных вспышек.</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 xml:space="preserve"> Тема 8</w:t>
      </w:r>
      <w:r w:rsidRPr="00C16BC0">
        <w:rPr>
          <w:rFonts w:ascii="Times New Roman" w:hAnsi="Times New Roman" w:cs="Times New Roman"/>
          <w:sz w:val="28"/>
          <w:szCs w:val="28"/>
        </w:rPr>
        <w:t xml:space="preserve">. Установка цвета и света(1ч) Теория. Естественный и искусственный свет: заполняющий, рисующий моделирующий, контурный, фоновый, отраженный. Выразительные средства при съемке, установки цвета и света. Использование отражателей. Результат действия. Практическая работа. Подбор освещения. Фотосъемка с использованием отражателей. </w:t>
      </w:r>
    </w:p>
    <w:p w:rsidR="00D9276A" w:rsidRPr="00C16BC0"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lastRenderedPageBreak/>
        <w:t>Тема 9.</w:t>
      </w:r>
      <w:r w:rsidRPr="00C16BC0">
        <w:rPr>
          <w:rFonts w:ascii="Times New Roman" w:hAnsi="Times New Roman" w:cs="Times New Roman"/>
          <w:sz w:val="28"/>
          <w:szCs w:val="28"/>
        </w:rPr>
        <w:t xml:space="preserve"> Память цифрового фотоаппарата. Электропитание цифрового фотоаппарата. (1ч) Теория. Память цифрового фотоаппарата. Электропитание цифрового фотоаппарата Практическая работа. Работа с фотоаппаратом, подключение электропитания.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Раздел 3. Съемка и ее особенности (7 часов)</w:t>
      </w:r>
      <w:r w:rsidRPr="00C16BC0">
        <w:rPr>
          <w:rFonts w:ascii="Times New Roman" w:hAnsi="Times New Roman" w:cs="Times New Roman"/>
          <w:sz w:val="28"/>
          <w:szCs w:val="28"/>
        </w:rPr>
        <w:t xml:space="preserve">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10</w:t>
      </w:r>
      <w:r w:rsidRPr="00C16BC0">
        <w:rPr>
          <w:rFonts w:ascii="Times New Roman" w:hAnsi="Times New Roman" w:cs="Times New Roman"/>
          <w:sz w:val="28"/>
          <w:szCs w:val="28"/>
        </w:rPr>
        <w:t xml:space="preserve">. Определение экспозиции. Первая съемка. (1ч) Теория. Определение и установка экспозиции. Влияние искусственного и естественного освещения на экспозицию. Виды экспонометров. Два способа определения экспозиционных параметров. Практическая работа. Расчет экспозиции в разных условиях съемки (в помещении, с выходом на экскурсию).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11</w:t>
      </w:r>
      <w:r w:rsidRPr="00C16BC0">
        <w:rPr>
          <w:rFonts w:ascii="Times New Roman" w:hAnsi="Times New Roman" w:cs="Times New Roman"/>
          <w:sz w:val="28"/>
          <w:szCs w:val="28"/>
        </w:rPr>
        <w:t>. Типовые ошибки начинающего фотографа. (1ч) Теория. Определение типичных ошибок начинающего фотографа. Влияние выбора экспозиции, искусственного и естественного освещения на качество фотографии. Практическая работа. Расчет экспозиции в разных условиях съемки (в помещении, с выходом на экскурсию). Устранение типичных ошибок начинающего фотографа.</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sz w:val="28"/>
          <w:szCs w:val="28"/>
        </w:rPr>
        <w:t xml:space="preserve"> </w:t>
      </w:r>
      <w:r w:rsidRPr="00C16BC0">
        <w:rPr>
          <w:rFonts w:ascii="Times New Roman" w:hAnsi="Times New Roman" w:cs="Times New Roman"/>
          <w:b/>
          <w:sz w:val="28"/>
          <w:szCs w:val="28"/>
        </w:rPr>
        <w:t>Тема 12</w:t>
      </w:r>
      <w:r w:rsidRPr="00C16BC0">
        <w:rPr>
          <w:rFonts w:ascii="Times New Roman" w:hAnsi="Times New Roman" w:cs="Times New Roman"/>
          <w:sz w:val="28"/>
          <w:szCs w:val="28"/>
        </w:rPr>
        <w:t xml:space="preserve">. Выразительные средства. Композиция. (1ч) Теория. Понятие о композиции: перспектива, точка съемки, симметрия, динамика композиции кадра – основные понятия. Практическая работа. Съемка с применением основ композиции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13</w:t>
      </w:r>
      <w:r w:rsidRPr="00C16BC0">
        <w:rPr>
          <w:rFonts w:ascii="Times New Roman" w:hAnsi="Times New Roman" w:cs="Times New Roman"/>
          <w:sz w:val="28"/>
          <w:szCs w:val="28"/>
        </w:rPr>
        <w:t>. Перспектива. Ракурс. (1ч) Теория. Композиция. Перспектива. Ракурс. Практическая работа. Практическая работа: съемка с применением основ композиции, выбора ракурса.</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sz w:val="28"/>
          <w:szCs w:val="28"/>
        </w:rPr>
        <w:t xml:space="preserve"> </w:t>
      </w:r>
      <w:r w:rsidRPr="00C16BC0">
        <w:rPr>
          <w:rFonts w:ascii="Times New Roman" w:hAnsi="Times New Roman" w:cs="Times New Roman"/>
          <w:b/>
          <w:sz w:val="28"/>
          <w:szCs w:val="28"/>
        </w:rPr>
        <w:t>Тема 14</w:t>
      </w:r>
      <w:r w:rsidRPr="00C16BC0">
        <w:rPr>
          <w:rFonts w:ascii="Times New Roman" w:hAnsi="Times New Roman" w:cs="Times New Roman"/>
          <w:sz w:val="28"/>
          <w:szCs w:val="28"/>
        </w:rPr>
        <w:t xml:space="preserve">. Смысловой центр. (1ч) 9 Теория. Определение смыслового центра в кадре. Освещение при съемке. Практическая работа. Съемка с применением основ композиции, определение смыслового центра.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lastRenderedPageBreak/>
        <w:t>Тема 15</w:t>
      </w:r>
      <w:r w:rsidRPr="00C16BC0">
        <w:rPr>
          <w:rFonts w:ascii="Times New Roman" w:hAnsi="Times New Roman" w:cs="Times New Roman"/>
          <w:sz w:val="28"/>
          <w:szCs w:val="28"/>
        </w:rPr>
        <w:t>. Светотень. Колорит. (1ч) Теория. Композиция. Светотень. Колорит. Практическая работа. Использовать выразительные средства при съемке, определение светотени, колорита.</w:t>
      </w:r>
    </w:p>
    <w:p w:rsidR="00D9276A" w:rsidRPr="00C16BC0"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 xml:space="preserve"> Тема 16</w:t>
      </w:r>
      <w:r w:rsidRPr="00C16BC0">
        <w:rPr>
          <w:rFonts w:ascii="Times New Roman" w:hAnsi="Times New Roman" w:cs="Times New Roman"/>
          <w:sz w:val="28"/>
          <w:szCs w:val="28"/>
        </w:rPr>
        <w:t xml:space="preserve">. Точка и момент съемки. Контрасты. Освещение. (1ч) Теория. Композиция. Точка и момент съемки. Контрасты. Точка и момент съемки Практическая работа. Композиционное построение снимка. Выбор технических средств. Выбор освещения при съемке.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 xml:space="preserve">Раздел 4. </w:t>
      </w:r>
      <w:proofErr w:type="spellStart"/>
      <w:r w:rsidRPr="00C16BC0">
        <w:rPr>
          <w:rFonts w:ascii="Times New Roman" w:hAnsi="Times New Roman" w:cs="Times New Roman"/>
          <w:b/>
          <w:sz w:val="28"/>
          <w:szCs w:val="28"/>
        </w:rPr>
        <w:t>Фотожанры</w:t>
      </w:r>
      <w:proofErr w:type="spellEnd"/>
      <w:r w:rsidRPr="00C16BC0">
        <w:rPr>
          <w:rFonts w:ascii="Times New Roman" w:hAnsi="Times New Roman" w:cs="Times New Roman"/>
          <w:b/>
          <w:sz w:val="28"/>
          <w:szCs w:val="28"/>
        </w:rPr>
        <w:t xml:space="preserve"> (7 часов</w:t>
      </w:r>
      <w:r w:rsidRPr="00C16BC0">
        <w:rPr>
          <w:rFonts w:ascii="Times New Roman" w:hAnsi="Times New Roman" w:cs="Times New Roman"/>
          <w:sz w:val="28"/>
          <w:szCs w:val="28"/>
        </w:rPr>
        <w:t xml:space="preserve">)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17</w:t>
      </w:r>
      <w:r w:rsidRPr="00C16BC0">
        <w:rPr>
          <w:rFonts w:ascii="Times New Roman" w:hAnsi="Times New Roman" w:cs="Times New Roman"/>
          <w:sz w:val="28"/>
          <w:szCs w:val="28"/>
        </w:rPr>
        <w:t xml:space="preserve">. Пейзаж и архитектура. (1ч) Теория. Жанры фотосъемки. Общее представление. Назначение и сфера применения фотографии. Композиция кадра. Определение смыслового центра в кадре. Освещение при съемке. Разделение на планы. Пейзажная и архитектурная фотосъемка. Практическая работа. Фотосъемка пейзажей и архитектуры.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18.</w:t>
      </w:r>
      <w:r w:rsidRPr="00C16BC0">
        <w:rPr>
          <w:rFonts w:ascii="Times New Roman" w:hAnsi="Times New Roman" w:cs="Times New Roman"/>
          <w:sz w:val="28"/>
          <w:szCs w:val="28"/>
        </w:rPr>
        <w:t xml:space="preserve"> Портрет. (1ч) Теория. Освещение портрета, фон портрета. Виды и формы портрета. Характеристика портрета, сходство с оригиналом, фотограф и модель. Поза, жест, движение, положение рук модели. Тональность и изображение, фотосъемка в интерьере. Задача фотосъемки, точка съемки, композиция и освещение, выбор аппаратуры. Практика. Съемка портрета, с использованием правил.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19</w:t>
      </w:r>
      <w:r w:rsidRPr="00C16BC0">
        <w:rPr>
          <w:rFonts w:ascii="Times New Roman" w:hAnsi="Times New Roman" w:cs="Times New Roman"/>
          <w:sz w:val="28"/>
          <w:szCs w:val="28"/>
        </w:rPr>
        <w:t xml:space="preserve">. Репортаж. (1ч) Теория. Тематика и содержание репортажного снимка. Постановочный и репортажный (событийный) метод съемки. Серия. Фотоочерк. Принципы сюжетного объединения отдельных снимков. Практическая работа. Репортажная съемка по темам: «Осенние зарисовки», «Природа родного края», «Братья наши меньшие», «Наши зимние забавы», «Досуг», «Зимние чудеса».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lastRenderedPageBreak/>
        <w:t>Тема 20</w:t>
      </w:r>
      <w:r w:rsidRPr="00C16BC0">
        <w:rPr>
          <w:rFonts w:ascii="Times New Roman" w:hAnsi="Times New Roman" w:cs="Times New Roman"/>
          <w:sz w:val="28"/>
          <w:szCs w:val="28"/>
        </w:rPr>
        <w:t xml:space="preserve">. </w:t>
      </w:r>
      <w:proofErr w:type="gramStart"/>
      <w:r w:rsidRPr="00C16BC0">
        <w:rPr>
          <w:rFonts w:ascii="Times New Roman" w:hAnsi="Times New Roman" w:cs="Times New Roman"/>
          <w:sz w:val="28"/>
          <w:szCs w:val="28"/>
        </w:rPr>
        <w:t>Спортивный</w:t>
      </w:r>
      <w:proofErr w:type="gramEnd"/>
      <w:r w:rsidRPr="00C16BC0">
        <w:rPr>
          <w:rFonts w:ascii="Times New Roman" w:hAnsi="Times New Roman" w:cs="Times New Roman"/>
          <w:sz w:val="28"/>
          <w:szCs w:val="28"/>
        </w:rPr>
        <w:t xml:space="preserve">. (1ч) Теория. Тематика и содержание спортивного снимка. Принципы сюжетного объединения отдельных снимков. Практическая работа. Спортивная съемка по темам: «Осенние кросс», «Спортивные соревнования», «Урок физкультуры», «Спортивные достижения».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21</w:t>
      </w:r>
      <w:r w:rsidRPr="00C16BC0">
        <w:rPr>
          <w:rFonts w:ascii="Times New Roman" w:hAnsi="Times New Roman" w:cs="Times New Roman"/>
          <w:sz w:val="28"/>
          <w:szCs w:val="28"/>
        </w:rPr>
        <w:t xml:space="preserve">. </w:t>
      </w:r>
      <w:proofErr w:type="spellStart"/>
      <w:r w:rsidRPr="00C16BC0">
        <w:rPr>
          <w:rFonts w:ascii="Times New Roman" w:hAnsi="Times New Roman" w:cs="Times New Roman"/>
          <w:sz w:val="28"/>
          <w:szCs w:val="28"/>
        </w:rPr>
        <w:t>Фотонатюрморт</w:t>
      </w:r>
      <w:proofErr w:type="spellEnd"/>
      <w:r w:rsidRPr="00C16BC0">
        <w:rPr>
          <w:rFonts w:ascii="Times New Roman" w:hAnsi="Times New Roman" w:cs="Times New Roman"/>
          <w:sz w:val="28"/>
          <w:szCs w:val="28"/>
        </w:rPr>
        <w:t xml:space="preserve">. (1ч) Теория. Натюрморт и его изобразительные возможности. Основные положения теории линейной перспективы и построения объемной формы. 10 Композиционные основы построения натюрморта. Методика работы над натюрмортом. Практическая работа. Съемка натюрморта, с использованием правил съемки.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22</w:t>
      </w:r>
      <w:r w:rsidRPr="00C16BC0">
        <w:rPr>
          <w:rFonts w:ascii="Times New Roman" w:hAnsi="Times New Roman" w:cs="Times New Roman"/>
          <w:sz w:val="28"/>
          <w:szCs w:val="28"/>
        </w:rPr>
        <w:t xml:space="preserve">. Фотоэтюд. (1ч) Теория. Фотоэтюд и его изобразительные возможности. Методика работы над фотоэтюдом. Практическая работа. Съемка фотоэтюда, с использованием правил съемки. </w:t>
      </w:r>
    </w:p>
    <w:p w:rsidR="00D9276A" w:rsidRPr="00C16BC0"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23</w:t>
      </w:r>
      <w:r w:rsidRPr="00C16BC0">
        <w:rPr>
          <w:rFonts w:ascii="Times New Roman" w:hAnsi="Times New Roman" w:cs="Times New Roman"/>
          <w:sz w:val="28"/>
          <w:szCs w:val="28"/>
        </w:rPr>
        <w:t xml:space="preserve">. Специальные виды съемки. (1ч) Теория. Композиция. Сложные и простые композиционные построения. Зависимость построения кадра от пропорционального соотношения его границ. Изменение масштаба изображения по отношению к фокусному расстоянию объектива. Выделение сюжетно-тематического центра. Перспективные искажения и способы их устранения. Интерьерная съемка как самостоятельный жанр фотографии. Особенности интерьерной съемки в сочетании с другими видами съемок. Практическая работа. </w:t>
      </w:r>
      <w:proofErr w:type="gramStart"/>
      <w:r w:rsidRPr="00C16BC0">
        <w:rPr>
          <w:rFonts w:ascii="Times New Roman" w:hAnsi="Times New Roman" w:cs="Times New Roman"/>
          <w:sz w:val="28"/>
          <w:szCs w:val="28"/>
        </w:rPr>
        <w:t xml:space="preserve">Портретная съемка, фотосъемка пейзажа, архитектуры, натюрмортов, репродукций, фотосъемка скульптуры, рекламная фотография. </w:t>
      </w:r>
      <w:proofErr w:type="gramEnd"/>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Раздел 5. Программная обработка фотографий. (5 часов)</w:t>
      </w:r>
      <w:r w:rsidRPr="00C16BC0">
        <w:rPr>
          <w:rFonts w:ascii="Times New Roman" w:hAnsi="Times New Roman" w:cs="Times New Roman"/>
          <w:sz w:val="28"/>
          <w:szCs w:val="28"/>
        </w:rPr>
        <w:t xml:space="preserve">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24</w:t>
      </w:r>
      <w:r w:rsidRPr="00C16BC0">
        <w:rPr>
          <w:rFonts w:ascii="Times New Roman" w:hAnsi="Times New Roman" w:cs="Times New Roman"/>
          <w:sz w:val="28"/>
          <w:szCs w:val="28"/>
        </w:rPr>
        <w:t xml:space="preserve">. Работа с программами по обработке фотографий. (1ч) Теория. Профессиональные, полупрофессиональные и любительские программы. Стандартные инструменты для обработки изображений. </w:t>
      </w:r>
      <w:proofErr w:type="spellStart"/>
      <w:r w:rsidRPr="00C16BC0">
        <w:rPr>
          <w:rFonts w:ascii="Times New Roman" w:hAnsi="Times New Roman" w:cs="Times New Roman"/>
          <w:sz w:val="28"/>
          <w:szCs w:val="28"/>
        </w:rPr>
        <w:t>Цветокоррекция</w:t>
      </w:r>
      <w:proofErr w:type="spellEnd"/>
      <w:r w:rsidRPr="00C16BC0">
        <w:rPr>
          <w:rFonts w:ascii="Times New Roman" w:hAnsi="Times New Roman" w:cs="Times New Roman"/>
          <w:sz w:val="28"/>
          <w:szCs w:val="28"/>
        </w:rPr>
        <w:t xml:space="preserve">. Фотомонтаж. Практика: работы с фотографическими программами, цифровыми камерами, обработка полученных изображений.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lastRenderedPageBreak/>
        <w:t>Тема 25</w:t>
      </w:r>
      <w:r w:rsidRPr="00C16BC0">
        <w:rPr>
          <w:rFonts w:ascii="Times New Roman" w:hAnsi="Times New Roman" w:cs="Times New Roman"/>
          <w:sz w:val="28"/>
          <w:szCs w:val="28"/>
        </w:rPr>
        <w:t xml:space="preserve">. Основы компьютерной графики. (1ч) Теория. Применение новых технологий для редактирования фотоизображений. Компьютерная графика. Практическая работа. Обработка фотографий в графическом редакторе.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26-27</w:t>
      </w:r>
      <w:r w:rsidRPr="00C16BC0">
        <w:rPr>
          <w:rFonts w:ascii="Times New Roman" w:hAnsi="Times New Roman" w:cs="Times New Roman"/>
          <w:sz w:val="28"/>
          <w:szCs w:val="28"/>
        </w:rPr>
        <w:t xml:space="preserve">. Программа </w:t>
      </w:r>
      <w:proofErr w:type="spellStart"/>
      <w:r w:rsidRPr="00C16BC0">
        <w:rPr>
          <w:rFonts w:ascii="Times New Roman" w:hAnsi="Times New Roman" w:cs="Times New Roman"/>
          <w:sz w:val="28"/>
          <w:szCs w:val="28"/>
        </w:rPr>
        <w:t>AdobePhotoshop</w:t>
      </w:r>
      <w:proofErr w:type="spellEnd"/>
      <w:r w:rsidRPr="00C16BC0">
        <w:rPr>
          <w:rFonts w:ascii="Times New Roman" w:hAnsi="Times New Roman" w:cs="Times New Roman"/>
          <w:sz w:val="28"/>
          <w:szCs w:val="28"/>
        </w:rPr>
        <w:t xml:space="preserve">. (2ч) Теория. Применение новых технологий для редактирования фотоизображений. Устройства позволяющие ввести фотоизображения в компьютер. Средства редактирования фотоизображения на компьютере. Графический редактор </w:t>
      </w:r>
      <w:proofErr w:type="spellStart"/>
      <w:r w:rsidRPr="00C16BC0">
        <w:rPr>
          <w:rFonts w:ascii="Times New Roman" w:hAnsi="Times New Roman" w:cs="Times New Roman"/>
          <w:sz w:val="28"/>
          <w:szCs w:val="28"/>
        </w:rPr>
        <w:t>AdobePhotoshop</w:t>
      </w:r>
      <w:proofErr w:type="spellEnd"/>
      <w:r w:rsidRPr="00C16BC0">
        <w:rPr>
          <w:rFonts w:ascii="Times New Roman" w:hAnsi="Times New Roman" w:cs="Times New Roman"/>
          <w:sz w:val="28"/>
          <w:szCs w:val="28"/>
        </w:rPr>
        <w:t>. Практическая работа. Обработка изображений в программе «</w:t>
      </w:r>
      <w:proofErr w:type="spellStart"/>
      <w:r w:rsidRPr="00C16BC0">
        <w:rPr>
          <w:rFonts w:ascii="Times New Roman" w:hAnsi="Times New Roman" w:cs="Times New Roman"/>
          <w:sz w:val="28"/>
          <w:szCs w:val="28"/>
        </w:rPr>
        <w:t>AdobePhotoshop</w:t>
      </w:r>
      <w:proofErr w:type="spellEnd"/>
      <w:r w:rsidRPr="00C16BC0">
        <w:rPr>
          <w:rFonts w:ascii="Times New Roman" w:hAnsi="Times New Roman" w:cs="Times New Roman"/>
          <w:sz w:val="28"/>
          <w:szCs w:val="28"/>
        </w:rPr>
        <w:t xml:space="preserve">». Кадрирование, тональная и цветовая коррекция. Устранение ошибок, допущенных при съемке. Оформление работ в </w:t>
      </w:r>
      <w:proofErr w:type="spellStart"/>
      <w:r w:rsidRPr="00C16BC0">
        <w:rPr>
          <w:rFonts w:ascii="Times New Roman" w:hAnsi="Times New Roman" w:cs="Times New Roman"/>
          <w:sz w:val="28"/>
          <w:szCs w:val="28"/>
        </w:rPr>
        <w:t>фотопрограммах</w:t>
      </w:r>
      <w:proofErr w:type="spellEnd"/>
      <w:r w:rsidRPr="00C16BC0">
        <w:rPr>
          <w:rFonts w:ascii="Times New Roman" w:hAnsi="Times New Roman" w:cs="Times New Roman"/>
          <w:sz w:val="28"/>
          <w:szCs w:val="28"/>
        </w:rPr>
        <w:t xml:space="preserve">. </w:t>
      </w:r>
    </w:p>
    <w:p w:rsidR="00D9276A" w:rsidRPr="00C16BC0"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28</w:t>
      </w:r>
      <w:r w:rsidRPr="00C16BC0">
        <w:rPr>
          <w:rFonts w:ascii="Times New Roman" w:hAnsi="Times New Roman" w:cs="Times New Roman"/>
          <w:sz w:val="28"/>
          <w:szCs w:val="28"/>
        </w:rPr>
        <w:t>. Обзор других программ по обработке фотографий. (1ч) 11 Теория. Применение новых технологий для редактирования фотоизображений. Средства редактирования фотоизображения на компьютере. Графический редактор «</w:t>
      </w:r>
      <w:proofErr w:type="spellStart"/>
      <w:r w:rsidRPr="00C16BC0">
        <w:rPr>
          <w:rFonts w:ascii="Times New Roman" w:hAnsi="Times New Roman" w:cs="Times New Roman"/>
          <w:sz w:val="28"/>
          <w:szCs w:val="28"/>
        </w:rPr>
        <w:t>ImageZone</w:t>
      </w:r>
      <w:proofErr w:type="spellEnd"/>
      <w:r w:rsidRPr="00C16BC0">
        <w:rPr>
          <w:rFonts w:ascii="Times New Roman" w:hAnsi="Times New Roman" w:cs="Times New Roman"/>
          <w:sz w:val="28"/>
          <w:szCs w:val="28"/>
        </w:rPr>
        <w:t>». Практическая работа. Знакомство с техническими возможностями программ - редактирование, настройка изображения и цвета, изменение размера фото, обрезка, поворот. Обработка изображений в программе «</w:t>
      </w:r>
      <w:proofErr w:type="spellStart"/>
      <w:r w:rsidRPr="00C16BC0">
        <w:rPr>
          <w:rFonts w:ascii="Times New Roman" w:hAnsi="Times New Roman" w:cs="Times New Roman"/>
          <w:sz w:val="28"/>
          <w:szCs w:val="28"/>
        </w:rPr>
        <w:t>ImageZone</w:t>
      </w:r>
      <w:proofErr w:type="spellEnd"/>
      <w:r w:rsidRPr="00C16BC0">
        <w:rPr>
          <w:rFonts w:ascii="Times New Roman" w:hAnsi="Times New Roman" w:cs="Times New Roman"/>
          <w:sz w:val="28"/>
          <w:szCs w:val="28"/>
        </w:rPr>
        <w:t xml:space="preserve">».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Раздел 6. Цифровое видео (4 часа)</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 xml:space="preserve"> Тема 29</w:t>
      </w:r>
      <w:r w:rsidRPr="00C16BC0">
        <w:rPr>
          <w:rFonts w:ascii="Times New Roman" w:hAnsi="Times New Roman" w:cs="Times New Roman"/>
          <w:sz w:val="28"/>
          <w:szCs w:val="28"/>
        </w:rPr>
        <w:t>. Программы для создания видеоклипов. (1ч) Теория. Обсуждение тем фильмов. Подбор материала. Используемые программы. Практическая работа. Фотосъемка по выбранной теме, коррекция снимков. Монтаж фотофильмов.</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 xml:space="preserve"> Тема 30</w:t>
      </w:r>
      <w:r w:rsidRPr="00C16BC0">
        <w:rPr>
          <w:rFonts w:ascii="Times New Roman" w:hAnsi="Times New Roman" w:cs="Times New Roman"/>
          <w:sz w:val="28"/>
          <w:szCs w:val="28"/>
        </w:rPr>
        <w:t xml:space="preserve">. Основы цифрового видео. (1ч) Теория: Части фотокамеры - монитор, диск выбора режимов, перемещение по меню; </w:t>
      </w:r>
      <w:proofErr w:type="gramStart"/>
      <w:r w:rsidRPr="00C16BC0">
        <w:rPr>
          <w:rFonts w:ascii="Times New Roman" w:hAnsi="Times New Roman" w:cs="Times New Roman"/>
          <w:sz w:val="28"/>
          <w:szCs w:val="28"/>
        </w:rPr>
        <w:t>спусковая кнопка</w:t>
      </w:r>
      <w:proofErr w:type="gramEnd"/>
      <w:r w:rsidRPr="00C16BC0">
        <w:rPr>
          <w:rFonts w:ascii="Times New Roman" w:hAnsi="Times New Roman" w:cs="Times New Roman"/>
          <w:sz w:val="28"/>
          <w:szCs w:val="28"/>
        </w:rPr>
        <w:t xml:space="preserve">, затвора. Практическая работа: съемка видео с помощью фотоаппарата </w:t>
      </w:r>
    </w:p>
    <w:p w:rsidR="00D9276A" w:rsidRPr="00C16BC0"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31-32</w:t>
      </w:r>
      <w:r w:rsidRPr="00C16BC0">
        <w:rPr>
          <w:rFonts w:ascii="Times New Roman" w:hAnsi="Times New Roman" w:cs="Times New Roman"/>
          <w:sz w:val="28"/>
          <w:szCs w:val="28"/>
        </w:rPr>
        <w:t xml:space="preserve">. Обзор программы </w:t>
      </w:r>
      <w:proofErr w:type="spellStart"/>
      <w:r w:rsidRPr="00C16BC0">
        <w:rPr>
          <w:rFonts w:ascii="Times New Roman" w:hAnsi="Times New Roman" w:cs="Times New Roman"/>
          <w:sz w:val="28"/>
          <w:szCs w:val="28"/>
        </w:rPr>
        <w:t>WindowsMovieMaker</w:t>
      </w:r>
      <w:proofErr w:type="spellEnd"/>
      <w:r w:rsidRPr="00C16BC0">
        <w:rPr>
          <w:rFonts w:ascii="Times New Roman" w:hAnsi="Times New Roman" w:cs="Times New Roman"/>
          <w:sz w:val="28"/>
          <w:szCs w:val="28"/>
        </w:rPr>
        <w:t xml:space="preserve">. (2ч) Теория. Основы цифрового видео. Программа </w:t>
      </w:r>
      <w:proofErr w:type="spellStart"/>
      <w:r w:rsidRPr="00C16BC0">
        <w:rPr>
          <w:rFonts w:ascii="Times New Roman" w:hAnsi="Times New Roman" w:cs="Times New Roman"/>
          <w:sz w:val="28"/>
          <w:szCs w:val="28"/>
        </w:rPr>
        <w:t>WindowsMovieMaker</w:t>
      </w:r>
      <w:proofErr w:type="spellEnd"/>
      <w:r w:rsidRPr="00C16BC0">
        <w:rPr>
          <w:rFonts w:ascii="Times New Roman" w:hAnsi="Times New Roman" w:cs="Times New Roman"/>
          <w:sz w:val="28"/>
          <w:szCs w:val="28"/>
        </w:rPr>
        <w:t xml:space="preserve">. Программа </w:t>
      </w:r>
      <w:proofErr w:type="spellStart"/>
      <w:r w:rsidRPr="00C16BC0">
        <w:rPr>
          <w:rFonts w:ascii="Times New Roman" w:hAnsi="Times New Roman" w:cs="Times New Roman"/>
          <w:sz w:val="28"/>
          <w:szCs w:val="28"/>
        </w:rPr>
        <w:t>PinnacleStudio</w:t>
      </w:r>
      <w:proofErr w:type="spellEnd"/>
      <w:r w:rsidRPr="00C16BC0">
        <w:rPr>
          <w:rFonts w:ascii="Times New Roman" w:hAnsi="Times New Roman" w:cs="Times New Roman"/>
          <w:sz w:val="28"/>
          <w:szCs w:val="28"/>
        </w:rPr>
        <w:t xml:space="preserve">. Практическая работа. Создание роликов. Выполнение упражнений и ознакомление в программе </w:t>
      </w:r>
      <w:proofErr w:type="spellStart"/>
      <w:r w:rsidRPr="00C16BC0">
        <w:rPr>
          <w:rFonts w:ascii="Times New Roman" w:hAnsi="Times New Roman" w:cs="Times New Roman"/>
          <w:sz w:val="28"/>
          <w:szCs w:val="28"/>
        </w:rPr>
        <w:t>WindowsMovie</w:t>
      </w:r>
      <w:proofErr w:type="spellEnd"/>
      <w:r w:rsidRPr="00C16BC0">
        <w:rPr>
          <w:rFonts w:ascii="Times New Roman" w:hAnsi="Times New Roman" w:cs="Times New Roman"/>
          <w:sz w:val="28"/>
          <w:szCs w:val="28"/>
        </w:rPr>
        <w:t xml:space="preserve"> </w:t>
      </w:r>
      <w:proofErr w:type="spellStart"/>
      <w:r w:rsidRPr="00C16BC0">
        <w:rPr>
          <w:rFonts w:ascii="Times New Roman" w:hAnsi="Times New Roman" w:cs="Times New Roman"/>
          <w:sz w:val="28"/>
          <w:szCs w:val="28"/>
        </w:rPr>
        <w:t>Maker</w:t>
      </w:r>
      <w:proofErr w:type="spellEnd"/>
      <w:r w:rsidRPr="00C16BC0">
        <w:rPr>
          <w:rFonts w:ascii="Times New Roman" w:hAnsi="Times New Roman" w:cs="Times New Roman"/>
          <w:sz w:val="28"/>
          <w:szCs w:val="28"/>
        </w:rPr>
        <w:t xml:space="preserve">, в программе </w:t>
      </w:r>
      <w:proofErr w:type="spellStart"/>
      <w:r w:rsidRPr="00C16BC0">
        <w:rPr>
          <w:rFonts w:ascii="Times New Roman" w:hAnsi="Times New Roman" w:cs="Times New Roman"/>
          <w:sz w:val="28"/>
          <w:szCs w:val="28"/>
        </w:rPr>
        <w:t>PinnacleStudio</w:t>
      </w:r>
      <w:proofErr w:type="spellEnd"/>
      <w:r w:rsidRPr="00C16BC0">
        <w:rPr>
          <w:rFonts w:ascii="Times New Roman" w:hAnsi="Times New Roman" w:cs="Times New Roman"/>
          <w:sz w:val="28"/>
          <w:szCs w:val="28"/>
        </w:rPr>
        <w:t xml:space="preserve">. Презентация видеоклипов.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lastRenderedPageBreak/>
        <w:t>Раздел 7. Итоговые занятия.(</w:t>
      </w:r>
      <w:r>
        <w:rPr>
          <w:rFonts w:ascii="Times New Roman" w:hAnsi="Times New Roman" w:cs="Times New Roman"/>
          <w:b/>
          <w:sz w:val="28"/>
          <w:szCs w:val="28"/>
        </w:rPr>
        <w:t>3</w:t>
      </w:r>
      <w:r w:rsidRPr="00C16BC0">
        <w:rPr>
          <w:rFonts w:ascii="Times New Roman" w:hAnsi="Times New Roman" w:cs="Times New Roman"/>
          <w:b/>
          <w:sz w:val="28"/>
          <w:szCs w:val="28"/>
        </w:rPr>
        <w:t xml:space="preserve"> час</w:t>
      </w:r>
      <w:r>
        <w:rPr>
          <w:rFonts w:ascii="Times New Roman" w:hAnsi="Times New Roman" w:cs="Times New Roman"/>
          <w:b/>
          <w:sz w:val="28"/>
          <w:szCs w:val="28"/>
        </w:rPr>
        <w:t>а</w:t>
      </w:r>
      <w:r w:rsidRPr="00C16BC0">
        <w:rPr>
          <w:rFonts w:ascii="Times New Roman" w:hAnsi="Times New Roman" w:cs="Times New Roman"/>
          <w:b/>
          <w:sz w:val="28"/>
          <w:szCs w:val="28"/>
        </w:rPr>
        <w:t>)</w:t>
      </w:r>
      <w:r w:rsidRPr="00C16BC0">
        <w:rPr>
          <w:rFonts w:ascii="Times New Roman" w:hAnsi="Times New Roman" w:cs="Times New Roman"/>
          <w:sz w:val="28"/>
          <w:szCs w:val="28"/>
        </w:rPr>
        <w:t xml:space="preserve"> </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33</w:t>
      </w:r>
      <w:r w:rsidRPr="00C16BC0">
        <w:rPr>
          <w:rFonts w:ascii="Times New Roman" w:hAnsi="Times New Roman" w:cs="Times New Roman"/>
          <w:sz w:val="28"/>
          <w:szCs w:val="28"/>
        </w:rPr>
        <w:t xml:space="preserve">. Создание электронного фотоальбома. (1ч) Теория. Знакомство со способами составления </w:t>
      </w:r>
      <w:proofErr w:type="gramStart"/>
      <w:r w:rsidRPr="00C16BC0">
        <w:rPr>
          <w:rFonts w:ascii="Times New Roman" w:hAnsi="Times New Roman" w:cs="Times New Roman"/>
          <w:sz w:val="28"/>
          <w:szCs w:val="28"/>
        </w:rPr>
        <w:t>личных</w:t>
      </w:r>
      <w:proofErr w:type="gramEnd"/>
      <w:r w:rsidRPr="00C16BC0">
        <w:rPr>
          <w:rFonts w:ascii="Times New Roman" w:hAnsi="Times New Roman" w:cs="Times New Roman"/>
          <w:sz w:val="28"/>
          <w:szCs w:val="28"/>
        </w:rPr>
        <w:t xml:space="preserve"> творческих фотоархивов. Практическая работа. Оформление накопительных папок с авторскими работами.</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sz w:val="28"/>
          <w:szCs w:val="28"/>
        </w:rPr>
        <w:t xml:space="preserve"> </w:t>
      </w:r>
      <w:r w:rsidRPr="00C16BC0">
        <w:rPr>
          <w:rFonts w:ascii="Times New Roman" w:hAnsi="Times New Roman" w:cs="Times New Roman"/>
          <w:b/>
          <w:sz w:val="28"/>
          <w:szCs w:val="28"/>
        </w:rPr>
        <w:t>Тема 34.</w:t>
      </w:r>
      <w:r w:rsidRPr="00C16BC0">
        <w:rPr>
          <w:rFonts w:ascii="Times New Roman" w:hAnsi="Times New Roman" w:cs="Times New Roman"/>
          <w:sz w:val="28"/>
          <w:szCs w:val="28"/>
        </w:rPr>
        <w:t xml:space="preserve"> Посещение виртуальной фотовыставки. Подготовка работ к выставке. Печать фотографий. (1ч) Теория. Виртуальная выставка. Требования к снимкам для фотовыставки. Способы оформления. Практическая работа. Оформление индивидуальных выставочных фотографий. Анализ выставочных фотографий, проведение </w:t>
      </w:r>
      <w:proofErr w:type="spellStart"/>
      <w:r w:rsidRPr="00C16BC0">
        <w:rPr>
          <w:rFonts w:ascii="Times New Roman" w:hAnsi="Times New Roman" w:cs="Times New Roman"/>
          <w:sz w:val="28"/>
          <w:szCs w:val="28"/>
        </w:rPr>
        <w:t>итогов</w:t>
      </w:r>
      <w:proofErr w:type="gramStart"/>
      <w:r w:rsidRPr="00C16BC0">
        <w:rPr>
          <w:rFonts w:ascii="Times New Roman" w:hAnsi="Times New Roman" w:cs="Times New Roman"/>
          <w:sz w:val="28"/>
          <w:szCs w:val="28"/>
        </w:rPr>
        <w:t>,п</w:t>
      </w:r>
      <w:proofErr w:type="gramEnd"/>
      <w:r w:rsidRPr="00C16BC0">
        <w:rPr>
          <w:rFonts w:ascii="Times New Roman" w:hAnsi="Times New Roman" w:cs="Times New Roman"/>
          <w:sz w:val="28"/>
          <w:szCs w:val="28"/>
        </w:rPr>
        <w:t>оощрение</w:t>
      </w:r>
      <w:proofErr w:type="spellEnd"/>
      <w:r w:rsidRPr="00C16BC0">
        <w:rPr>
          <w:rFonts w:ascii="Times New Roman" w:hAnsi="Times New Roman" w:cs="Times New Roman"/>
          <w:sz w:val="28"/>
          <w:szCs w:val="28"/>
        </w:rPr>
        <w:t xml:space="preserve"> лучших авторов работ. </w:t>
      </w:r>
    </w:p>
    <w:p w:rsidR="00D9276A" w:rsidRPr="00C16BC0"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b/>
          <w:sz w:val="28"/>
          <w:szCs w:val="28"/>
        </w:rPr>
        <w:t>Тема 35</w:t>
      </w:r>
      <w:r w:rsidRPr="00C16BC0">
        <w:rPr>
          <w:rFonts w:ascii="Times New Roman" w:hAnsi="Times New Roman" w:cs="Times New Roman"/>
          <w:sz w:val="28"/>
          <w:szCs w:val="28"/>
        </w:rPr>
        <w:t xml:space="preserve">. Защита проектов «Я и волшебный объектив» (3ч) Практическая работа. Защита проектов «Я и волшебный </w:t>
      </w:r>
      <w:proofErr w:type="spellStart"/>
      <w:r w:rsidRPr="00C16BC0">
        <w:rPr>
          <w:rFonts w:ascii="Times New Roman" w:hAnsi="Times New Roman" w:cs="Times New Roman"/>
          <w:sz w:val="28"/>
          <w:szCs w:val="28"/>
        </w:rPr>
        <w:t>объектив»</w:t>
      </w:r>
      <w:proofErr w:type="gramStart"/>
      <w:r w:rsidRPr="00C16BC0">
        <w:rPr>
          <w:rFonts w:ascii="Times New Roman" w:hAnsi="Times New Roman" w:cs="Times New Roman"/>
          <w:sz w:val="28"/>
          <w:szCs w:val="28"/>
        </w:rPr>
        <w:t>.П</w:t>
      </w:r>
      <w:proofErr w:type="gramEnd"/>
      <w:r w:rsidRPr="00C16BC0">
        <w:rPr>
          <w:rFonts w:ascii="Times New Roman" w:hAnsi="Times New Roman" w:cs="Times New Roman"/>
          <w:sz w:val="28"/>
          <w:szCs w:val="28"/>
        </w:rPr>
        <w:t>одведение</w:t>
      </w:r>
      <w:proofErr w:type="spellEnd"/>
      <w:r w:rsidRPr="00C16BC0">
        <w:rPr>
          <w:rFonts w:ascii="Times New Roman" w:hAnsi="Times New Roman" w:cs="Times New Roman"/>
          <w:sz w:val="28"/>
          <w:szCs w:val="28"/>
        </w:rPr>
        <w:t xml:space="preserve"> итогов работы кружка за учебный год. </w:t>
      </w:r>
    </w:p>
    <w:p w:rsidR="00D9276A" w:rsidRPr="00C16BC0" w:rsidRDefault="00D9276A" w:rsidP="00626B50">
      <w:pPr>
        <w:spacing w:after="0" w:line="360" w:lineRule="auto"/>
        <w:ind w:firstLine="709"/>
        <w:jc w:val="both"/>
        <w:rPr>
          <w:rFonts w:ascii="Times New Roman" w:hAnsi="Times New Roman" w:cs="Times New Roman"/>
          <w:b/>
          <w:sz w:val="28"/>
          <w:szCs w:val="28"/>
        </w:rPr>
      </w:pPr>
      <w:r w:rsidRPr="00C16BC0">
        <w:rPr>
          <w:rFonts w:ascii="Times New Roman" w:hAnsi="Times New Roman" w:cs="Times New Roman"/>
          <w:b/>
          <w:sz w:val="28"/>
          <w:szCs w:val="28"/>
        </w:rPr>
        <w:t>Контрольно-оценочные средства</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sz w:val="28"/>
          <w:szCs w:val="28"/>
        </w:rPr>
        <w:t>Диагностика позволяет отслеживать результаты деятельности учащихся. Их уровень развития в соответствии с программой. При этом на каждом занятии дети сами оценивают работу друг друга. После чего делают выводы, как работала группа в целом и каждый в отдельности.</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sz w:val="28"/>
          <w:szCs w:val="28"/>
        </w:rPr>
        <w:t xml:space="preserve"> Результативность программы «Волшебный объектив» определяется диагностическими исследованиями, которые проходят в три этапа. </w:t>
      </w:r>
      <w:r w:rsidR="00626B50">
        <w:rPr>
          <w:rFonts w:ascii="Times New Roman" w:hAnsi="Times New Roman" w:cs="Times New Roman"/>
          <w:sz w:val="28"/>
          <w:szCs w:val="28"/>
        </w:rPr>
        <w:t xml:space="preserve"> </w:t>
      </w:r>
      <w:r w:rsidRPr="00C16BC0">
        <w:rPr>
          <w:rFonts w:ascii="Times New Roman" w:hAnsi="Times New Roman" w:cs="Times New Roman"/>
          <w:i/>
          <w:sz w:val="28"/>
          <w:szCs w:val="28"/>
        </w:rPr>
        <w:t>Начальная диагностика</w:t>
      </w:r>
      <w:r w:rsidRPr="00C16BC0">
        <w:rPr>
          <w:rFonts w:ascii="Times New Roman" w:hAnsi="Times New Roman" w:cs="Times New Roman"/>
          <w:sz w:val="28"/>
          <w:szCs w:val="28"/>
        </w:rPr>
        <w:t xml:space="preserve"> проводится в начале года обучения. Ее результаты позволяют определить уровень развития практических навыков и разделить детей на уровни мастерства. Это деление обеспечивает личностно-ориентированный подход в процессе занятия.</w:t>
      </w:r>
    </w:p>
    <w:p w:rsidR="00D9276A"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sz w:val="28"/>
          <w:szCs w:val="28"/>
        </w:rPr>
        <w:t xml:space="preserve"> </w:t>
      </w:r>
      <w:r w:rsidRPr="00C16BC0">
        <w:rPr>
          <w:rFonts w:ascii="Times New Roman" w:hAnsi="Times New Roman" w:cs="Times New Roman"/>
          <w:i/>
          <w:sz w:val="28"/>
          <w:szCs w:val="28"/>
        </w:rPr>
        <w:t>Контрольная диагностика</w:t>
      </w:r>
      <w:r w:rsidRPr="00C16BC0">
        <w:rPr>
          <w:rFonts w:ascii="Times New Roman" w:hAnsi="Times New Roman" w:cs="Times New Roman"/>
          <w:sz w:val="28"/>
          <w:szCs w:val="28"/>
        </w:rPr>
        <w:t xml:space="preserve"> проводится в конце первого полугодия и позволяет проследить результат усвоения практического навыка.</w:t>
      </w:r>
      <w:r w:rsidR="00626B50">
        <w:rPr>
          <w:rFonts w:ascii="Times New Roman" w:hAnsi="Times New Roman" w:cs="Times New Roman"/>
          <w:sz w:val="28"/>
          <w:szCs w:val="28"/>
        </w:rPr>
        <w:t xml:space="preserve"> </w:t>
      </w:r>
      <w:r w:rsidRPr="00C16BC0">
        <w:rPr>
          <w:rFonts w:ascii="Times New Roman" w:hAnsi="Times New Roman" w:cs="Times New Roman"/>
          <w:i/>
          <w:sz w:val="28"/>
          <w:szCs w:val="28"/>
        </w:rPr>
        <w:t xml:space="preserve"> Итоговая диагностика</w:t>
      </w:r>
      <w:r w:rsidRPr="00C16BC0">
        <w:rPr>
          <w:rFonts w:ascii="Times New Roman" w:hAnsi="Times New Roman" w:cs="Times New Roman"/>
          <w:sz w:val="28"/>
          <w:szCs w:val="28"/>
        </w:rPr>
        <w:t xml:space="preserve"> проводится в конце обучения, позволяет проследить усвоение знаний, умений, навыков, полученных по данной программе. </w:t>
      </w:r>
    </w:p>
    <w:p w:rsidR="00D9276A" w:rsidRPr="00C16BC0" w:rsidRDefault="00D9276A" w:rsidP="00626B50">
      <w:pPr>
        <w:spacing w:after="0" w:line="360" w:lineRule="auto"/>
        <w:ind w:firstLine="709"/>
        <w:jc w:val="both"/>
        <w:rPr>
          <w:rFonts w:ascii="Times New Roman" w:hAnsi="Times New Roman" w:cs="Times New Roman"/>
          <w:sz w:val="28"/>
          <w:szCs w:val="28"/>
        </w:rPr>
      </w:pPr>
      <w:r w:rsidRPr="00C16BC0">
        <w:rPr>
          <w:rFonts w:ascii="Times New Roman" w:hAnsi="Times New Roman" w:cs="Times New Roman"/>
          <w:sz w:val="28"/>
          <w:szCs w:val="28"/>
        </w:rPr>
        <w:lastRenderedPageBreak/>
        <w:t>По итогам диагностического исследования, анализа творческой активности (участие в выставках, конкурсах, фестивалях), защита проекта «Я и волшебный объектив»</w:t>
      </w:r>
    </w:p>
    <w:p w:rsidR="00D51F2B" w:rsidRPr="000B4F13" w:rsidRDefault="00D51F2B" w:rsidP="00626B50">
      <w:pPr>
        <w:spacing w:after="0" w:line="360" w:lineRule="auto"/>
        <w:ind w:firstLine="709"/>
        <w:jc w:val="both"/>
        <w:rPr>
          <w:rFonts w:ascii="Times New Roman" w:hAnsi="Times New Roman" w:cs="Times New Roman"/>
          <w:sz w:val="28"/>
          <w:szCs w:val="28"/>
        </w:rPr>
      </w:pPr>
    </w:p>
    <w:sectPr w:rsidR="00D51F2B" w:rsidRPr="000B4F13" w:rsidSect="005751DE">
      <w:pgSz w:w="16838" w:h="11906" w:orient="landscape"/>
      <w:pgMar w:top="1560" w:right="962"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Noto Sans Symbols">
    <w:altName w:val="Times New Roman"/>
    <w:charset w:val="01"/>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00FEA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11"/>
    <w:multiLevelType w:val="singleLevel"/>
    <w:tmpl w:val="00000011"/>
    <w:name w:val="WW8Num20"/>
    <w:lvl w:ilvl="0">
      <w:start w:val="1"/>
      <w:numFmt w:val="bullet"/>
      <w:lvlText w:val=""/>
      <w:lvlJc w:val="left"/>
      <w:pPr>
        <w:tabs>
          <w:tab w:val="num" w:pos="0"/>
        </w:tabs>
        <w:ind w:left="786" w:hanging="360"/>
      </w:pPr>
      <w:rPr>
        <w:rFonts w:ascii="Symbol" w:hAnsi="Symbol"/>
      </w:rPr>
    </w:lvl>
  </w:abstractNum>
  <w:abstractNum w:abstractNumId="3">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28F613F"/>
    <w:multiLevelType w:val="multilevel"/>
    <w:tmpl w:val="EB84CD6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5">
    <w:nsid w:val="0C986211"/>
    <w:multiLevelType w:val="hybridMultilevel"/>
    <w:tmpl w:val="89AE8264"/>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551AC"/>
    <w:multiLevelType w:val="multilevel"/>
    <w:tmpl w:val="DEE8217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7">
    <w:nsid w:val="0F2B0CAA"/>
    <w:multiLevelType w:val="multilevel"/>
    <w:tmpl w:val="33886076"/>
    <w:lvl w:ilvl="0">
      <w:start w:val="1"/>
      <w:numFmt w:val="decimal"/>
      <w:lvlText w:val="%1."/>
      <w:lvlJc w:val="left"/>
      <w:pPr>
        <w:tabs>
          <w:tab w:val="num" w:pos="0"/>
        </w:tabs>
        <w:ind w:left="1712" w:hanging="360"/>
      </w:pPr>
    </w:lvl>
    <w:lvl w:ilvl="1">
      <w:start w:val="1"/>
      <w:numFmt w:val="decimal"/>
      <w:lvlText w:val="%1.%2"/>
      <w:lvlJc w:val="left"/>
      <w:pPr>
        <w:tabs>
          <w:tab w:val="num" w:pos="0"/>
        </w:tabs>
        <w:ind w:left="1832" w:hanging="480"/>
      </w:pPr>
    </w:lvl>
    <w:lvl w:ilvl="2">
      <w:start w:val="1"/>
      <w:numFmt w:val="decimal"/>
      <w:lvlText w:val="%1.%2.%3"/>
      <w:lvlJc w:val="left"/>
      <w:pPr>
        <w:tabs>
          <w:tab w:val="num" w:pos="0"/>
        </w:tabs>
        <w:ind w:left="2072" w:hanging="720"/>
      </w:pPr>
    </w:lvl>
    <w:lvl w:ilvl="3">
      <w:start w:val="1"/>
      <w:numFmt w:val="decimal"/>
      <w:lvlText w:val="%1.%2.%3.%4"/>
      <w:lvlJc w:val="left"/>
      <w:pPr>
        <w:tabs>
          <w:tab w:val="num" w:pos="0"/>
        </w:tabs>
        <w:ind w:left="2432" w:hanging="1080"/>
      </w:pPr>
    </w:lvl>
    <w:lvl w:ilvl="4">
      <w:start w:val="1"/>
      <w:numFmt w:val="decimal"/>
      <w:lvlText w:val="%1.%2.%3.%4.%5"/>
      <w:lvlJc w:val="left"/>
      <w:pPr>
        <w:tabs>
          <w:tab w:val="num" w:pos="0"/>
        </w:tabs>
        <w:ind w:left="2432" w:hanging="1080"/>
      </w:pPr>
    </w:lvl>
    <w:lvl w:ilvl="5">
      <w:start w:val="1"/>
      <w:numFmt w:val="decimal"/>
      <w:lvlText w:val="%1.%2.%3.%4.%5.%6"/>
      <w:lvlJc w:val="left"/>
      <w:pPr>
        <w:tabs>
          <w:tab w:val="num" w:pos="0"/>
        </w:tabs>
        <w:ind w:left="2792" w:hanging="1440"/>
      </w:pPr>
    </w:lvl>
    <w:lvl w:ilvl="6">
      <w:start w:val="1"/>
      <w:numFmt w:val="decimal"/>
      <w:lvlText w:val="%1.%2.%3.%4.%5.%6.%7"/>
      <w:lvlJc w:val="left"/>
      <w:pPr>
        <w:tabs>
          <w:tab w:val="num" w:pos="0"/>
        </w:tabs>
        <w:ind w:left="2792" w:hanging="1440"/>
      </w:pPr>
    </w:lvl>
    <w:lvl w:ilvl="7">
      <w:start w:val="1"/>
      <w:numFmt w:val="decimal"/>
      <w:lvlText w:val="%1.%2.%3.%4.%5.%6.%7.%8"/>
      <w:lvlJc w:val="left"/>
      <w:pPr>
        <w:tabs>
          <w:tab w:val="num" w:pos="0"/>
        </w:tabs>
        <w:ind w:left="3152" w:hanging="1800"/>
      </w:pPr>
    </w:lvl>
    <w:lvl w:ilvl="8">
      <w:start w:val="1"/>
      <w:numFmt w:val="decimal"/>
      <w:lvlText w:val="%1.%2.%3.%4.%5.%6.%7.%8.%9"/>
      <w:lvlJc w:val="left"/>
      <w:pPr>
        <w:tabs>
          <w:tab w:val="num" w:pos="0"/>
        </w:tabs>
        <w:ind w:left="3512" w:hanging="2160"/>
      </w:pPr>
    </w:lvl>
  </w:abstractNum>
  <w:abstractNum w:abstractNumId="8">
    <w:nsid w:val="12DB1B66"/>
    <w:multiLevelType w:val="multilevel"/>
    <w:tmpl w:val="7E4A6AF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9">
    <w:nsid w:val="13C51661"/>
    <w:multiLevelType w:val="multilevel"/>
    <w:tmpl w:val="68FE6ED4"/>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B5073A6"/>
    <w:multiLevelType w:val="multilevel"/>
    <w:tmpl w:val="031A366E"/>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11">
    <w:nsid w:val="1FAE09B6"/>
    <w:multiLevelType w:val="multilevel"/>
    <w:tmpl w:val="755CC844"/>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2">
    <w:nsid w:val="22D913C1"/>
    <w:multiLevelType w:val="multilevel"/>
    <w:tmpl w:val="234C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C4159"/>
    <w:multiLevelType w:val="multilevel"/>
    <w:tmpl w:val="6AD4B64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nsid w:val="27C565D8"/>
    <w:multiLevelType w:val="multilevel"/>
    <w:tmpl w:val="966C47C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nsid w:val="2AC90E79"/>
    <w:multiLevelType w:val="multilevel"/>
    <w:tmpl w:val="F852F5A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6">
    <w:nsid w:val="2E7154D6"/>
    <w:multiLevelType w:val="hybridMultilevel"/>
    <w:tmpl w:val="23F6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A31D7F"/>
    <w:multiLevelType w:val="multilevel"/>
    <w:tmpl w:val="79541108"/>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25760BB"/>
    <w:multiLevelType w:val="hybridMultilevel"/>
    <w:tmpl w:val="58C26568"/>
    <w:lvl w:ilvl="0" w:tplc="E67CD6F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3B448B1"/>
    <w:multiLevelType w:val="hybridMultilevel"/>
    <w:tmpl w:val="FD648772"/>
    <w:lvl w:ilvl="0" w:tplc="E67CD6F0">
      <w:start w:val="65535"/>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51553A"/>
    <w:multiLevelType w:val="multilevel"/>
    <w:tmpl w:val="BF16422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1">
    <w:nsid w:val="38432783"/>
    <w:multiLevelType w:val="multilevel"/>
    <w:tmpl w:val="F9C829F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2">
    <w:nsid w:val="39745ACC"/>
    <w:multiLevelType w:val="hybridMultilevel"/>
    <w:tmpl w:val="36408D1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3">
    <w:nsid w:val="3B265FE4"/>
    <w:multiLevelType w:val="multilevel"/>
    <w:tmpl w:val="CD3AAA72"/>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4">
    <w:nsid w:val="3D8D7BC3"/>
    <w:multiLevelType w:val="multilevel"/>
    <w:tmpl w:val="9A229E16"/>
    <w:lvl w:ilvl="0">
      <w:start w:val="1"/>
      <w:numFmt w:val="bullet"/>
      <w:lvlText w:val="●"/>
      <w:lvlJc w:val="left"/>
      <w:pPr>
        <w:tabs>
          <w:tab w:val="num" w:pos="0"/>
        </w:tabs>
        <w:ind w:left="25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5">
    <w:nsid w:val="3F2540F5"/>
    <w:multiLevelType w:val="multilevel"/>
    <w:tmpl w:val="7FD23C32"/>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6">
    <w:nsid w:val="40566E9C"/>
    <w:multiLevelType w:val="multilevel"/>
    <w:tmpl w:val="39A6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026F08"/>
    <w:multiLevelType w:val="multilevel"/>
    <w:tmpl w:val="9A5A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3E7D7A"/>
    <w:multiLevelType w:val="multilevel"/>
    <w:tmpl w:val="0FC69CA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9">
    <w:nsid w:val="478E509A"/>
    <w:multiLevelType w:val="multilevel"/>
    <w:tmpl w:val="AF5E21D8"/>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30">
    <w:nsid w:val="48081CA4"/>
    <w:multiLevelType w:val="multilevel"/>
    <w:tmpl w:val="0B24AF36"/>
    <w:lvl w:ilvl="0">
      <w:start w:val="1"/>
      <w:numFmt w:val="decimal"/>
      <w:lvlText w:val="4.%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4DE20A56"/>
    <w:multiLevelType w:val="multilevel"/>
    <w:tmpl w:val="84427D9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2">
    <w:nsid w:val="4E1C446F"/>
    <w:multiLevelType w:val="multilevel"/>
    <w:tmpl w:val="27589D28"/>
    <w:lvl w:ilvl="0">
      <w:start w:val="1"/>
      <w:numFmt w:val="bullet"/>
      <w:lvlText w:val="●"/>
      <w:lvlJc w:val="left"/>
      <w:pPr>
        <w:tabs>
          <w:tab w:val="num" w:pos="0"/>
        </w:tabs>
        <w:ind w:left="25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Times New Roman" w:hAnsi="Times New Roman" w:cs="Times New Roman"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3">
    <w:nsid w:val="4E5736DC"/>
    <w:multiLevelType w:val="multilevel"/>
    <w:tmpl w:val="C0ECA07A"/>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506E5C20"/>
    <w:multiLevelType w:val="multilevel"/>
    <w:tmpl w:val="1E34234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5">
    <w:nsid w:val="530E1865"/>
    <w:multiLevelType w:val="hybridMultilevel"/>
    <w:tmpl w:val="FE3A8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9670F4"/>
    <w:multiLevelType w:val="multilevel"/>
    <w:tmpl w:val="403EF80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7">
    <w:nsid w:val="58267C7C"/>
    <w:multiLevelType w:val="multilevel"/>
    <w:tmpl w:val="DD22F2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8">
    <w:nsid w:val="59F422AC"/>
    <w:multiLevelType w:val="multilevel"/>
    <w:tmpl w:val="C526DC7C"/>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39">
    <w:nsid w:val="618D1C69"/>
    <w:multiLevelType w:val="multilevel"/>
    <w:tmpl w:val="57665A6A"/>
    <w:lvl w:ilvl="0">
      <w:start w:val="1"/>
      <w:numFmt w:val="decimal"/>
      <w:lvlText w:val="%1."/>
      <w:lvlJc w:val="left"/>
      <w:pPr>
        <w:tabs>
          <w:tab w:val="num" w:pos="0"/>
        </w:tabs>
        <w:ind w:left="390" w:hanging="390"/>
      </w:pPr>
    </w:lvl>
    <w:lvl w:ilvl="1">
      <w:start w:val="1"/>
      <w:numFmt w:val="bullet"/>
      <w:lvlText w:val="●"/>
      <w:lvlJc w:val="left"/>
      <w:pPr>
        <w:tabs>
          <w:tab w:val="num" w:pos="0"/>
        </w:tabs>
        <w:ind w:left="1288" w:hanging="719"/>
      </w:pPr>
      <w:rPr>
        <w:rFonts w:ascii="Noto Sans Symbols" w:hAnsi="Noto Sans Symbols" w:cs="Noto Sans Symbols" w:hint="default"/>
      </w:rPr>
    </w:lvl>
    <w:lvl w:ilvl="2">
      <w:start w:val="1"/>
      <w:numFmt w:val="decimal"/>
      <w:lvlText w:val="%1.●.%3."/>
      <w:lvlJc w:val="left"/>
      <w:pPr>
        <w:tabs>
          <w:tab w:val="num" w:pos="0"/>
        </w:tabs>
        <w:ind w:left="720" w:hanging="720"/>
      </w:pPr>
    </w:lvl>
    <w:lvl w:ilvl="3">
      <w:start w:val="1"/>
      <w:numFmt w:val="decimal"/>
      <w:lvlText w:val="%1.●.%3.%4."/>
      <w:lvlJc w:val="left"/>
      <w:pPr>
        <w:tabs>
          <w:tab w:val="num" w:pos="0"/>
        </w:tabs>
        <w:ind w:left="1080" w:hanging="1080"/>
      </w:pPr>
    </w:lvl>
    <w:lvl w:ilvl="4">
      <w:start w:val="1"/>
      <w:numFmt w:val="decimal"/>
      <w:lvlText w:val="%1.●.%3.%4.%5."/>
      <w:lvlJc w:val="left"/>
      <w:pPr>
        <w:tabs>
          <w:tab w:val="num" w:pos="0"/>
        </w:tabs>
        <w:ind w:left="1080" w:hanging="1080"/>
      </w:pPr>
    </w:lvl>
    <w:lvl w:ilvl="5">
      <w:start w:val="1"/>
      <w:numFmt w:val="decimal"/>
      <w:lvlText w:val="%1.●.%3.%4.%5.%6."/>
      <w:lvlJc w:val="left"/>
      <w:pPr>
        <w:tabs>
          <w:tab w:val="num" w:pos="0"/>
        </w:tabs>
        <w:ind w:left="1440" w:hanging="1440"/>
      </w:pPr>
    </w:lvl>
    <w:lvl w:ilvl="6">
      <w:start w:val="1"/>
      <w:numFmt w:val="decimal"/>
      <w:lvlText w:val="%1.●.%3.%4.%5.%6.%7."/>
      <w:lvlJc w:val="left"/>
      <w:pPr>
        <w:tabs>
          <w:tab w:val="num" w:pos="0"/>
        </w:tabs>
        <w:ind w:left="1440" w:hanging="1440"/>
      </w:pPr>
    </w:lvl>
    <w:lvl w:ilvl="7">
      <w:start w:val="1"/>
      <w:numFmt w:val="decimal"/>
      <w:lvlText w:val="%1.●.%3.%4.%5.%6.%7.%8."/>
      <w:lvlJc w:val="left"/>
      <w:pPr>
        <w:tabs>
          <w:tab w:val="num" w:pos="0"/>
        </w:tabs>
        <w:ind w:left="1800" w:hanging="1800"/>
      </w:pPr>
    </w:lvl>
    <w:lvl w:ilvl="8">
      <w:start w:val="1"/>
      <w:numFmt w:val="decimal"/>
      <w:lvlText w:val="%1.●.%3.%4.%5.%6.%7.%8.%9."/>
      <w:lvlJc w:val="left"/>
      <w:pPr>
        <w:tabs>
          <w:tab w:val="num" w:pos="0"/>
        </w:tabs>
        <w:ind w:left="1800" w:hanging="1800"/>
      </w:pPr>
    </w:lvl>
  </w:abstractNum>
  <w:abstractNum w:abstractNumId="40">
    <w:nsid w:val="64543A04"/>
    <w:multiLevelType w:val="hybridMultilevel"/>
    <w:tmpl w:val="908C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9857F7"/>
    <w:multiLevelType w:val="hybridMultilevel"/>
    <w:tmpl w:val="B9266550"/>
    <w:lvl w:ilvl="0" w:tplc="E67CD6F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6DC3927"/>
    <w:multiLevelType w:val="multilevel"/>
    <w:tmpl w:val="A30EFE18"/>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3">
    <w:nsid w:val="77A72006"/>
    <w:multiLevelType w:val="hybridMultilevel"/>
    <w:tmpl w:val="D1564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E14CD0"/>
    <w:multiLevelType w:val="hybridMultilevel"/>
    <w:tmpl w:val="2AE87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3109C2"/>
    <w:multiLevelType w:val="hybridMultilevel"/>
    <w:tmpl w:val="88CC9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3A7C33"/>
    <w:multiLevelType w:val="hybridMultilevel"/>
    <w:tmpl w:val="64FA4BB2"/>
    <w:lvl w:ilvl="0" w:tplc="8D0A31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45"/>
  </w:num>
  <w:num w:numId="3">
    <w:abstractNumId w:val="27"/>
  </w:num>
  <w:num w:numId="4">
    <w:abstractNumId w:val="12"/>
  </w:num>
  <w:num w:numId="5">
    <w:abstractNumId w:val="1"/>
  </w:num>
  <w:num w:numId="6">
    <w:abstractNumId w:val="40"/>
  </w:num>
  <w:num w:numId="7">
    <w:abstractNumId w:val="26"/>
  </w:num>
  <w:num w:numId="8">
    <w:abstractNumId w:val="3"/>
  </w:num>
  <w:num w:numId="9">
    <w:abstractNumId w:val="2"/>
  </w:num>
  <w:num w:numId="10">
    <w:abstractNumId w:val="46"/>
  </w:num>
  <w:num w:numId="11">
    <w:abstractNumId w:val="10"/>
  </w:num>
  <w:num w:numId="12">
    <w:abstractNumId w:val="33"/>
  </w:num>
  <w:num w:numId="13">
    <w:abstractNumId w:val="4"/>
  </w:num>
  <w:num w:numId="14">
    <w:abstractNumId w:val="30"/>
  </w:num>
  <w:num w:numId="15">
    <w:abstractNumId w:val="15"/>
  </w:num>
  <w:num w:numId="16">
    <w:abstractNumId w:val="38"/>
  </w:num>
  <w:num w:numId="17">
    <w:abstractNumId w:val="11"/>
  </w:num>
  <w:num w:numId="18">
    <w:abstractNumId w:val="29"/>
  </w:num>
  <w:num w:numId="19">
    <w:abstractNumId w:val="34"/>
  </w:num>
  <w:num w:numId="20">
    <w:abstractNumId w:val="42"/>
  </w:num>
  <w:num w:numId="21">
    <w:abstractNumId w:val="32"/>
  </w:num>
  <w:num w:numId="22">
    <w:abstractNumId w:val="31"/>
  </w:num>
  <w:num w:numId="23">
    <w:abstractNumId w:val="8"/>
  </w:num>
  <w:num w:numId="24">
    <w:abstractNumId w:val="9"/>
  </w:num>
  <w:num w:numId="25">
    <w:abstractNumId w:val="13"/>
  </w:num>
  <w:num w:numId="26">
    <w:abstractNumId w:val="20"/>
  </w:num>
  <w:num w:numId="27">
    <w:abstractNumId w:val="24"/>
  </w:num>
  <w:num w:numId="28">
    <w:abstractNumId w:val="7"/>
  </w:num>
  <w:num w:numId="29">
    <w:abstractNumId w:val="6"/>
  </w:num>
  <w:num w:numId="30">
    <w:abstractNumId w:val="17"/>
  </w:num>
  <w:num w:numId="31">
    <w:abstractNumId w:val="36"/>
  </w:num>
  <w:num w:numId="32">
    <w:abstractNumId w:val="28"/>
  </w:num>
  <w:num w:numId="33">
    <w:abstractNumId w:val="25"/>
  </w:num>
  <w:num w:numId="34">
    <w:abstractNumId w:val="37"/>
  </w:num>
  <w:num w:numId="35">
    <w:abstractNumId w:val="14"/>
  </w:num>
  <w:num w:numId="36">
    <w:abstractNumId w:val="23"/>
  </w:num>
  <w:num w:numId="37">
    <w:abstractNumId w:val="21"/>
  </w:num>
  <w:num w:numId="38">
    <w:abstractNumId w:val="39"/>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43"/>
  </w:num>
  <w:num w:numId="45">
    <w:abstractNumId w:val="44"/>
  </w:num>
  <w:num w:numId="46">
    <w:abstractNumId w:val="3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2B"/>
    <w:rsid w:val="00041E67"/>
    <w:rsid w:val="000A62BE"/>
    <w:rsid w:val="000B4F13"/>
    <w:rsid w:val="000F00B3"/>
    <w:rsid w:val="001657C5"/>
    <w:rsid w:val="001B772F"/>
    <w:rsid w:val="001E31DF"/>
    <w:rsid w:val="001F0D88"/>
    <w:rsid w:val="0025429E"/>
    <w:rsid w:val="00294854"/>
    <w:rsid w:val="002A3AFE"/>
    <w:rsid w:val="002B0FD0"/>
    <w:rsid w:val="002D7325"/>
    <w:rsid w:val="00392363"/>
    <w:rsid w:val="003979BD"/>
    <w:rsid w:val="003B36AF"/>
    <w:rsid w:val="00422E9A"/>
    <w:rsid w:val="00432D4D"/>
    <w:rsid w:val="004B0D59"/>
    <w:rsid w:val="004D41FA"/>
    <w:rsid w:val="005023B9"/>
    <w:rsid w:val="005140D9"/>
    <w:rsid w:val="00531AA7"/>
    <w:rsid w:val="005424EA"/>
    <w:rsid w:val="00550177"/>
    <w:rsid w:val="00572A61"/>
    <w:rsid w:val="005751DE"/>
    <w:rsid w:val="0060080D"/>
    <w:rsid w:val="00621B1F"/>
    <w:rsid w:val="00626B50"/>
    <w:rsid w:val="00692584"/>
    <w:rsid w:val="00886877"/>
    <w:rsid w:val="008B0434"/>
    <w:rsid w:val="008D6FA3"/>
    <w:rsid w:val="009767AE"/>
    <w:rsid w:val="0098531E"/>
    <w:rsid w:val="009A34CE"/>
    <w:rsid w:val="009D7171"/>
    <w:rsid w:val="009D7452"/>
    <w:rsid w:val="00A335B1"/>
    <w:rsid w:val="00A67E04"/>
    <w:rsid w:val="00A926AE"/>
    <w:rsid w:val="00AC3C95"/>
    <w:rsid w:val="00AE2FCD"/>
    <w:rsid w:val="00AF129C"/>
    <w:rsid w:val="00CE2F98"/>
    <w:rsid w:val="00D51F2B"/>
    <w:rsid w:val="00D6089C"/>
    <w:rsid w:val="00D9276A"/>
    <w:rsid w:val="00DD778D"/>
    <w:rsid w:val="00DF234F"/>
    <w:rsid w:val="00E000F0"/>
    <w:rsid w:val="00E15B83"/>
    <w:rsid w:val="00ED7BDC"/>
    <w:rsid w:val="00EE7075"/>
    <w:rsid w:val="00F10A5B"/>
    <w:rsid w:val="00F31FCC"/>
    <w:rsid w:val="00F66E62"/>
    <w:rsid w:val="00F73EB2"/>
    <w:rsid w:val="00FD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B4F13"/>
    <w:pPr>
      <w:keepNext/>
      <w:numPr>
        <w:ilvl w:val="1"/>
        <w:numId w:val="1"/>
      </w:numPr>
      <w:tabs>
        <w:tab w:val="left" w:pos="2769"/>
      </w:tabs>
      <w:spacing w:after="0" w:line="240" w:lineRule="auto"/>
      <w:outlineLvl w:val="1"/>
    </w:pPr>
    <w:rPr>
      <w:rFonts w:ascii="Times New Roman" w:eastAsia="Arial Unicode MS"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A62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00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0080D"/>
    <w:pPr>
      <w:ind w:left="720"/>
      <w:contextualSpacing/>
    </w:pPr>
  </w:style>
  <w:style w:type="character" w:customStyle="1" w:styleId="c8">
    <w:name w:val="c8"/>
    <w:basedOn w:val="a0"/>
    <w:rsid w:val="00572A61"/>
  </w:style>
  <w:style w:type="character" w:customStyle="1" w:styleId="c72">
    <w:name w:val="c72"/>
    <w:basedOn w:val="a0"/>
    <w:rsid w:val="00572A61"/>
  </w:style>
  <w:style w:type="paragraph" w:styleId="a6">
    <w:name w:val="Title"/>
    <w:basedOn w:val="a"/>
    <w:link w:val="a7"/>
    <w:qFormat/>
    <w:rsid w:val="003979BD"/>
    <w:pPr>
      <w:spacing w:after="0" w:line="240" w:lineRule="auto"/>
      <w:jc w:val="center"/>
    </w:pPr>
    <w:rPr>
      <w:rFonts w:ascii="Arial" w:eastAsia="Times New Roman" w:hAnsi="Arial" w:cs="Arial"/>
      <w:b/>
      <w:bCs/>
      <w:sz w:val="24"/>
      <w:szCs w:val="24"/>
      <w:lang w:eastAsia="ru-RU"/>
    </w:rPr>
  </w:style>
  <w:style w:type="character" w:customStyle="1" w:styleId="a7">
    <w:name w:val="Название Знак"/>
    <w:basedOn w:val="a0"/>
    <w:link w:val="a6"/>
    <w:rsid w:val="003979BD"/>
    <w:rPr>
      <w:rFonts w:ascii="Arial" w:eastAsia="Times New Roman" w:hAnsi="Arial" w:cs="Arial"/>
      <w:b/>
      <w:bCs/>
      <w:sz w:val="24"/>
      <w:szCs w:val="24"/>
      <w:lang w:eastAsia="ru-RU"/>
    </w:rPr>
  </w:style>
  <w:style w:type="paragraph" w:customStyle="1" w:styleId="a8">
    <w:name w:val="Заголовок"/>
    <w:basedOn w:val="a"/>
    <w:next w:val="a9"/>
    <w:rsid w:val="003979BD"/>
    <w:pPr>
      <w:spacing w:after="0" w:line="240" w:lineRule="auto"/>
      <w:jc w:val="center"/>
    </w:pPr>
    <w:rPr>
      <w:rFonts w:ascii="Arial" w:eastAsia="Times New Roman" w:hAnsi="Arial" w:cs="Arial"/>
      <w:b/>
      <w:bCs/>
      <w:sz w:val="24"/>
      <w:szCs w:val="24"/>
      <w:lang w:eastAsia="zh-CN"/>
    </w:rPr>
  </w:style>
  <w:style w:type="paragraph" w:styleId="a9">
    <w:name w:val="Body Text"/>
    <w:basedOn w:val="a"/>
    <w:link w:val="aa"/>
    <w:uiPriority w:val="99"/>
    <w:semiHidden/>
    <w:unhideWhenUsed/>
    <w:rsid w:val="003979BD"/>
    <w:pPr>
      <w:spacing w:after="120" w:line="240" w:lineRule="auto"/>
    </w:pPr>
    <w:rPr>
      <w:rFonts w:ascii="Times New Roman" w:hAnsi="Times New Roman" w:cs="Times New Roman"/>
      <w:sz w:val="28"/>
      <w:szCs w:val="28"/>
    </w:rPr>
  </w:style>
  <w:style w:type="character" w:customStyle="1" w:styleId="aa">
    <w:name w:val="Основной текст Знак"/>
    <w:basedOn w:val="a0"/>
    <w:link w:val="a9"/>
    <w:uiPriority w:val="99"/>
    <w:semiHidden/>
    <w:rsid w:val="003979BD"/>
    <w:rPr>
      <w:rFonts w:ascii="Times New Roman" w:hAnsi="Times New Roman" w:cs="Times New Roman"/>
      <w:sz w:val="28"/>
      <w:szCs w:val="28"/>
    </w:rPr>
  </w:style>
  <w:style w:type="paragraph" w:customStyle="1" w:styleId="Style3">
    <w:name w:val="Style3"/>
    <w:basedOn w:val="a"/>
    <w:uiPriority w:val="99"/>
    <w:rsid w:val="003979B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3979BD"/>
    <w:rPr>
      <w:rFonts w:ascii="Times New Roman" w:hAnsi="Times New Roman" w:cs="Times New Roman"/>
      <w:b/>
      <w:bCs/>
      <w:sz w:val="26"/>
      <w:szCs w:val="26"/>
    </w:rPr>
  </w:style>
  <w:style w:type="character" w:customStyle="1" w:styleId="FontStyle35">
    <w:name w:val="Font Style35"/>
    <w:basedOn w:val="a0"/>
    <w:uiPriority w:val="99"/>
    <w:rsid w:val="003979BD"/>
    <w:rPr>
      <w:rFonts w:ascii="Times New Roman" w:hAnsi="Times New Roman" w:cs="Times New Roman"/>
      <w:sz w:val="22"/>
      <w:szCs w:val="22"/>
    </w:rPr>
  </w:style>
  <w:style w:type="paragraph" w:customStyle="1" w:styleId="Style19">
    <w:name w:val="Style19"/>
    <w:basedOn w:val="a"/>
    <w:uiPriority w:val="99"/>
    <w:rsid w:val="003979BD"/>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paragraph" w:customStyle="1" w:styleId="Default">
    <w:name w:val="Default"/>
    <w:rsid w:val="003979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0B4F13"/>
    <w:rPr>
      <w:rFonts w:ascii="Times New Roman" w:eastAsia="Arial Unicode MS" w:hAnsi="Times New Roman" w:cs="Times New Roman"/>
      <w:sz w:val="28"/>
      <w:szCs w:val="24"/>
      <w:lang w:eastAsia="zh-CN"/>
    </w:rPr>
  </w:style>
  <w:style w:type="character" w:styleId="ab">
    <w:name w:val="Hyperlink"/>
    <w:rsid w:val="000B4F13"/>
    <w:rPr>
      <w:color w:val="0000FF"/>
      <w:u w:val="single"/>
    </w:rPr>
  </w:style>
  <w:style w:type="paragraph" w:customStyle="1" w:styleId="21">
    <w:name w:val="Основной текст (2)"/>
    <w:basedOn w:val="a"/>
    <w:rsid w:val="000B4F13"/>
    <w:pPr>
      <w:widowControl w:val="0"/>
      <w:shd w:val="clear" w:color="auto" w:fill="FFFFFF"/>
      <w:spacing w:after="240" w:line="317" w:lineRule="exact"/>
      <w:jc w:val="center"/>
    </w:pPr>
    <w:rPr>
      <w:rFonts w:ascii="Times New Roman" w:eastAsia="Times New Roman" w:hAnsi="Times New Roman" w:cs="Times New Roman"/>
      <w:sz w:val="28"/>
      <w:szCs w:val="28"/>
      <w:lang w:eastAsia="zh-CN"/>
    </w:rPr>
  </w:style>
  <w:style w:type="character" w:styleId="ac">
    <w:name w:val="Strong"/>
    <w:basedOn w:val="a0"/>
    <w:uiPriority w:val="22"/>
    <w:qFormat/>
    <w:rsid w:val="00531AA7"/>
    <w:rPr>
      <w:b/>
      <w:bCs/>
    </w:rPr>
  </w:style>
  <w:style w:type="paragraph" w:customStyle="1" w:styleId="ConsPlusNormal">
    <w:name w:val="ConsPlusNormal"/>
    <w:rsid w:val="002D732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d">
    <w:name w:val="Subtitle"/>
    <w:basedOn w:val="a"/>
    <w:next w:val="a"/>
    <w:link w:val="ae"/>
    <w:qFormat/>
    <w:rsid w:val="00621B1F"/>
    <w:pPr>
      <w:keepNext/>
      <w:keepLines/>
      <w:suppressAutoHyphens/>
      <w:spacing w:before="360" w:after="80"/>
    </w:pPr>
    <w:rPr>
      <w:rFonts w:ascii="Georgia" w:eastAsia="Georgia" w:hAnsi="Georgia" w:cs="Georgia"/>
      <w:i/>
      <w:color w:val="666666"/>
      <w:sz w:val="48"/>
      <w:szCs w:val="48"/>
      <w:lang w:bidi="en-US"/>
    </w:rPr>
  </w:style>
  <w:style w:type="character" w:customStyle="1" w:styleId="ae">
    <w:name w:val="Подзаголовок Знак"/>
    <w:basedOn w:val="a0"/>
    <w:link w:val="ad"/>
    <w:rsid w:val="00621B1F"/>
    <w:rPr>
      <w:rFonts w:ascii="Georgia" w:eastAsia="Georgia" w:hAnsi="Georgia" w:cs="Georgia"/>
      <w:i/>
      <w:color w:val="666666"/>
      <w:sz w:val="48"/>
      <w:szCs w:val="48"/>
      <w:lang w:bidi="en-US"/>
    </w:rPr>
  </w:style>
  <w:style w:type="table" w:customStyle="1" w:styleId="StGen0">
    <w:name w:val="StGen0"/>
    <w:basedOn w:val="a1"/>
    <w:rsid w:val="00621B1F"/>
    <w:pPr>
      <w:suppressAutoHyphens/>
      <w:spacing w:after="0" w:line="240" w:lineRule="auto"/>
    </w:pPr>
    <w:rPr>
      <w:rFonts w:ascii="Times New Roman" w:eastAsia="Arial" w:hAnsi="Times New Roman" w:cs="Arial"/>
      <w:sz w:val="28"/>
      <w:szCs w:val="28"/>
      <w:lang w:bidi="en-US"/>
    </w:rPr>
    <w:tblPr>
      <w:tblStyleRowBandSize w:val="1"/>
      <w:tblStyleColBandSize w:val="1"/>
      <w:tblInd w:w="0" w:type="dxa"/>
      <w:tblCellMar>
        <w:top w:w="0" w:type="dxa"/>
        <w:left w:w="108" w:type="dxa"/>
        <w:bottom w:w="0" w:type="dxa"/>
        <w:right w:w="108" w:type="dxa"/>
      </w:tblCellMar>
    </w:tblPr>
  </w:style>
  <w:style w:type="paragraph" w:styleId="af">
    <w:name w:val="No Spacing"/>
    <w:basedOn w:val="a"/>
    <w:uiPriority w:val="1"/>
    <w:qFormat/>
    <w:rsid w:val="00D9276A"/>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D9276A"/>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D9276A"/>
    <w:pPr>
      <w:widowControl w:val="0"/>
      <w:autoSpaceDE w:val="0"/>
      <w:autoSpaceDN w:val="0"/>
      <w:adjustRightInd w:val="0"/>
      <w:spacing w:after="0" w:line="319" w:lineRule="exact"/>
      <w:ind w:firstLine="139"/>
    </w:pPr>
    <w:rPr>
      <w:rFonts w:ascii="Times New Roman" w:eastAsia="Times New Roman" w:hAnsi="Times New Roman" w:cs="Times New Roman"/>
      <w:sz w:val="24"/>
      <w:szCs w:val="24"/>
      <w:lang w:eastAsia="ru-RU"/>
    </w:rPr>
  </w:style>
  <w:style w:type="paragraph" w:customStyle="1" w:styleId="Style7">
    <w:name w:val="Style7"/>
    <w:basedOn w:val="a"/>
    <w:uiPriority w:val="99"/>
    <w:rsid w:val="00D9276A"/>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D9276A"/>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D9276A"/>
    <w:pPr>
      <w:widowControl w:val="0"/>
      <w:autoSpaceDE w:val="0"/>
      <w:autoSpaceDN w:val="0"/>
      <w:adjustRightInd w:val="0"/>
      <w:spacing w:after="0" w:line="374" w:lineRule="exact"/>
      <w:jc w:val="both"/>
    </w:pPr>
    <w:rPr>
      <w:rFonts w:ascii="Times New Roman" w:eastAsia="Times New Roman" w:hAnsi="Times New Roman" w:cs="Times New Roman"/>
      <w:sz w:val="24"/>
      <w:szCs w:val="24"/>
      <w:lang w:eastAsia="ru-RU"/>
    </w:rPr>
  </w:style>
  <w:style w:type="paragraph" w:customStyle="1" w:styleId="3">
    <w:name w:val="Заголовок 3+"/>
    <w:basedOn w:val="a"/>
    <w:rsid w:val="00D9276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4"/>
      <w:szCs w:val="20"/>
      <w:lang w:eastAsia="ru-RU"/>
    </w:rPr>
  </w:style>
  <w:style w:type="character" w:customStyle="1" w:styleId="FontStyle66">
    <w:name w:val="Font Style66"/>
    <w:basedOn w:val="a0"/>
    <w:uiPriority w:val="99"/>
    <w:rsid w:val="00D9276A"/>
    <w:rPr>
      <w:rFonts w:ascii="Times New Roman" w:hAnsi="Times New Roman" w:cs="Times New Roman" w:hint="default"/>
      <w:sz w:val="26"/>
      <w:szCs w:val="26"/>
    </w:rPr>
  </w:style>
  <w:style w:type="character" w:customStyle="1" w:styleId="FontStyle67">
    <w:name w:val="Font Style67"/>
    <w:basedOn w:val="a0"/>
    <w:uiPriority w:val="99"/>
    <w:rsid w:val="00D9276A"/>
    <w:rPr>
      <w:rFonts w:ascii="Times New Roman" w:hAnsi="Times New Roman" w:cs="Times New Roman" w:hint="default"/>
      <w:b/>
      <w:bCs/>
      <w:sz w:val="26"/>
      <w:szCs w:val="26"/>
    </w:rPr>
  </w:style>
  <w:style w:type="character" w:customStyle="1" w:styleId="FontStyle26">
    <w:name w:val="Font Style26"/>
    <w:basedOn w:val="a0"/>
    <w:uiPriority w:val="99"/>
    <w:rsid w:val="00D9276A"/>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B4F13"/>
    <w:pPr>
      <w:keepNext/>
      <w:numPr>
        <w:ilvl w:val="1"/>
        <w:numId w:val="1"/>
      </w:numPr>
      <w:tabs>
        <w:tab w:val="left" w:pos="2769"/>
      </w:tabs>
      <w:spacing w:after="0" w:line="240" w:lineRule="auto"/>
      <w:outlineLvl w:val="1"/>
    </w:pPr>
    <w:rPr>
      <w:rFonts w:ascii="Times New Roman" w:eastAsia="Arial Unicode MS"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A62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00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0080D"/>
    <w:pPr>
      <w:ind w:left="720"/>
      <w:contextualSpacing/>
    </w:pPr>
  </w:style>
  <w:style w:type="character" w:customStyle="1" w:styleId="c8">
    <w:name w:val="c8"/>
    <w:basedOn w:val="a0"/>
    <w:rsid w:val="00572A61"/>
  </w:style>
  <w:style w:type="character" w:customStyle="1" w:styleId="c72">
    <w:name w:val="c72"/>
    <w:basedOn w:val="a0"/>
    <w:rsid w:val="00572A61"/>
  </w:style>
  <w:style w:type="paragraph" w:styleId="a6">
    <w:name w:val="Title"/>
    <w:basedOn w:val="a"/>
    <w:link w:val="a7"/>
    <w:qFormat/>
    <w:rsid w:val="003979BD"/>
    <w:pPr>
      <w:spacing w:after="0" w:line="240" w:lineRule="auto"/>
      <w:jc w:val="center"/>
    </w:pPr>
    <w:rPr>
      <w:rFonts w:ascii="Arial" w:eastAsia="Times New Roman" w:hAnsi="Arial" w:cs="Arial"/>
      <w:b/>
      <w:bCs/>
      <w:sz w:val="24"/>
      <w:szCs w:val="24"/>
      <w:lang w:eastAsia="ru-RU"/>
    </w:rPr>
  </w:style>
  <w:style w:type="character" w:customStyle="1" w:styleId="a7">
    <w:name w:val="Название Знак"/>
    <w:basedOn w:val="a0"/>
    <w:link w:val="a6"/>
    <w:rsid w:val="003979BD"/>
    <w:rPr>
      <w:rFonts w:ascii="Arial" w:eastAsia="Times New Roman" w:hAnsi="Arial" w:cs="Arial"/>
      <w:b/>
      <w:bCs/>
      <w:sz w:val="24"/>
      <w:szCs w:val="24"/>
      <w:lang w:eastAsia="ru-RU"/>
    </w:rPr>
  </w:style>
  <w:style w:type="paragraph" w:customStyle="1" w:styleId="a8">
    <w:name w:val="Заголовок"/>
    <w:basedOn w:val="a"/>
    <w:next w:val="a9"/>
    <w:rsid w:val="003979BD"/>
    <w:pPr>
      <w:spacing w:after="0" w:line="240" w:lineRule="auto"/>
      <w:jc w:val="center"/>
    </w:pPr>
    <w:rPr>
      <w:rFonts w:ascii="Arial" w:eastAsia="Times New Roman" w:hAnsi="Arial" w:cs="Arial"/>
      <w:b/>
      <w:bCs/>
      <w:sz w:val="24"/>
      <w:szCs w:val="24"/>
      <w:lang w:eastAsia="zh-CN"/>
    </w:rPr>
  </w:style>
  <w:style w:type="paragraph" w:styleId="a9">
    <w:name w:val="Body Text"/>
    <w:basedOn w:val="a"/>
    <w:link w:val="aa"/>
    <w:uiPriority w:val="99"/>
    <w:semiHidden/>
    <w:unhideWhenUsed/>
    <w:rsid w:val="003979BD"/>
    <w:pPr>
      <w:spacing w:after="120" w:line="240" w:lineRule="auto"/>
    </w:pPr>
    <w:rPr>
      <w:rFonts w:ascii="Times New Roman" w:hAnsi="Times New Roman" w:cs="Times New Roman"/>
      <w:sz w:val="28"/>
      <w:szCs w:val="28"/>
    </w:rPr>
  </w:style>
  <w:style w:type="character" w:customStyle="1" w:styleId="aa">
    <w:name w:val="Основной текст Знак"/>
    <w:basedOn w:val="a0"/>
    <w:link w:val="a9"/>
    <w:uiPriority w:val="99"/>
    <w:semiHidden/>
    <w:rsid w:val="003979BD"/>
    <w:rPr>
      <w:rFonts w:ascii="Times New Roman" w:hAnsi="Times New Roman" w:cs="Times New Roman"/>
      <w:sz w:val="28"/>
      <w:szCs w:val="28"/>
    </w:rPr>
  </w:style>
  <w:style w:type="paragraph" w:customStyle="1" w:styleId="Style3">
    <w:name w:val="Style3"/>
    <w:basedOn w:val="a"/>
    <w:uiPriority w:val="99"/>
    <w:rsid w:val="003979B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3979BD"/>
    <w:rPr>
      <w:rFonts w:ascii="Times New Roman" w:hAnsi="Times New Roman" w:cs="Times New Roman"/>
      <w:b/>
      <w:bCs/>
      <w:sz w:val="26"/>
      <w:szCs w:val="26"/>
    </w:rPr>
  </w:style>
  <w:style w:type="character" w:customStyle="1" w:styleId="FontStyle35">
    <w:name w:val="Font Style35"/>
    <w:basedOn w:val="a0"/>
    <w:uiPriority w:val="99"/>
    <w:rsid w:val="003979BD"/>
    <w:rPr>
      <w:rFonts w:ascii="Times New Roman" w:hAnsi="Times New Roman" w:cs="Times New Roman"/>
      <w:sz w:val="22"/>
      <w:szCs w:val="22"/>
    </w:rPr>
  </w:style>
  <w:style w:type="paragraph" w:customStyle="1" w:styleId="Style19">
    <w:name w:val="Style19"/>
    <w:basedOn w:val="a"/>
    <w:uiPriority w:val="99"/>
    <w:rsid w:val="003979BD"/>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paragraph" w:customStyle="1" w:styleId="Default">
    <w:name w:val="Default"/>
    <w:rsid w:val="003979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0B4F13"/>
    <w:rPr>
      <w:rFonts w:ascii="Times New Roman" w:eastAsia="Arial Unicode MS" w:hAnsi="Times New Roman" w:cs="Times New Roman"/>
      <w:sz w:val="28"/>
      <w:szCs w:val="24"/>
      <w:lang w:eastAsia="zh-CN"/>
    </w:rPr>
  </w:style>
  <w:style w:type="character" w:styleId="ab">
    <w:name w:val="Hyperlink"/>
    <w:rsid w:val="000B4F13"/>
    <w:rPr>
      <w:color w:val="0000FF"/>
      <w:u w:val="single"/>
    </w:rPr>
  </w:style>
  <w:style w:type="paragraph" w:customStyle="1" w:styleId="21">
    <w:name w:val="Основной текст (2)"/>
    <w:basedOn w:val="a"/>
    <w:rsid w:val="000B4F13"/>
    <w:pPr>
      <w:widowControl w:val="0"/>
      <w:shd w:val="clear" w:color="auto" w:fill="FFFFFF"/>
      <w:spacing w:after="240" w:line="317" w:lineRule="exact"/>
      <w:jc w:val="center"/>
    </w:pPr>
    <w:rPr>
      <w:rFonts w:ascii="Times New Roman" w:eastAsia="Times New Roman" w:hAnsi="Times New Roman" w:cs="Times New Roman"/>
      <w:sz w:val="28"/>
      <w:szCs w:val="28"/>
      <w:lang w:eastAsia="zh-CN"/>
    </w:rPr>
  </w:style>
  <w:style w:type="character" w:styleId="ac">
    <w:name w:val="Strong"/>
    <w:basedOn w:val="a0"/>
    <w:uiPriority w:val="22"/>
    <w:qFormat/>
    <w:rsid w:val="00531AA7"/>
    <w:rPr>
      <w:b/>
      <w:bCs/>
    </w:rPr>
  </w:style>
  <w:style w:type="paragraph" w:customStyle="1" w:styleId="ConsPlusNormal">
    <w:name w:val="ConsPlusNormal"/>
    <w:rsid w:val="002D732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d">
    <w:name w:val="Subtitle"/>
    <w:basedOn w:val="a"/>
    <w:next w:val="a"/>
    <w:link w:val="ae"/>
    <w:qFormat/>
    <w:rsid w:val="00621B1F"/>
    <w:pPr>
      <w:keepNext/>
      <w:keepLines/>
      <w:suppressAutoHyphens/>
      <w:spacing w:before="360" w:after="80"/>
    </w:pPr>
    <w:rPr>
      <w:rFonts w:ascii="Georgia" w:eastAsia="Georgia" w:hAnsi="Georgia" w:cs="Georgia"/>
      <w:i/>
      <w:color w:val="666666"/>
      <w:sz w:val="48"/>
      <w:szCs w:val="48"/>
      <w:lang w:bidi="en-US"/>
    </w:rPr>
  </w:style>
  <w:style w:type="character" w:customStyle="1" w:styleId="ae">
    <w:name w:val="Подзаголовок Знак"/>
    <w:basedOn w:val="a0"/>
    <w:link w:val="ad"/>
    <w:rsid w:val="00621B1F"/>
    <w:rPr>
      <w:rFonts w:ascii="Georgia" w:eastAsia="Georgia" w:hAnsi="Georgia" w:cs="Georgia"/>
      <w:i/>
      <w:color w:val="666666"/>
      <w:sz w:val="48"/>
      <w:szCs w:val="48"/>
      <w:lang w:bidi="en-US"/>
    </w:rPr>
  </w:style>
  <w:style w:type="table" w:customStyle="1" w:styleId="StGen0">
    <w:name w:val="StGen0"/>
    <w:basedOn w:val="a1"/>
    <w:rsid w:val="00621B1F"/>
    <w:pPr>
      <w:suppressAutoHyphens/>
      <w:spacing w:after="0" w:line="240" w:lineRule="auto"/>
    </w:pPr>
    <w:rPr>
      <w:rFonts w:ascii="Times New Roman" w:eastAsia="Arial" w:hAnsi="Times New Roman" w:cs="Arial"/>
      <w:sz w:val="28"/>
      <w:szCs w:val="28"/>
      <w:lang w:bidi="en-US"/>
    </w:rPr>
    <w:tblPr>
      <w:tblStyleRowBandSize w:val="1"/>
      <w:tblStyleColBandSize w:val="1"/>
      <w:tblInd w:w="0" w:type="dxa"/>
      <w:tblCellMar>
        <w:top w:w="0" w:type="dxa"/>
        <w:left w:w="108" w:type="dxa"/>
        <w:bottom w:w="0" w:type="dxa"/>
        <w:right w:w="108" w:type="dxa"/>
      </w:tblCellMar>
    </w:tblPr>
  </w:style>
  <w:style w:type="paragraph" w:styleId="af">
    <w:name w:val="No Spacing"/>
    <w:basedOn w:val="a"/>
    <w:uiPriority w:val="1"/>
    <w:qFormat/>
    <w:rsid w:val="00D9276A"/>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D9276A"/>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D9276A"/>
    <w:pPr>
      <w:widowControl w:val="0"/>
      <w:autoSpaceDE w:val="0"/>
      <w:autoSpaceDN w:val="0"/>
      <w:adjustRightInd w:val="0"/>
      <w:spacing w:after="0" w:line="319" w:lineRule="exact"/>
      <w:ind w:firstLine="139"/>
    </w:pPr>
    <w:rPr>
      <w:rFonts w:ascii="Times New Roman" w:eastAsia="Times New Roman" w:hAnsi="Times New Roman" w:cs="Times New Roman"/>
      <w:sz w:val="24"/>
      <w:szCs w:val="24"/>
      <w:lang w:eastAsia="ru-RU"/>
    </w:rPr>
  </w:style>
  <w:style w:type="paragraph" w:customStyle="1" w:styleId="Style7">
    <w:name w:val="Style7"/>
    <w:basedOn w:val="a"/>
    <w:uiPriority w:val="99"/>
    <w:rsid w:val="00D9276A"/>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D9276A"/>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D9276A"/>
    <w:pPr>
      <w:widowControl w:val="0"/>
      <w:autoSpaceDE w:val="0"/>
      <w:autoSpaceDN w:val="0"/>
      <w:adjustRightInd w:val="0"/>
      <w:spacing w:after="0" w:line="374" w:lineRule="exact"/>
      <w:jc w:val="both"/>
    </w:pPr>
    <w:rPr>
      <w:rFonts w:ascii="Times New Roman" w:eastAsia="Times New Roman" w:hAnsi="Times New Roman" w:cs="Times New Roman"/>
      <w:sz w:val="24"/>
      <w:szCs w:val="24"/>
      <w:lang w:eastAsia="ru-RU"/>
    </w:rPr>
  </w:style>
  <w:style w:type="paragraph" w:customStyle="1" w:styleId="3">
    <w:name w:val="Заголовок 3+"/>
    <w:basedOn w:val="a"/>
    <w:rsid w:val="00D9276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4"/>
      <w:szCs w:val="20"/>
      <w:lang w:eastAsia="ru-RU"/>
    </w:rPr>
  </w:style>
  <w:style w:type="character" w:customStyle="1" w:styleId="FontStyle66">
    <w:name w:val="Font Style66"/>
    <w:basedOn w:val="a0"/>
    <w:uiPriority w:val="99"/>
    <w:rsid w:val="00D9276A"/>
    <w:rPr>
      <w:rFonts w:ascii="Times New Roman" w:hAnsi="Times New Roman" w:cs="Times New Roman" w:hint="default"/>
      <w:sz w:val="26"/>
      <w:szCs w:val="26"/>
    </w:rPr>
  </w:style>
  <w:style w:type="character" w:customStyle="1" w:styleId="FontStyle67">
    <w:name w:val="Font Style67"/>
    <w:basedOn w:val="a0"/>
    <w:uiPriority w:val="99"/>
    <w:rsid w:val="00D9276A"/>
    <w:rPr>
      <w:rFonts w:ascii="Times New Roman" w:hAnsi="Times New Roman" w:cs="Times New Roman" w:hint="default"/>
      <w:b/>
      <w:bCs/>
      <w:sz w:val="26"/>
      <w:szCs w:val="26"/>
    </w:rPr>
  </w:style>
  <w:style w:type="character" w:customStyle="1" w:styleId="FontStyle26">
    <w:name w:val="Font Style26"/>
    <w:basedOn w:val="a0"/>
    <w:uiPriority w:val="99"/>
    <w:rsid w:val="00D9276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1905300009?index=2&amp;rangeSize=1" TargetMode="External"/><Relationship Id="rId3" Type="http://schemas.openxmlformats.org/officeDocument/2006/relationships/styles" Target="styles.xml"/><Relationship Id="rId7" Type="http://schemas.openxmlformats.org/officeDocument/2006/relationships/hyperlink" Target="https://docs.edu.gov.ru/document/b014f0f434e770efe527956bdb272a38/download/25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50F5-6F36-4417-BB26-8A610398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16650</Words>
  <Characters>94910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7</cp:revision>
  <dcterms:created xsi:type="dcterms:W3CDTF">2020-11-07T18:08:00Z</dcterms:created>
  <dcterms:modified xsi:type="dcterms:W3CDTF">2022-08-22T08:45:00Z</dcterms:modified>
</cp:coreProperties>
</file>